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c3d2" w14:textId="b88c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w:t>
      </w:r>
    </w:p>
    <w:p>
      <w:pPr>
        <w:spacing w:after="0"/>
        <w:ind w:left="0"/>
        <w:jc w:val="both"/>
      </w:pPr>
      <w:r>
        <w:rPr>
          <w:rFonts w:ascii="Times New Roman"/>
          <w:b w:val="false"/>
          <w:i w:val="false"/>
          <w:color w:val="000000"/>
          <w:sz w:val="28"/>
        </w:rPr>
        <w:t>Қазақстан Республикасы Қаржы министрінің 2014 жылғы 4 желтоқсандағы № 540 бұйрығы. Қазақстан Республикасының Әділет министрлігінде 2014 жылы 5 желтоқсанда № 9934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(бұдан әрі - Ереже).</w:t>
      </w:r>
    </w:p>
    <w:bookmarkEnd w:id="1"/>
    <w:bookmarkStart w:name="z3" w:id="2"/>
    <w:p>
      <w:pPr>
        <w:spacing w:after="0"/>
        <w:ind w:left="0"/>
        <w:jc w:val="both"/>
      </w:pPr>
      <w:r>
        <w:rPr>
          <w:rFonts w:ascii="Times New Roman"/>
          <w:b w:val="false"/>
          <w:i w:val="false"/>
          <w:color w:val="000000"/>
          <w:sz w:val="28"/>
        </w:rPr>
        <w:t>
      2. Бюджеттік рәсімдер әдіснамасы департаментіне (З.А.Ерназарова):</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2015 жылғы 1 қаңтардан бастап қолданысқа енгізілетін Ереженің 4-тарауының </w:t>
      </w:r>
      <w:r>
        <w:rPr>
          <w:rFonts w:ascii="Times New Roman"/>
          <w:b w:val="false"/>
          <w:i w:val="false"/>
          <w:color w:val="000000"/>
          <w:sz w:val="28"/>
        </w:rPr>
        <w:t>4-параграфын</w:t>
      </w:r>
      <w:r>
        <w:rPr>
          <w:rFonts w:ascii="Times New Roman"/>
          <w:b w:val="false"/>
          <w:i w:val="false"/>
          <w:color w:val="000000"/>
          <w:sz w:val="28"/>
        </w:rPr>
        <w:t xml:space="preserve"> қоспағанда,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2014 жылғы 3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Қ. Келімбетов   </w:t>
      </w:r>
    </w:p>
    <w:p>
      <w:pPr>
        <w:spacing w:after="0"/>
        <w:ind w:left="0"/>
        <w:jc w:val="both"/>
      </w:pPr>
      <w:r>
        <w:rPr>
          <w:rFonts w:ascii="Times New Roman"/>
          <w:b w:val="false"/>
          <w:i w:val="false"/>
          <w:color w:val="000000"/>
          <w:sz w:val="28"/>
        </w:rPr>
        <w:t>
      2014 жылғы 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Бюджеттің атқарылуы және оған кассалық қызмет көрсету ережесін бекіту туралы</w:t>
      </w:r>
    </w:p>
    <w:bookmarkEnd w:id="4"/>
    <w:bookmarkStart w:name="z1861"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1. Осы Бюджеттің атқарылуы және оған кассалық қызмет көрсету ережесі (бұдан әрі - Ереже)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6"/>
    <w:bookmarkStart w:name="z8" w:id="7"/>
    <w:p>
      <w:pPr>
        <w:spacing w:after="0"/>
        <w:ind w:left="0"/>
        <w:jc w:val="left"/>
      </w:pPr>
      <w:r>
        <w:rPr>
          <w:rFonts w:ascii="Times New Roman"/>
          <w:b/>
          <w:i w:val="false"/>
          <w:color w:val="000000"/>
        </w:rPr>
        <w:t xml:space="preserve"> 2-тарау.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left"/>
      </w:pPr>
      <w:r>
        <w:rPr>
          <w:rFonts w:ascii="Times New Roman"/>
          <w:b/>
          <w:i w:val="false"/>
          <w:color w:val="000000"/>
        </w:rPr>
        <w:t xml:space="preserve"> 1-параграф. Қаржыландыру жоспарларының түрлері</w:t>
      </w:r>
    </w:p>
    <w:bookmarkEnd w:id="8"/>
    <w:bookmarkStart w:name="z10" w:id="9"/>
    <w:p>
      <w:pPr>
        <w:spacing w:after="0"/>
        <w:ind w:left="0"/>
        <w:jc w:val="both"/>
      </w:pPr>
      <w:r>
        <w:rPr>
          <w:rFonts w:ascii="Times New Roman"/>
          <w:b w:val="false"/>
          <w:i w:val="false"/>
          <w:color w:val="000000"/>
          <w:sz w:val="28"/>
        </w:rPr>
        <w:t>
      2. Бюджеттің атқарылуы үшін қаржыландыру жоспарларының мынадай түрлерін:</w:t>
      </w:r>
    </w:p>
    <w:bookmarkEnd w:id="9"/>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10"/>
    <w:bookmarkStart w:name="z12" w:id="11"/>
    <w:p>
      <w:pPr>
        <w:spacing w:after="0"/>
        <w:ind w:left="0"/>
        <w:jc w:val="both"/>
      </w:pPr>
      <w:r>
        <w:rPr>
          <w:rFonts w:ascii="Times New Roman"/>
          <w:b w:val="false"/>
          <w:i w:val="false"/>
          <w:color w:val="000000"/>
          <w:sz w:val="28"/>
        </w:rPr>
        <w:t xml:space="preserve">
      3. Бюджеттің атқарылу процесінде қаржыландырудың жеке жоспары мемлекеттік мекеменің негізгі құжаты болып табылады, ол: осы Ереженің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13"/>
    <w:bookmarkStart w:name="z15" w:id="14"/>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14"/>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p>
      <w:pPr>
        <w:spacing w:after="0"/>
        <w:ind w:left="0"/>
        <w:jc w:val="both"/>
      </w:pPr>
      <w:r>
        <w:rPr>
          <w:rFonts w:ascii="Times New Roman"/>
          <w:b w:val="false"/>
          <w:i w:val="false"/>
          <w:color w:val="000000"/>
          <w:sz w:val="28"/>
        </w:rPr>
        <w:t>
      басқа да нормативтік құқықтық актілер;</w:t>
      </w:r>
    </w:p>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17"/>
    <w:bookmarkStart w:name="z19" w:id="18"/>
    <w:p>
      <w:pPr>
        <w:spacing w:after="0"/>
        <w:ind w:left="0"/>
        <w:jc w:val="both"/>
      </w:pP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18"/>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19"/>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p>
      <w:pPr>
        <w:spacing w:after="0"/>
        <w:ind w:left="0"/>
        <w:jc w:val="both"/>
      </w:pPr>
      <w:r>
        <w:rPr>
          <w:rFonts w:ascii="Times New Roman"/>
          <w:b w:val="false"/>
          <w:i w:val="false"/>
          <w:color w:val="000000"/>
          <w:sz w:val="28"/>
        </w:rPr>
        <w:t>
      қаржыландырудың жеке жоспарларының жобаларын ұсынады.</w:t>
      </w:r>
    </w:p>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аудандық маңызы бар қала, ауыл, кент, ауылдық округ әкім аппаратымен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20"/>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міндетті төлемдерді төлеу ставкалары мен мерзімдері ескеріледі.</w:t>
      </w:r>
    </w:p>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Start w:name="z22" w:id="21"/>
    <w:p>
      <w:pPr>
        <w:spacing w:after="0"/>
        <w:ind w:left="0"/>
        <w:jc w:val="both"/>
      </w:pP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22"/>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айлар бөлінісінде ҚР ББС-ның бюджет түсімдерінің сыныптамасына сәйкес қалыптастырылған түсімдер жоспарларының жобаларын ұсынады.</w:t>
      </w:r>
    </w:p>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2 жұмыс күннің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2" w:id="23"/>
    <w:p>
      <w:pPr>
        <w:spacing w:after="0"/>
        <w:ind w:left="0"/>
        <w:jc w:val="both"/>
      </w:pPr>
      <w:r>
        <w:rPr>
          <w:rFonts w:ascii="Times New Roman"/>
          <w:b w:val="false"/>
          <w:i w:val="false"/>
          <w:color w:val="000000"/>
          <w:sz w:val="28"/>
        </w:rPr>
        <w:t>
      14-1. Ұлттық қорына республикалық бюджетке тартылған кепілдік берілген трансферт бөлігін қайтару:</w:t>
      </w:r>
    </w:p>
    <w:bookmarkEnd w:id="23"/>
    <w:p>
      <w:pPr>
        <w:spacing w:after="0"/>
        <w:ind w:left="0"/>
        <w:jc w:val="both"/>
      </w:pPr>
      <w:r>
        <w:rPr>
          <w:rFonts w:ascii="Times New Roman"/>
          <w:b w:val="false"/>
          <w:i w:val="false"/>
          <w:color w:val="000000"/>
          <w:sz w:val="28"/>
        </w:rPr>
        <w:t>
      қаржы жылы көлемінде - жоспарланғаннан артық күтілетін кірістер түсімдері асып түсу шегінде;</w:t>
      </w:r>
    </w:p>
    <w:p>
      <w:pPr>
        <w:spacing w:after="0"/>
        <w:ind w:left="0"/>
        <w:jc w:val="both"/>
      </w:pPr>
      <w:r>
        <w:rPr>
          <w:rFonts w:ascii="Times New Roman"/>
          <w:b w:val="false"/>
          <w:i w:val="false"/>
          <w:color w:val="000000"/>
          <w:sz w:val="28"/>
        </w:rPr>
        <w:t>
      жыл қорытындысы бойынша – жылдың басындағы бюджет қаражатының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p>
    <w:p>
      <w:pPr>
        <w:spacing w:after="0"/>
        <w:ind w:left="0"/>
        <w:jc w:val="both"/>
      </w:pPr>
      <w:r>
        <w:rPr>
          <w:rFonts w:ascii="Times New Roman"/>
          <w:b w:val="false"/>
          <w:i w:val="false"/>
          <w:color w:val="000000"/>
          <w:sz w:val="28"/>
        </w:rPr>
        <w:t>
      Жоспарланғаннан артық күтілетін кірістер түсімдері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p>
    <w:p>
      <w:pPr>
        <w:spacing w:after="0"/>
        <w:ind w:left="0"/>
        <w:jc w:val="both"/>
      </w:pPr>
      <w:r>
        <w:rPr>
          <w:rFonts w:ascii="Times New Roman"/>
          <w:b w:val="false"/>
          <w:i w:val="false"/>
          <w:color w:val="000000"/>
          <w:sz w:val="28"/>
        </w:rPr>
        <w:t>
      Тартылған кепілдік берілген трансферт бөлігін Ұлттық қорына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15.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Ереженің 4-тарауының </w:t>
      </w:r>
      <w:r>
        <w:rPr>
          <w:rFonts w:ascii="Times New Roman"/>
          <w:b w:val="false"/>
          <w:i w:val="false"/>
          <w:color w:val="000000"/>
          <w:sz w:val="28"/>
        </w:rPr>
        <w:t>10-параграфында</w:t>
      </w:r>
      <w:r>
        <w:rPr>
          <w:rFonts w:ascii="Times New Roman"/>
          <w:b w:val="false"/>
          <w:i w:val="false"/>
          <w:color w:val="000000"/>
          <w:sz w:val="28"/>
        </w:rPr>
        <w:t xml:space="preserve">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24"/>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Start w:name="z25" w:id="25"/>
    <w:p>
      <w:pPr>
        <w:spacing w:after="0"/>
        <w:ind w:left="0"/>
        <w:jc w:val="left"/>
      </w:pPr>
      <w:r>
        <w:rPr>
          <w:rFonts w:ascii="Times New Roman"/>
          <w:b/>
          <w:i w:val="false"/>
          <w:color w:val="000000"/>
        </w:rPr>
        <w:t xml:space="preserve"> 3-параграф. Түсімдердің және төлемдер бойынша қаржыландырудың</w:t>
      </w:r>
      <w:r>
        <w:br/>
      </w:r>
      <w:r>
        <w:rPr>
          <w:rFonts w:ascii="Times New Roman"/>
          <w:b/>
          <w:i w:val="false"/>
          <w:color w:val="000000"/>
        </w:rPr>
        <w:t>жиынтық жоспарын, міндеттемелер бойынша қаржыландырудың жиынтық</w:t>
      </w:r>
      <w:r>
        <w:br/>
      </w:r>
      <w:r>
        <w:rPr>
          <w:rFonts w:ascii="Times New Roman"/>
          <w:b/>
          <w:i w:val="false"/>
          <w:color w:val="000000"/>
        </w:rPr>
        <w:t>жоспарын жасаудың және бекітудің тәртібі</w:t>
      </w:r>
    </w:p>
    <w:bookmarkEnd w:id="25"/>
    <w:bookmarkStart w:name="z26" w:id="26"/>
    <w:p>
      <w:pPr>
        <w:spacing w:after="0"/>
        <w:ind w:left="0"/>
        <w:jc w:val="both"/>
      </w:pPr>
      <w:r>
        <w:rPr>
          <w:rFonts w:ascii="Times New Roman"/>
          <w:b w:val="false"/>
          <w:i w:val="false"/>
          <w:color w:val="000000"/>
          <w:sz w:val="28"/>
        </w:rPr>
        <w:t xml:space="preserve">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26"/>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17. Бюджетті атқару жөніндегі орталық уәкілетті орган Бюджет кодексінің 85-бабының 1-тармағына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7"/>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85-бабының 1-тармағына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85-бабының 1-тармағына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(бюджетті атқару жөніндегі жергілікті уәкілетті орган) Бюджет кодексінің 85-бабының 1-тармағына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18.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28"/>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19.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29"/>
    <w:bookmarkStart w:name="z30" w:id="30"/>
    <w:p>
      <w:pPr>
        <w:spacing w:after="0"/>
        <w:ind w:left="0"/>
        <w:jc w:val="both"/>
      </w:pPr>
      <w:r>
        <w:rPr>
          <w:rFonts w:ascii="Times New Roman"/>
          <w:b w:val="false"/>
          <w:i w:val="false"/>
          <w:color w:val="000000"/>
          <w:sz w:val="28"/>
        </w:rPr>
        <w:t>
      20.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21.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31"/>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32"/>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23.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2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33"/>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24.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35"/>
    <w:p>
      <w:pPr>
        <w:spacing w:after="0"/>
        <w:ind w:left="0"/>
        <w:jc w:val="both"/>
      </w:pPr>
      <w:r>
        <w:rPr>
          <w:rFonts w:ascii="Times New Roman"/>
          <w:b w:val="false"/>
          <w:i w:val="false"/>
          <w:color w:val="000000"/>
          <w:sz w:val="28"/>
        </w:rPr>
        <w:t xml:space="preserve">
      республикалық бюджет бойынша өзiнiң орналасқан орны бойынша аумақтық қазынашылық бөлімшесіне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p>
      <w:pPr>
        <w:spacing w:after="0"/>
        <w:ind w:left="0"/>
        <w:jc w:val="both"/>
      </w:pPr>
      <w:r>
        <w:rPr>
          <w:rFonts w:ascii="Times New Roman"/>
          <w:b w:val="false"/>
          <w:i w:val="false"/>
          <w:color w:val="000000"/>
          <w:sz w:val="28"/>
        </w:rPr>
        <w:t xml:space="preserve">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w:t>
      </w:r>
    </w:p>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АЖ-да қызмет көрсетілген жағдайда -электрондық нұсқасын) ұсынады.</w:t>
      </w:r>
    </w:p>
    <w:p>
      <w:pPr>
        <w:spacing w:after="0"/>
        <w:ind w:left="0"/>
        <w:jc w:val="both"/>
      </w:pPr>
      <w:r>
        <w:rPr>
          <w:rFonts w:ascii="Times New Roman"/>
          <w:b w:val="false"/>
          <w:i w:val="false"/>
          <w:color w:val="000000"/>
          <w:sz w:val="28"/>
        </w:rPr>
        <w:t>
      Қазынашылық-Клиент" ақпараттық жүйесі арқылы бюджеттік бағдарламалар әкімшілері және бюджетті атқару жөніндегі жергілікті уәкілетті органдар осы Ережеге 6-1-қосымшаға сәйкес нысан бойынша "Міндеттемелер/ Төлемдер бойынша қаржыландырудың жеке жоспары" 3-04-есептерін және осы Ережеге 20-1-қосымшаға сәйкес нысан бойынша "Міндеттемелер/Төлемдер бойынша қаржыландырудың жеке жоспары" 3-02-есептерін қалыптастырады, мемлекеттік мекемелер осы Ережеге 6-1-қосымшаға сәйкес нысан бойынша "Міндеттемелер/Төлемдер бойынша қаржыландырудың жеке жоспары" 3-04-есептерін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3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36"/>
    <w:bookmarkStart w:name="z37" w:id="37"/>
    <w:p>
      <w:pPr>
        <w:spacing w:after="0"/>
        <w:ind w:left="0"/>
        <w:jc w:val="both"/>
      </w:pPr>
      <w:r>
        <w:rPr>
          <w:rFonts w:ascii="Times New Roman"/>
          <w:b w:val="false"/>
          <w:i w:val="false"/>
          <w:color w:val="000000"/>
          <w:sz w:val="28"/>
        </w:rPr>
        <w:t>
      27. Бюджетті атқару жөніндегі орталық уәкілетті орган бюджетті атқару жөніндегі жергілікті уәкілетті органнан алынған кірістер түсімдерінің жиынтық жоспарларын (ерекшеліктер деңгейіне дейін) 2 (екі) жұмыс күні ішінде 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w:t>
      </w:r>
    </w:p>
    <w:bookmarkEnd w:id="37"/>
    <w:bookmarkStart w:name="z38" w:id="38"/>
    <w:p>
      <w:pPr>
        <w:spacing w:after="0"/>
        <w:ind w:left="0"/>
        <w:jc w:val="both"/>
      </w:pPr>
      <w:r>
        <w:rPr>
          <w:rFonts w:ascii="Times New Roman"/>
          <w:b w:val="false"/>
          <w:i w:val="false"/>
          <w:color w:val="000000"/>
          <w:sz w:val="28"/>
        </w:rPr>
        <w:t>
      28. Бюджет кодексінің 74 және 75-баптарының 3-тармақтарында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39"/>
    <w:p>
      <w:pPr>
        <w:spacing w:after="0"/>
        <w:ind w:left="0"/>
        <w:jc w:val="left"/>
      </w:pPr>
      <w:r>
        <w:rPr>
          <w:rFonts w:ascii="Times New Roman"/>
          <w:b/>
          <w:i w:val="false"/>
          <w:color w:val="000000"/>
        </w:rPr>
        <w:t xml:space="preserve"> 4-параграф. Қаржыландырудың жеке жоспарына, түсімдердің жиынтық</w:t>
      </w:r>
      <w:r>
        <w:br/>
      </w:r>
      <w:r>
        <w:rPr>
          <w:rFonts w:ascii="Times New Roman"/>
          <w:b/>
          <w:i w:val="false"/>
          <w:color w:val="000000"/>
        </w:rPr>
        <w:t>жоспарына және міндеттемелер мен төлемдер бойынша</w:t>
      </w:r>
      <w:r>
        <w:br/>
      </w:r>
      <w:r>
        <w:rPr>
          <w:rFonts w:ascii="Times New Roman"/>
          <w:b/>
          <w:i w:val="false"/>
          <w:color w:val="000000"/>
        </w:rPr>
        <w:t>қаржыландырудың жиынтық жоспарларына өзгерістер енгізу тәртібі</w:t>
      </w:r>
    </w:p>
    <w:bookmarkEnd w:id="39"/>
    <w:bookmarkStart w:name="z40" w:id="40"/>
    <w:p>
      <w:pPr>
        <w:spacing w:after="0"/>
        <w:ind w:left="0"/>
        <w:jc w:val="both"/>
      </w:pPr>
      <w:r>
        <w:rPr>
          <w:rFonts w:ascii="Times New Roman"/>
          <w:b w:val="false"/>
          <w:i w:val="false"/>
          <w:color w:val="000000"/>
          <w:sz w:val="28"/>
        </w:rPr>
        <w:t>
      29.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40"/>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25-күнінен кейін келесі жұмыс күні беріледі.</w:t>
      </w:r>
    </w:p>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ҚР ББС-ға сәйкес жасалған қаржыландырудың жеке жоспарына өзгерістер мен толықтырулар енгізу туралы анықтамалар арқылы жүзеге асырылады.</w:t>
      </w:r>
    </w:p>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нысандар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30.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p>
    <w:bookmarkEnd w:id="41"/>
    <w:bookmarkStart w:name="z42" w:id="42"/>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32.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43"/>
    <w:p>
      <w:pPr>
        <w:spacing w:after="0"/>
        <w:ind w:left="0"/>
        <w:jc w:val="both"/>
      </w:pPr>
      <w:r>
        <w:rPr>
          <w:rFonts w:ascii="Times New Roman"/>
          <w:b w:val="false"/>
          <w:i w:val="false"/>
          <w:color w:val="000000"/>
          <w:sz w:val="28"/>
        </w:rPr>
        <w:t>
      Қаржыландырудың жеке жоспарларына өзгерiстер енгiзу үшiн әкiмшi осы Ереженiң 34 және 36-қосымшаларына сәйкес нысандар бойынша 3 данада анықтама қалыптастырады.</w:t>
      </w:r>
    </w:p>
    <w:p>
      <w:pPr>
        <w:spacing w:after="0"/>
        <w:ind w:left="0"/>
        <w:jc w:val="both"/>
      </w:pPr>
      <w:r>
        <w:rPr>
          <w:rFonts w:ascii="Times New Roman"/>
          <w:b w:val="false"/>
          <w:i w:val="false"/>
          <w:color w:val="000000"/>
          <w:sz w:val="28"/>
        </w:rPr>
        <w:t xml:space="preserve">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Ереженің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35-қосымшаларына</w:t>
      </w:r>
      <w:r>
        <w:rPr>
          <w:rFonts w:ascii="Times New Roman"/>
          <w:b w:val="false"/>
          <w:i w:val="false"/>
          <w:color w:val="000000"/>
          <w:sz w:val="28"/>
        </w:rPr>
        <w:t xml:space="preserve"> сәйкес нысандар бойынша анықтаманы үш данада қалыптастырады.</w:t>
      </w:r>
    </w:p>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44"/>
    <w:p>
      <w:pPr>
        <w:spacing w:after="0"/>
        <w:ind w:left="0"/>
        <w:jc w:val="both"/>
      </w:pPr>
      <w:r>
        <w:rPr>
          <w:rFonts w:ascii="Times New Roman"/>
          <w:b w:val="false"/>
          <w:i w:val="false"/>
          <w:color w:val="000000"/>
          <w:sz w:val="28"/>
        </w:rPr>
        <w:t>
      Аумақтық қазынашылық бөлімшелері осы Ережеге 41-қосымшаға сәйкес 4-20 "Шығыстар бойынша жиынтық есеп" нысанын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қабылданған, бірақ ақы төленбеген міндеттемелерді;</w:t>
      </w:r>
    </w:p>
    <w:p>
      <w:pPr>
        <w:spacing w:after="0"/>
        <w:ind w:left="0"/>
        <w:jc w:val="both"/>
      </w:pPr>
      <w:r>
        <w:rPr>
          <w:rFonts w:ascii="Times New Roman"/>
          <w:b w:val="false"/>
          <w:i w:val="false"/>
          <w:color w:val="000000"/>
          <w:sz w:val="28"/>
        </w:rPr>
        <w:t>
      инкассолық өкімдердің болуын;</w:t>
      </w:r>
    </w:p>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34. Бюджеттік бағдарламалардың әкімшісі қоса берілетін өзгерістер бойынша негіздемені және осы Ереженің </w:t>
      </w:r>
      <w:r>
        <w:rPr>
          <w:rFonts w:ascii="Times New Roman"/>
          <w:b w:val="false"/>
          <w:i w:val="false"/>
          <w:color w:val="000000"/>
          <w:sz w:val="28"/>
        </w:rPr>
        <w:t>32</w:t>
      </w:r>
      <w:r>
        <w:rPr>
          <w:rFonts w:ascii="Times New Roman"/>
          <w:b/>
          <w:i w:val="false"/>
          <w:color w:val="000000"/>
          <w:sz w:val="28"/>
        </w:rPr>
        <w:t>-</w:t>
      </w:r>
      <w:r>
        <w:rPr>
          <w:rFonts w:ascii="Times New Roman"/>
          <w:b w:val="false"/>
          <w:i w:val="false"/>
          <w:color w:val="000000"/>
          <w:sz w:val="28"/>
        </w:rPr>
        <w:t>33-тармақтарында</w:t>
      </w:r>
      <w:r>
        <w:rPr>
          <w:rFonts w:ascii="Times New Roman"/>
          <w:b w:val="false"/>
          <w:i w:val="false"/>
          <w:color w:val="000000"/>
          <w:sz w:val="28"/>
        </w:rPr>
        <w:t xml:space="preserve"> белгіленген шарттардың және мерзімдердің сақталуын тексереді.</w:t>
      </w:r>
    </w:p>
    <w:bookmarkEnd w:id="45"/>
    <w:p>
      <w:pPr>
        <w:spacing w:after="0"/>
        <w:ind w:left="0"/>
        <w:jc w:val="both"/>
      </w:pPr>
      <w:r>
        <w:rPr>
          <w:rFonts w:ascii="Times New Roman"/>
          <w:b w:val="false"/>
          <w:i w:val="false"/>
          <w:color w:val="000000"/>
          <w:sz w:val="28"/>
        </w:rPr>
        <w:t>
      Осы Ережеде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Start w:name="z48" w:id="46"/>
    <w:p>
      <w:pPr>
        <w:spacing w:after="0"/>
        <w:ind w:left="0"/>
        <w:jc w:val="both"/>
      </w:pPr>
      <w:r>
        <w:rPr>
          <w:rFonts w:ascii="Times New Roman"/>
          <w:b w:val="false"/>
          <w:i w:val="false"/>
          <w:color w:val="000000"/>
          <w:sz w:val="28"/>
        </w:rPr>
        <w:t>
      35. Осы Ережеде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46"/>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3 данада бекiтедi, олардың бiреуiн мемлекеттiк мекемеге, екiншiсiн өзiнiң орналасқан жері бойынша аумақтық қазынашылық бөлiмшесiне осы Ереженiң 21-қосымшасына сәйкес нысан бойынша 2 данадағы тiзiлiммен бiрге жiбередi және үшiншiсiн өзiнде қалдырады.</w:t>
      </w:r>
    </w:p>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бектілген анықтамалардың электрондық нұсқасын жібереді.</w:t>
      </w:r>
    </w:p>
    <w:p>
      <w:pPr>
        <w:spacing w:after="0"/>
        <w:ind w:left="0"/>
        <w:jc w:val="both"/>
      </w:pPr>
      <w:r>
        <w:rPr>
          <w:rFonts w:ascii="Times New Roman"/>
          <w:b w:val="false"/>
          <w:i w:val="false"/>
          <w:color w:val="000000"/>
          <w:sz w:val="28"/>
        </w:rPr>
        <w:t xml:space="preserve">
      Жергiлiктi бюджеттiк бағдарламалардың әкiмшiсi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34 және 36-қосымшаларына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 </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қатысы жоқ өзгерiстерді жеке қаржыландыру жоспарларына енгiзу туралы анықтамалар айына бiр реттен асырмай, ағымдағы айдың жиырмасыншы күнiнен кешiктiрмей, ал ағымдағы қаржы жылының соңғы айында - айына екі реттен асырмай, ағымдағы айдың жиырмасыншы күнiнен кешiктiрмей берiледi.</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p>
      <w:pPr>
        <w:spacing w:after="0"/>
        <w:ind w:left="0"/>
        <w:jc w:val="both"/>
      </w:pPr>
      <w:r>
        <w:rPr>
          <w:rFonts w:ascii="Times New Roman"/>
          <w:b w:val="false"/>
          <w:i w:val="false"/>
          <w:color w:val="000000"/>
          <w:sz w:val="28"/>
        </w:rPr>
        <w:t>
      Аумақтық қазынашылық бөлімшесі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ҚБАЖ-ға жүктегеннен кейін, "Қазынашылық-клиент" АЖ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ҚБАЖ-ға аталған анықтамаларды жүктегенін растау туралы хабарлама жіберіледі.</w:t>
      </w:r>
    </w:p>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республикалық бюджеттен немесе республикалық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01" w:id="47"/>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және бюджеттiк бағдарламалар әкiмшiсiнің қаржыландыру жоспарларына өзгерістер енгізуге анықтамаларды ұсыну мерзімдерін сақтамаған кезде аумақтық қазынашылық бөлімшесі:</w:t>
      </w:r>
    </w:p>
    <w:bookmarkEnd w:id="48"/>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33-тармағы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 АЖ бойынша осы Ереженің тиісті тармақтарына сілтеме жасалып, себептері көрсетіле отырып қайтарылады) қайтарады.</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w:t>
      </w:r>
      <w:r>
        <w:rPr>
          <w:rFonts w:ascii="Times New Roman"/>
          <w:b w:val="false"/>
          <w:i w:val="false"/>
          <w:color w:val="000000"/>
          <w:sz w:val="28"/>
        </w:rPr>
        <w:t>30-тармағының</w:t>
      </w:r>
      <w:r>
        <w:rPr>
          <w:rFonts w:ascii="Times New Roman"/>
          <w:b w:val="false"/>
          <w:i w:val="false"/>
          <w:color w:val="000000"/>
          <w:sz w:val="28"/>
        </w:rPr>
        <w:t xml:space="preserve">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органға/аудандық маңызы бар қала, ауыл, кент, ауылдық округ әкімінің аппаратына жібереді.</w:t>
      </w:r>
    </w:p>
    <w:bookmarkEnd w:id="49"/>
    <w:p>
      <w:pPr>
        <w:spacing w:after="0"/>
        <w:ind w:left="0"/>
        <w:jc w:val="both"/>
      </w:pPr>
      <w:r>
        <w:rPr>
          <w:rFonts w:ascii="Times New Roman"/>
          <w:b w:val="false"/>
          <w:i w:val="false"/>
          <w:color w:val="000000"/>
          <w:sz w:val="28"/>
        </w:rPr>
        <w:t xml:space="preserve">
      Бюджеттік бағдарламалар әкімшісі өтінімді қалыптастырған кезде осы Ереженің </w:t>
      </w:r>
      <w:r>
        <w:rPr>
          <w:rFonts w:ascii="Times New Roman"/>
          <w:b w:val="false"/>
          <w:i w:val="false"/>
          <w:color w:val="000000"/>
          <w:sz w:val="28"/>
        </w:rPr>
        <w:t>33-тармағында</w:t>
      </w:r>
      <w:r>
        <w:rPr>
          <w:rFonts w:ascii="Times New Roman"/>
          <w:b w:val="false"/>
          <w:i w:val="false"/>
          <w:color w:val="000000"/>
          <w:sz w:val="28"/>
        </w:rPr>
        <w:t xml:space="preserve"> жазылған ережелерді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38.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50"/>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бөлімде белгіленген тәртіппен жоғары тұрған бюджетті атқару жөніндегі уәкілетті органға өтінім ұсынады.</w:t>
      </w:r>
    </w:p>
    <w:bookmarkStart w:name="z52" w:id="51"/>
    <w:p>
      <w:pPr>
        <w:spacing w:after="0"/>
        <w:ind w:left="0"/>
        <w:jc w:val="both"/>
      </w:pPr>
      <w:r>
        <w:rPr>
          <w:rFonts w:ascii="Times New Roman"/>
          <w:b w:val="false"/>
          <w:i w:val="false"/>
          <w:color w:val="000000"/>
          <w:sz w:val="28"/>
        </w:rPr>
        <w:t>
      39.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51"/>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52"/>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pPr>
        <w:spacing w:after="0"/>
        <w:ind w:left="0"/>
        <w:jc w:val="both"/>
      </w:pPr>
      <w:r>
        <w:rPr>
          <w:rFonts w:ascii="Times New Roman"/>
          <w:b w:val="false"/>
          <w:i w:val="false"/>
          <w:color w:val="000000"/>
          <w:sz w:val="28"/>
        </w:rPr>
        <w:t>
      Бюджеттiк бағдарламалар әкiмшiсi бюджеттi атқару жөнiндегi уәкiлеттi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53"/>
    <w:p>
      <w:pPr>
        <w:spacing w:after="0"/>
        <w:ind w:left="0"/>
        <w:jc w:val="both"/>
      </w:pPr>
      <w:r>
        <w:rPr>
          <w:rFonts w:ascii="Times New Roman"/>
          <w:b w:val="false"/>
          <w:i w:val="false"/>
          <w:color w:val="000000"/>
          <w:sz w:val="28"/>
        </w:rPr>
        <w:t xml:space="preserve">
      Анықтаманы қалыптастыру осы Ереженің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сондай-ақ мынадай шарттарды ескере отырып жүргізіледі: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түсімдердің жиынтық жоспарының және төлемдер бойынша қаржыландырудың жиынтық жоспарының теңгерімділігін сақтау;</w:t>
      </w:r>
    </w:p>
    <w:p>
      <w:pPr>
        <w:spacing w:after="0"/>
        <w:ind w:left="0"/>
        <w:jc w:val="both"/>
      </w:pPr>
      <w:r>
        <w:rPr>
          <w:rFonts w:ascii="Times New Roman"/>
          <w:b w:val="false"/>
          <w:i w:val="false"/>
          <w:color w:val="000000"/>
          <w:sz w:val="28"/>
        </w:rPr>
        <w:t>
      жиынтық жоспардың "Республикалық және жергілікті бюджеттердің тапшылығын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42.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уәкілетті орган олар түскен күннен бастап үш жұмыс күні ішінде қарайды. </w:t>
      </w:r>
    </w:p>
    <w:bookmarkEnd w:id="54"/>
    <w:p>
      <w:pPr>
        <w:spacing w:after="0"/>
        <w:ind w:left="0"/>
        <w:jc w:val="both"/>
      </w:pP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шарттардың сақталуын тексереді.</w:t>
      </w:r>
    </w:p>
    <w:p>
      <w:pPr>
        <w:spacing w:after="0"/>
        <w:ind w:left="0"/>
        <w:jc w:val="both"/>
      </w:pPr>
      <w:r>
        <w:rPr>
          <w:rFonts w:ascii="Times New Roman"/>
          <w:b w:val="false"/>
          <w:i w:val="false"/>
          <w:color w:val="000000"/>
          <w:sz w:val="28"/>
        </w:rPr>
        <w:t xml:space="preserve">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айқындалатын басқа да шарттар бұзылса, онда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43. Бюджетті атқару жөніндегі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44.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45. Өзгертілген заңнамалық актілерді іске асыруға қажетті өзгерістерді қоспағанда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57"/>
    <w:bookmarkStart w:name="z59" w:id="58"/>
    <w:p>
      <w:pPr>
        <w:spacing w:after="0"/>
        <w:ind w:left="0"/>
        <w:jc w:val="both"/>
      </w:pPr>
      <w:r>
        <w:rPr>
          <w:rFonts w:ascii="Times New Roman"/>
          <w:b w:val="false"/>
          <w:i w:val="false"/>
          <w:color w:val="000000"/>
          <w:sz w:val="28"/>
        </w:rPr>
        <w:t>
      46.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58"/>
    <w:bookmarkStart w:name="z60" w:id="59"/>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59"/>
    <w:p>
      <w:pPr>
        <w:spacing w:after="0"/>
        <w:ind w:left="0"/>
        <w:jc w:val="both"/>
      </w:pPr>
      <w:r>
        <w:rPr>
          <w:rFonts w:ascii="Times New Roman"/>
          <w:b w:val="false"/>
          <w:i w:val="false"/>
          <w:color w:val="000000"/>
          <w:sz w:val="28"/>
        </w:rPr>
        <w:t>
      Түсімдердің болжамдық жылдық сомасын өзгертуге кезекті қаржы жылына арналған бюджетті нақтылаған кезде ғана жол беріледі.</w:t>
      </w:r>
    </w:p>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48.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Ереженiң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61"/>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xml:space="preserve">
      50.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аумақтық қазынашылық бөлiмшесiне берген кезде - осы Ереженің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ЭЦҚ қойылады.</w:t>
      </w:r>
    </w:p>
    <w:bookmarkEnd w:id="62"/>
    <w:p>
      <w:pPr>
        <w:spacing w:after="0"/>
        <w:ind w:left="0"/>
        <w:jc w:val="both"/>
      </w:pPr>
      <w:r>
        <w:rPr>
          <w:rFonts w:ascii="Times New Roman"/>
          <w:b w:val="false"/>
          <w:i w:val="false"/>
          <w:color w:val="000000"/>
          <w:sz w:val="28"/>
        </w:rPr>
        <w:t>
      Бюджет нақтыланған жағдайда аумақтық қазынашылық бөлімшесіне осы Ереженің 26, 38 және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электронды үлгісі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52.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29-66-тармақтарымен және 25-тармағының тоғызыншы абзацында белгiленген тәртiппен оларға өзгерiстер енгiзу жолымен нақтылайды.</w:t>
      </w:r>
    </w:p>
    <w:bookmarkEnd w:id="64"/>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Бюджеттік бағдарламалардың әкімшілері қосымша бюджеттік бағдарламалар бойынша бюджетті атқару жөніндегі уәкілетті органға, аудандық маңызы бар қала, ауыл, кент, ауылдық округ әкімінің аппаратына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53.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65"/>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Start w:name="z67" w:id="66"/>
    <w:p>
      <w:pPr>
        <w:spacing w:after="0"/>
        <w:ind w:left="0"/>
        <w:jc w:val="both"/>
      </w:pPr>
      <w:r>
        <w:rPr>
          <w:rFonts w:ascii="Times New Roman"/>
          <w:b w:val="false"/>
          <w:i w:val="false"/>
          <w:color w:val="000000"/>
          <w:sz w:val="28"/>
        </w:rPr>
        <w:t>
      54.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66"/>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Start w:name="z68" w:id="67"/>
    <w:p>
      <w:pPr>
        <w:spacing w:after="0"/>
        <w:ind w:left="0"/>
        <w:jc w:val="both"/>
      </w:pPr>
      <w:r>
        <w:rPr>
          <w:rFonts w:ascii="Times New Roman"/>
          <w:b w:val="false"/>
          <w:i w:val="false"/>
          <w:color w:val="000000"/>
          <w:sz w:val="28"/>
        </w:rPr>
        <w:t xml:space="preserve">
      55. Бюджет кодексінің 111-бабының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бюджетті атқару жөніндегі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67"/>
    <w:bookmarkStart w:name="z69" w:id="68"/>
    <w:p>
      <w:pPr>
        <w:spacing w:after="0"/>
        <w:ind w:left="0"/>
        <w:jc w:val="both"/>
      </w:pPr>
      <w:r>
        <w:rPr>
          <w:rFonts w:ascii="Times New Roman"/>
          <w:b w:val="false"/>
          <w:i w:val="false"/>
          <w:color w:val="000000"/>
          <w:sz w:val="28"/>
        </w:rPr>
        <w:t xml:space="preserve">
      56.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25-і күніне дейін, төртінші тоқсанда ағымдағы қаржы жылының 1-қазанынан кешіктірмей Бюджет кодексінің 111-бабының 2-тармағы </w:t>
      </w:r>
      <w:r>
        <w:rPr>
          <w:rFonts w:ascii="Times New Roman"/>
          <w:b w:val="false"/>
          <w:i w:val="false"/>
          <w:color w:val="000000"/>
          <w:sz w:val="28"/>
        </w:rPr>
        <w:t>3-1) тармақшасында</w:t>
      </w:r>
      <w:r>
        <w:rPr>
          <w:rFonts w:ascii="Times New Roman"/>
          <w:b w:val="false"/>
          <w:i w:val="false"/>
          <w:color w:val="000000"/>
          <w:sz w:val="28"/>
        </w:rPr>
        <w:t xml:space="preserve"> көзделген жағдайларда бюджеттік жоспарлау жөніндегі орталық уәкілетті органға республикалық бюджет бағдарламасының бір әкімшісінің өзінің мазмұны жағынан біртектес бюджеттік даму бағдарламалары арасында қаражатты қайта бөлу бойынша ұсыныстар енгізеді:</w:t>
      </w:r>
    </w:p>
    <w:bookmarkEnd w:id="68"/>
    <w:p>
      <w:pPr>
        <w:spacing w:after="0"/>
        <w:ind w:left="0"/>
        <w:jc w:val="both"/>
      </w:pPr>
      <w:r>
        <w:rPr>
          <w:rFonts w:ascii="Times New Roman"/>
          <w:b w:val="false"/>
          <w:i w:val="false"/>
          <w:color w:val="000000"/>
          <w:sz w:val="28"/>
        </w:rPr>
        <w:t>
      1) бюджет шығыстарының құрылымын өзгертпей, Республикалық бюджет комиссиясында қарастырмай-ақ ағымдағы қаржы жылына арналған бюджеттік бағдарлама шығыстары көлемінің бес пайызынан аспайтын көлемде.</w:t>
      </w:r>
    </w:p>
    <w:p>
      <w:pPr>
        <w:spacing w:after="0"/>
        <w:ind w:left="0"/>
        <w:jc w:val="both"/>
      </w:pPr>
      <w:r>
        <w:rPr>
          <w:rFonts w:ascii="Times New Roman"/>
          <w:b w:val="false"/>
          <w:i w:val="false"/>
          <w:color w:val="000000"/>
          <w:sz w:val="28"/>
        </w:rPr>
        <w:t>
      Бюджеттік жоспарлау жөніндегі орталық уәклетті орган республикалық бюджеттік бағдарламалар әкімшілерінің бюджеттік даму бағдарламаларының инвестициялық жобалары тізбесімен ұсыныстарын 10 жұмыс күні ішінде қарайды және ұсынылып отырған өзгерістер осы Қағидаларда белгіленген талаптарға сәйкес келген жағдайда белгіленген тәртіпте республикалық бюджетке түзету туралы Қазақстан Республикасы Үкіметінің қаулысына өзгерістер мен толықтырулар енгізу туралы қаулы жобасын дайындайды.</w:t>
      </w:r>
    </w:p>
    <w:p>
      <w:pPr>
        <w:spacing w:after="0"/>
        <w:ind w:left="0"/>
        <w:jc w:val="both"/>
      </w:pPr>
      <w:r>
        <w:rPr>
          <w:rFonts w:ascii="Times New Roman"/>
          <w:b w:val="false"/>
          <w:i w:val="false"/>
          <w:color w:val="000000"/>
          <w:sz w:val="28"/>
        </w:rPr>
        <w:t xml:space="preserve">
      Қабылданған нормативтік құқықтық актінің және бюджеттік бағдарламалар әкімшісінің өтінімі негізінде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 пайызынан он пайызына дейінгі көлемде.</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әкімшілерінің ұсыныстарын 10 жұмыс күні ішінде қарайды және республикалық бюджеттік бағдарламалар әкімшілерінің бөлінісінде оларды қайта бөлу бойынша ұсыныспен белгіленген тәртіпте бюджеттік даму бағдарламаларының инвестициялық жобалары тізбесін Республикалық бюджет коммиссиясының қарауына енгізеді.</w:t>
      </w:r>
    </w:p>
    <w:p>
      <w:pPr>
        <w:spacing w:after="0"/>
        <w:ind w:left="0"/>
        <w:jc w:val="both"/>
      </w:pPr>
      <w:r>
        <w:rPr>
          <w:rFonts w:ascii="Times New Roman"/>
          <w:b w:val="false"/>
          <w:i w:val="false"/>
          <w:color w:val="000000"/>
          <w:sz w:val="28"/>
        </w:rPr>
        <w:t>
      Республикалық бюджет комиссиясының оң шешімінің негізінде республикалық бюджеттік бағдарламалар әкімшісі республикалық бюджетті түзету туралы Қазақстан Республикасы Үкіметінің қаулысына өзгерістер мен толықтырулар енгізу туралы қаулы жобасын белгіленген тәртіпте әзірлейді.</w:t>
      </w:r>
    </w:p>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7" w:id="69"/>
    <w:p>
      <w:pPr>
        <w:spacing w:after="0"/>
        <w:ind w:left="0"/>
        <w:jc w:val="both"/>
      </w:pPr>
      <w:r>
        <w:rPr>
          <w:rFonts w:ascii="Times New Roman"/>
          <w:b w:val="false"/>
          <w:i w:val="false"/>
          <w:color w:val="000000"/>
          <w:sz w:val="28"/>
        </w:rPr>
        <w:t>
      56-1. Бюджетті атқару жөніндегі орталық уәкілетті орган жүргізген бюджеттік мониторинг негізінде бюджетті жоспарлау жөніндегі орталық уәкілетті орган ағымдағы қаржы жылы ішінде тоқсанның нәтижесі бойынша, есепті тоқсаннан кейінгі тоқсанның бірінші айының 25-і күніне кешіктірмей Бюджет кодексінің 111-бабының 2-тармағы 3-2) тармақшасында көзделген жағдайларда Республикалық бюджет комисссиясында міндетті түрде қарай отырып, бюджет шығыстарының құрылымын өзгертпей, ағымдағы қаржы жылы ішінде бюджет қаражаты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қаражатты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69"/>
    <w:p>
      <w:pPr>
        <w:spacing w:after="0"/>
        <w:ind w:left="0"/>
        <w:jc w:val="both"/>
      </w:pPr>
      <w:r>
        <w:rPr>
          <w:rFonts w:ascii="Times New Roman"/>
          <w:b w:val="false"/>
          <w:i w:val="false"/>
          <w:color w:val="000000"/>
          <w:sz w:val="28"/>
        </w:rPr>
        <w:t>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xml:space="preserve">
      57.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 4-2 және 7)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70"/>
    <w:bookmarkStart w:name="z1918" w:id="71"/>
    <w:p>
      <w:pPr>
        <w:spacing w:after="0"/>
        <w:ind w:left="0"/>
        <w:jc w:val="both"/>
      </w:pPr>
      <w:r>
        <w:rPr>
          <w:rFonts w:ascii="Times New Roman"/>
          <w:b w:val="false"/>
          <w:i w:val="false"/>
          <w:color w:val="000000"/>
          <w:sz w:val="28"/>
        </w:rPr>
        <w:t>
      1) бюджет қаражатының қалдықтары туралы ақпарат;</w:t>
      </w:r>
    </w:p>
    <w:bookmarkEnd w:id="71"/>
    <w:bookmarkStart w:name="z1919" w:id="72"/>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72"/>
    <w:bookmarkStart w:name="z1920" w:id="73"/>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73"/>
    <w:bookmarkStart w:name="z1921" w:id="74"/>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8" w:id="75"/>
    <w:p>
      <w:pPr>
        <w:spacing w:after="0"/>
        <w:ind w:left="0"/>
        <w:jc w:val="both"/>
      </w:pPr>
      <w:r>
        <w:rPr>
          <w:rFonts w:ascii="Times New Roman"/>
          <w:b w:val="false"/>
          <w:i w:val="false"/>
          <w:color w:val="000000"/>
          <w:sz w:val="28"/>
        </w:rPr>
        <w:t xml:space="preserve">
      57-1. Бюджет кодексінің 104-бабының 4-тармағының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2" w:id="76"/>
    <w:p>
      <w:pPr>
        <w:spacing w:after="0"/>
        <w:ind w:left="0"/>
        <w:jc w:val="both"/>
      </w:pPr>
      <w:r>
        <w:rPr>
          <w:rFonts w:ascii="Times New Roman"/>
          <w:b w:val="false"/>
          <w:i w:val="false"/>
          <w:color w:val="000000"/>
          <w:sz w:val="28"/>
        </w:rPr>
        <w:t xml:space="preserve">
      57-2. Бюджеттік бағдарламалардың әкімшілері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4-3)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57-2-тармақпен толықтырылды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77"/>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57-1 және 57-2-тармақтарында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59.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78"/>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p>
    <w:bookmarkStart w:name="z73" w:id="79"/>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79"/>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300-тармағының талаптарына сәйкес жүзеге асырылады.</w:t>
      </w:r>
    </w:p>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 w:id="80"/>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80"/>
    <w:bookmarkStart w:name="z1787" w:id="81"/>
    <w:p>
      <w:pPr>
        <w:spacing w:after="0"/>
        <w:ind w:left="0"/>
        <w:jc w:val="both"/>
      </w:pPr>
      <w:r>
        <w:rPr>
          <w:rFonts w:ascii="Times New Roman"/>
          <w:b w:val="false"/>
          <w:i w:val="false"/>
          <w:color w:val="000000"/>
          <w:sz w:val="28"/>
        </w:rPr>
        <w:t>
      Ұсынылған өзгерістер осы Ережеде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81"/>
    <w:bookmarkStart w:name="z767" w:id="82"/>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82"/>
    <w:bookmarkStart w:name="z1788" w:id="83"/>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83"/>
    <w:bookmarkStart w:name="z1302" w:id="84"/>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84"/>
    <w:bookmarkStart w:name="z1789" w:id="85"/>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85"/>
    <w:bookmarkStart w:name="z1790" w:id="86"/>
    <w:p>
      <w:pPr>
        <w:spacing w:after="0"/>
        <w:ind w:left="0"/>
        <w:jc w:val="both"/>
      </w:pPr>
      <w:r>
        <w:rPr>
          <w:rFonts w:ascii="Times New Roman"/>
          <w:b w:val="false"/>
          <w:i w:val="false"/>
          <w:color w:val="000000"/>
          <w:sz w:val="28"/>
        </w:rPr>
        <w:t>
      Жоба бойынша жоспарлы соманы азайтуға мынадай:</w:t>
      </w:r>
    </w:p>
    <w:bookmarkEnd w:id="86"/>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Start w:name="z1791" w:id="87"/>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87"/>
    <w:bookmarkStart w:name="z1792" w:id="88"/>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88"/>
    <w:bookmarkStart w:name="z1329" w:id="89"/>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89"/>
    <w:bookmarkStart w:name="z1793" w:id="90"/>
    <w:p>
      <w:pPr>
        <w:spacing w:after="0"/>
        <w:ind w:left="0"/>
        <w:jc w:val="both"/>
      </w:pPr>
      <w:r>
        <w:rPr>
          <w:rFonts w:ascii="Times New Roman"/>
          <w:b w:val="false"/>
          <w:i w:val="false"/>
          <w:color w:val="000000"/>
          <w:sz w:val="28"/>
        </w:rPr>
        <w:t>
      Нысаналы даму трансферттерi бойынша сомаларды ауыстыру осы Ереженің 299-тармағының талаптарына сәйкес жүзеге асырылады.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8" w:id="91"/>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1"/>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қаражаты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15" w:id="92"/>
    <w:p>
      <w:pPr>
        <w:spacing w:after="0"/>
        <w:ind w:left="0"/>
        <w:jc w:val="both"/>
      </w:pPr>
      <w:r>
        <w:rPr>
          <w:rFonts w:ascii="Times New Roman"/>
          <w:b w:val="false"/>
          <w:i w:val="false"/>
          <w:color w:val="000000"/>
          <w:sz w:val="28"/>
        </w:rPr>
        <w:t>
      61-2. Бюджеттің атқарылуы барысында республикалық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2"/>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бюджеттік даму кіші бағдарламалары арасында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61-2-тармақпен толықтырылды - ҚР Премьер-Министрінің орынбасары - Қаржы министрінің 29.09.2022 </w:t>
      </w:r>
      <w:r>
        <w:rPr>
          <w:rFonts w:ascii="Times New Roman"/>
          <w:b w:val="false"/>
          <w:i w:val="false"/>
          <w:color w:val="00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3"/>
    <w:p>
      <w:pPr>
        <w:spacing w:after="0"/>
        <w:ind w:left="0"/>
        <w:jc w:val="both"/>
      </w:pPr>
      <w:r>
        <w:rPr>
          <w:rFonts w:ascii="Times New Roman"/>
          <w:b w:val="false"/>
          <w:i w:val="false"/>
          <w:color w:val="000000"/>
          <w:sz w:val="28"/>
        </w:rPr>
        <w:t xml:space="preserve">
      62. Бюджеттi атқару жөнiндегi уәкiлеттi орган осы Ереженiң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санамаланған нормативтiк құқықтық актiлердiң негiзiнде осы Ереженiң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 w:id="94"/>
    <w:p>
      <w:pPr>
        <w:spacing w:after="0"/>
        <w:ind w:left="0"/>
        <w:jc w:val="both"/>
      </w:pPr>
      <w:r>
        <w:rPr>
          <w:rFonts w:ascii="Times New Roman"/>
          <w:b w:val="false"/>
          <w:i w:val="false"/>
          <w:color w:val="000000"/>
          <w:sz w:val="28"/>
        </w:rPr>
        <w:t>
      63.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Ереженің 29-66-тармақтарымен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95"/>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96"/>
    <w:p>
      <w:pPr>
        <w:spacing w:after="0"/>
        <w:ind w:left="0"/>
        <w:jc w:val="both"/>
      </w:pPr>
      <w:r>
        <w:rPr>
          <w:rFonts w:ascii="Times New Roman"/>
          <w:b w:val="false"/>
          <w:i w:val="false"/>
          <w:color w:val="000000"/>
          <w:sz w:val="28"/>
        </w:rPr>
        <w:t xml:space="preserve">
      65.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мен толықтырулар енгізеді.</w:t>
      </w:r>
    </w:p>
    <w:bookmarkEnd w:id="96"/>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xml:space="preserve">
      Қазынашылықтың </w:t>
      </w:r>
      <w:r>
        <w:rPr>
          <w:rFonts w:ascii="Times New Roman"/>
          <w:b w:val="false"/>
          <w:i w:val="false"/>
          <w:color w:val="000000"/>
          <w:sz w:val="28"/>
        </w:rPr>
        <w:t>аумақтық бөлімшелері</w:t>
      </w:r>
      <w:r>
        <w:rPr>
          <w:rFonts w:ascii="Times New Roman"/>
          <w:b w:val="false"/>
          <w:i w:val="false"/>
          <w:color w:val="000000"/>
          <w:sz w:val="28"/>
        </w:rPr>
        <w:t>,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p>
      <w:pPr>
        <w:spacing w:after="0"/>
        <w:ind w:left="0"/>
        <w:jc w:val="both"/>
      </w:pPr>
      <w:r>
        <w:rPr>
          <w:rFonts w:ascii="Times New Roman"/>
          <w:b w:val="false"/>
          <w:i w:val="false"/>
          <w:color w:val="000000"/>
          <w:sz w:val="28"/>
        </w:rPr>
        <w:t xml:space="preserve">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p>
    <w:bookmarkStart w:name="z1292" w:id="97"/>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97"/>
    <w:bookmarkStart w:name="z1293" w:id="98"/>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98"/>
    <w:bookmarkStart w:name="z1294" w:id="99"/>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енгізген;</w:t>
      </w:r>
    </w:p>
    <w:bookmarkEnd w:id="99"/>
    <w:bookmarkStart w:name="z1295" w:id="100"/>
    <w:p>
      <w:pPr>
        <w:spacing w:after="0"/>
        <w:ind w:left="0"/>
        <w:jc w:val="both"/>
      </w:pPr>
      <w:r>
        <w:rPr>
          <w:rFonts w:ascii="Times New Roman"/>
          <w:b w:val="false"/>
          <w:i w:val="false"/>
          <w:color w:val="000000"/>
          <w:sz w:val="28"/>
        </w:rPr>
        <w:t>
      4) аумақтық қазынашылық бөлімшеде мемлекеттік мекеменің қызмет көрсетілу орны өзгерген;</w:t>
      </w:r>
    </w:p>
    <w:bookmarkEnd w:id="100"/>
    <w:bookmarkStart w:name="z1296" w:id="101"/>
    <w:p>
      <w:pPr>
        <w:spacing w:after="0"/>
        <w:ind w:left="0"/>
        <w:jc w:val="both"/>
      </w:pPr>
      <w:r>
        <w:rPr>
          <w:rFonts w:ascii="Times New Roman"/>
          <w:b w:val="false"/>
          <w:i w:val="false"/>
          <w:color w:val="000000"/>
          <w:sz w:val="28"/>
        </w:rPr>
        <w:t xml:space="preserve">
      5) шығыстардың экономикалық </w:t>
      </w:r>
      <w:r>
        <w:rPr>
          <w:rFonts w:ascii="Times New Roman"/>
          <w:b w:val="false"/>
          <w:i w:val="false"/>
          <w:color w:val="000000"/>
          <w:sz w:val="28"/>
        </w:rPr>
        <w:t>сыныптамасы ерекшеліктерінің</w:t>
      </w:r>
      <w:r>
        <w:rPr>
          <w:rFonts w:ascii="Times New Roman"/>
          <w:b w:val="false"/>
          <w:i w:val="false"/>
          <w:color w:val="000000"/>
          <w:sz w:val="28"/>
        </w:rPr>
        <w:t xml:space="preserve"> құрылымына шығыстардың түрлерін өзгерту бөлігінде өзгерістер енген;</w:t>
      </w:r>
    </w:p>
    <w:bookmarkEnd w:id="101"/>
    <w:bookmarkStart w:name="z1297" w:id="102"/>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102"/>
    <w:bookmarkStart w:name="z1298" w:id="103"/>
    <w:p>
      <w:pPr>
        <w:spacing w:after="0"/>
        <w:ind w:left="0"/>
        <w:jc w:val="both"/>
      </w:pPr>
      <w:r>
        <w:rPr>
          <w:rFonts w:ascii="Times New Roman"/>
          <w:b w:val="false"/>
          <w:i w:val="false"/>
          <w:color w:val="000000"/>
          <w:sz w:val="28"/>
        </w:rPr>
        <w:t>
      7) секвестрде жүзеге асырады.</w:t>
      </w:r>
    </w:p>
    <w:bookmarkEnd w:id="103"/>
    <w:p>
      <w:pPr>
        <w:spacing w:after="0"/>
        <w:ind w:left="0"/>
        <w:jc w:val="both"/>
      </w:pPr>
      <w:r>
        <w:rPr>
          <w:rFonts w:ascii="Times New Roman"/>
          <w:b w:val="false"/>
          <w:i w:val="false"/>
          <w:color w:val="000000"/>
          <w:sz w:val="28"/>
        </w:rPr>
        <w:t xml:space="preserve">
      Тапсырыстың (хабарламалардың) жабылуы (жойылуы) тиісті НҚА-ны,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Ереженің </w:t>
      </w:r>
    </w:p>
    <w:p>
      <w:pPr>
        <w:spacing w:after="0"/>
        <w:ind w:left="0"/>
        <w:jc w:val="both"/>
      </w:pPr>
      <w:r>
        <w:rPr>
          <w:rFonts w:ascii="Times New Roman"/>
          <w:b w:val="false"/>
          <w:i w:val="false"/>
          <w:color w:val="000000"/>
          <w:sz w:val="28"/>
        </w:rPr>
        <w:t xml:space="preserve">
      6-тарауының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6-параграфтарының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4" w:id="104"/>
    <w:p>
      <w:pPr>
        <w:spacing w:after="0"/>
        <w:ind w:left="0"/>
        <w:jc w:val="left"/>
      </w:pPr>
      <w:r>
        <w:rPr>
          <w:rFonts w:ascii="Times New Roman"/>
          <w:b/>
          <w:i w:val="false"/>
          <w:color w:val="000000"/>
        </w:rPr>
        <w:t xml:space="preserve"> 3-тарау. Бюджеттің атқарылуы</w:t>
      </w:r>
    </w:p>
    <w:bookmarkEnd w:id="104"/>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105"/>
    <w:p>
      <w:pPr>
        <w:spacing w:after="0"/>
        <w:ind w:left="0"/>
        <w:jc w:val="both"/>
      </w:pPr>
      <w:r>
        <w:rPr>
          <w:rFonts w:ascii="Times New Roman"/>
          <w:b w:val="false"/>
          <w:i w:val="false"/>
          <w:color w:val="000000"/>
          <w:sz w:val="28"/>
        </w:rPr>
        <w:t>
      67. Бюджеттің атқарылуы бюджетке барлық бюджет түсімдерінің түрлерін толық және уақтылы төлеумен, оларды Бірыңғай қазынашылық шотына (бұдан әрі - БҚШ) есепке алумен және бюджеттік бағдарламалардың мақсаттарына қол жеткізуге бағытталған іс-шараларды іске асыру мақсатында БҚШ-дан төлемдер мен аударымдарды уақтылы жүзеге асырумен қамтамасыз етіледі.</w:t>
      </w:r>
    </w:p>
    <w:bookmarkEnd w:id="105"/>
    <w:bookmarkStart w:name="z81" w:id="106"/>
    <w:p>
      <w:pPr>
        <w:spacing w:after="0"/>
        <w:ind w:left="0"/>
        <w:jc w:val="both"/>
      </w:pPr>
      <w:r>
        <w:rPr>
          <w:rFonts w:ascii="Times New Roman"/>
          <w:b w:val="false"/>
          <w:i w:val="false"/>
          <w:color w:val="000000"/>
          <w:sz w:val="28"/>
        </w:rPr>
        <w:t>
      68. Бюджеттiң атқарылуы кассалық негiзде жүзеге асырылады. БҚШ-ға түсiмдердi есепке алу және оларды БҚШ-дан есептен шығару жөнiндегi операциялар ақша нысанында есептеледi.</w:t>
      </w:r>
    </w:p>
    <w:bookmarkEnd w:id="106"/>
    <w:p>
      <w:pPr>
        <w:spacing w:after="0"/>
        <w:ind w:left="0"/>
        <w:jc w:val="both"/>
      </w:pPr>
      <w:r>
        <w:rPr>
          <w:rFonts w:ascii="Times New Roman"/>
          <w:b w:val="false"/>
          <w:i w:val="false"/>
          <w:color w:val="000000"/>
          <w:sz w:val="28"/>
        </w:rPr>
        <w:t>
      "Қазынашылық-клиент" АЖ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2" w:id="107"/>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 "Қазынашылық-клиент" АЖ-де жұмыс істеу үшін мемлекеттік мекемелер/квазимемлекеттік сектор субъектілері, бюджеттік бағдарламалардың әкімшілері, уәкілетті органдар аумақтық қазынашылық бөлімшесі мен мемлекеттік мекеме/квазимемлекеттік сектор субъектілері арасында Электрондық цифрлық қолтаңбаны пайдалану туралы келісім (бұдан әрі – ЭЦҚ туралы келісім) жасасады.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 w:id="108"/>
    <w:p>
      <w:pPr>
        <w:spacing w:after="0"/>
        <w:ind w:left="0"/>
        <w:jc w:val="left"/>
      </w:pPr>
      <w:r>
        <w:rPr>
          <w:rFonts w:ascii="Times New Roman"/>
          <w:b/>
          <w:i w:val="false"/>
          <w:color w:val="000000"/>
        </w:rPr>
        <w:t xml:space="preserve"> 4-тарау. Қолма-қол ақшаны бақылау шоттарын және мемлекеттік мекемелердің шоттарын ашу, жүргізу және жабу тәртібі</w:t>
      </w:r>
    </w:p>
    <w:bookmarkEnd w:id="108"/>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09"/>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109"/>
    <w:bookmarkStart w:name="z85" w:id="110"/>
    <w:p>
      <w:pPr>
        <w:spacing w:after="0"/>
        <w:ind w:left="0"/>
        <w:jc w:val="both"/>
      </w:pPr>
      <w:r>
        <w:rPr>
          <w:rFonts w:ascii="Times New Roman"/>
          <w:b w:val="false"/>
          <w:i w:val="false"/>
          <w:color w:val="000000"/>
          <w:sz w:val="28"/>
        </w:rPr>
        <w:t>
      70. Қолма-қол ақшаны бақылау шоттары (бұдан әрi – ҚБШ) мына:</w:t>
      </w:r>
    </w:p>
    <w:bookmarkEnd w:id="110"/>
    <w:bookmarkStart w:name="z1923" w:id="111"/>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bookmarkEnd w:id="111"/>
    <w:bookmarkStart w:name="z1924" w:id="112"/>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bookmarkEnd w:id="112"/>
    <w:bookmarkStart w:name="z1925" w:id="113"/>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bookmarkEnd w:id="113"/>
    <w:bookmarkStart w:name="z1926" w:id="114"/>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bookmarkEnd w:id="114"/>
    <w:bookmarkStart w:name="z1927" w:id="115"/>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bookmarkEnd w:id="115"/>
    <w:bookmarkStart w:name="z1928" w:id="116"/>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bookmarkEnd w:id="116"/>
    <w:bookmarkStart w:name="z1929" w:id="117"/>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bookmarkEnd w:id="117"/>
    <w:bookmarkStart w:name="z1930" w:id="118"/>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bookmarkEnd w:id="118"/>
    <w:bookmarkStart w:name="z1931" w:id="119"/>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bookmarkEnd w:id="119"/>
    <w:bookmarkStart w:name="z1932" w:id="120"/>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bookmarkEnd w:id="120"/>
    <w:bookmarkStart w:name="z1933" w:id="121"/>
    <w:p>
      <w:pPr>
        <w:spacing w:after="0"/>
        <w:ind w:left="0"/>
        <w:jc w:val="both"/>
      </w:pPr>
      <w:r>
        <w:rPr>
          <w:rFonts w:ascii="Times New Roman"/>
          <w:b w:val="false"/>
          <w:i w:val="false"/>
          <w:color w:val="000000"/>
          <w:sz w:val="28"/>
        </w:rPr>
        <w:t>
      11) және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берілетін трансферттерді жұмсаумен;</w:t>
      </w:r>
    </w:p>
    <w:bookmarkEnd w:id="121"/>
    <w:bookmarkStart w:name="z1934" w:id="122"/>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bookmarkEnd w:id="122"/>
    <w:bookmarkStart w:name="z1935" w:id="123"/>
    <w:p>
      <w:pPr>
        <w:spacing w:after="0"/>
        <w:ind w:left="0"/>
        <w:jc w:val="both"/>
      </w:pPr>
      <w:r>
        <w:rPr>
          <w:rFonts w:ascii="Times New Roman"/>
          <w:b w:val="false"/>
          <w:i w:val="false"/>
          <w:color w:val="000000"/>
          <w:sz w:val="28"/>
        </w:rPr>
        <w:t>
      13)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bookmarkEnd w:id="123"/>
    <w:bookmarkStart w:name="z1936" w:id="124"/>
    <w:p>
      <w:pPr>
        <w:spacing w:after="0"/>
        <w:ind w:left="0"/>
        <w:jc w:val="both"/>
      </w:pPr>
      <w:r>
        <w:rPr>
          <w:rFonts w:ascii="Times New Roman"/>
          <w:b w:val="false"/>
          <w:i w:val="false"/>
          <w:color w:val="000000"/>
          <w:sz w:val="28"/>
        </w:rPr>
        <w:t>
      14)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bookmarkEnd w:id="124"/>
    <w:bookmarkStart w:name="z1937" w:id="125"/>
    <w:p>
      <w:pPr>
        <w:spacing w:after="0"/>
        <w:ind w:left="0"/>
        <w:jc w:val="both"/>
      </w:pPr>
      <w:r>
        <w:rPr>
          <w:rFonts w:ascii="Times New Roman"/>
          <w:b w:val="false"/>
          <w:i w:val="false"/>
          <w:color w:val="000000"/>
          <w:sz w:val="28"/>
        </w:rPr>
        <w:t>
      15)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bookmarkEnd w:id="125"/>
    <w:bookmarkStart w:name="z1938" w:id="126"/>
    <w:p>
      <w:pPr>
        <w:spacing w:after="0"/>
        <w:ind w:left="0"/>
        <w:jc w:val="both"/>
      </w:pPr>
      <w:r>
        <w:rPr>
          <w:rFonts w:ascii="Times New Roman"/>
          <w:b w:val="false"/>
          <w:i w:val="false"/>
          <w:color w:val="000000"/>
          <w:sz w:val="28"/>
        </w:rPr>
        <w:t>
      16)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Заңына (бұдан әрі – Білім туралы заңы) сәйкес жұмсауға;</w:t>
      </w:r>
    </w:p>
    <w:bookmarkEnd w:id="126"/>
    <w:bookmarkStart w:name="z1939" w:id="127"/>
    <w:p>
      <w:pPr>
        <w:spacing w:after="0"/>
        <w:ind w:left="0"/>
        <w:jc w:val="both"/>
      </w:pPr>
      <w:r>
        <w:rPr>
          <w:rFonts w:ascii="Times New Roman"/>
          <w:b w:val="false"/>
          <w:i w:val="false"/>
          <w:color w:val="000000"/>
          <w:sz w:val="28"/>
        </w:rPr>
        <w:t>
      17)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заңына сәйкес жұмсауға байланысты операцияларды есепке алуға арналған.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86" w:id="128"/>
    <w:p>
      <w:pPr>
        <w:spacing w:after="0"/>
        <w:ind w:left="0"/>
        <w:jc w:val="both"/>
      </w:pPr>
      <w:r>
        <w:rPr>
          <w:rFonts w:ascii="Times New Roman"/>
          <w:b w:val="false"/>
          <w:i w:val="false"/>
          <w:color w:val="000000"/>
          <w:sz w:val="28"/>
        </w:rPr>
        <w:t>
      71.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 тиісті бюджеттердің ҚБШ) бюджетті атқару жөніндегі орталық және жергілікті уәкілетті органдарға ашылады.</w:t>
      </w:r>
    </w:p>
    <w:bookmarkEnd w:id="128"/>
    <w:p>
      <w:pPr>
        <w:spacing w:after="0"/>
        <w:ind w:left="0"/>
        <w:jc w:val="both"/>
      </w:pPr>
      <w:r>
        <w:rPr>
          <w:rFonts w:ascii="Times New Roman"/>
          <w:b w:val="false"/>
          <w:i w:val="false"/>
          <w:color w:val="000000"/>
          <w:sz w:val="28"/>
        </w:rPr>
        <w:t>
      Тиісті бюджеттің ҚБШ түрлері:</w:t>
      </w:r>
    </w:p>
    <w:p>
      <w:pPr>
        <w:spacing w:after="0"/>
        <w:ind w:left="0"/>
        <w:jc w:val="both"/>
      </w:pPr>
      <w:r>
        <w:rPr>
          <w:rFonts w:ascii="Times New Roman"/>
          <w:b w:val="false"/>
          <w:i w:val="false"/>
          <w:color w:val="000000"/>
          <w:sz w:val="28"/>
        </w:rPr>
        <w:t>
      республикалық бюджеттің ҚБШ;</w:t>
      </w:r>
    </w:p>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ҚБШ;</w:t>
      </w:r>
    </w:p>
    <w:p>
      <w:pPr>
        <w:spacing w:after="0"/>
        <w:ind w:left="0"/>
        <w:jc w:val="both"/>
      </w:pPr>
      <w:r>
        <w:rPr>
          <w:rFonts w:ascii="Times New Roman"/>
          <w:b w:val="false"/>
          <w:i w:val="false"/>
          <w:color w:val="000000"/>
          <w:sz w:val="28"/>
        </w:rPr>
        <w:t>
      аудандық (облыстық маңызы бар қалалардың) бюджеттердің ҚБШ;</w:t>
      </w:r>
    </w:p>
    <w:p>
      <w:pPr>
        <w:spacing w:after="0"/>
        <w:ind w:left="0"/>
        <w:jc w:val="both"/>
      </w:pPr>
      <w:r>
        <w:rPr>
          <w:rFonts w:ascii="Times New Roman"/>
          <w:b w:val="false"/>
          <w:i w:val="false"/>
          <w:color w:val="000000"/>
          <w:sz w:val="28"/>
        </w:rPr>
        <w:t>
      аудандық маңызы бар қала, ауыл, кент, ауылдық округ бюджеттерінің ҚБШ.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129"/>
    <w:p>
      <w:pPr>
        <w:spacing w:after="0"/>
        <w:ind w:left="0"/>
        <w:jc w:val="both"/>
      </w:pPr>
      <w:r>
        <w:rPr>
          <w:rFonts w:ascii="Times New Roman"/>
          <w:b w:val="false"/>
          <w:i w:val="false"/>
          <w:color w:val="000000"/>
          <w:sz w:val="28"/>
        </w:rPr>
        <w:t>
      72. Тиісті бюджеттердің ҚБШ-сынан түсімдер және жүргізілген төлемдер мен ақша аударымдары бойынша операциялар ҚР ББС және мемлекеттік мекемелердің кодтарына сәйкес ескеріледі.</w:t>
      </w:r>
    </w:p>
    <w:bookmarkEnd w:id="129"/>
    <w:bookmarkStart w:name="z88" w:id="130"/>
    <w:p>
      <w:pPr>
        <w:spacing w:after="0"/>
        <w:ind w:left="0"/>
        <w:jc w:val="left"/>
      </w:pPr>
      <w:r>
        <w:rPr>
          <w:rFonts w:ascii="Times New Roman"/>
          <w:b/>
          <w:i w:val="false"/>
          <w:color w:val="000000"/>
        </w:rPr>
        <w:t xml:space="preserve"> 2-параграф. Мемлекеттік мекемелердің кодтарын беру</w:t>
      </w:r>
    </w:p>
    <w:bookmarkEnd w:id="130"/>
    <w:bookmarkStart w:name="z89" w:id="131"/>
    <w:p>
      <w:pPr>
        <w:spacing w:after="0"/>
        <w:ind w:left="0"/>
        <w:jc w:val="both"/>
      </w:pPr>
      <w:r>
        <w:rPr>
          <w:rFonts w:ascii="Times New Roman"/>
          <w:b w:val="false"/>
          <w:i w:val="false"/>
          <w:color w:val="000000"/>
          <w:sz w:val="28"/>
        </w:rPr>
        <w:t>
      73.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132"/>
    <w:p>
      <w:pPr>
        <w:spacing w:after="0"/>
        <w:ind w:left="0"/>
        <w:jc w:val="both"/>
      </w:pPr>
      <w:r>
        <w:rPr>
          <w:rFonts w:ascii="Times New Roman"/>
          <w:b w:val="false"/>
          <w:i w:val="false"/>
          <w:color w:val="000000"/>
          <w:sz w:val="28"/>
        </w:rPr>
        <w:t xml:space="preserve">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өтінімді ұсынады.</w:t>
      </w:r>
    </w:p>
    <w:bookmarkEnd w:id="132"/>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4), 5)-тармақшаларында көрсетілген құжаттарды қоспағанда, осы Ереженің 4-тарауының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p>
      <w:pPr>
        <w:spacing w:after="0"/>
        <w:ind w:left="0"/>
        <w:jc w:val="both"/>
      </w:pPr>
      <w:r>
        <w:rPr>
          <w:rFonts w:ascii="Times New Roman"/>
          <w:b w:val="false"/>
          <w:i w:val="false"/>
          <w:color w:val="000000"/>
          <w:sz w:val="28"/>
        </w:rPr>
        <w:t>
      Аумақтық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сәйкес нысан бойынша мемлекеттік мекемелерге кодтар беруге арналған өтінім жібереді.</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 өзгеріс енгізілді - 11.11.2016 </w:t>
      </w:r>
      <w:r>
        <w:rPr>
          <w:rFonts w:ascii="Times New Roman"/>
          <w:b w:val="false"/>
          <w:i w:val="false"/>
          <w:color w:val="00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1" w:id="133"/>
    <w:p>
      <w:pPr>
        <w:spacing w:after="0"/>
        <w:ind w:left="0"/>
        <w:jc w:val="both"/>
      </w:pPr>
      <w:r>
        <w:rPr>
          <w:rFonts w:ascii="Times New Roman"/>
          <w:b w:val="false"/>
          <w:i w:val="false"/>
          <w:color w:val="000000"/>
          <w:sz w:val="28"/>
        </w:rPr>
        <w:t xml:space="preserve">
       75. Бюджетті атқару жөніндегі орталық уәкілетті органға республикалық бюджеттік бағдарламалар әкімшілерінен және аумақтық қазынашылық бөлімшелерінен осы Ереженің </w:t>
      </w:r>
      <w:r>
        <w:rPr>
          <w:rFonts w:ascii="Times New Roman"/>
          <w:b w:val="false"/>
          <w:i w:val="false"/>
          <w:color w:val="000000"/>
          <w:sz w:val="28"/>
        </w:rPr>
        <w:t>43-қосымшасына</w:t>
      </w:r>
      <w:r>
        <w:rPr>
          <w:rFonts w:ascii="Times New Roman"/>
          <w:b w:val="false"/>
          <w:i w:val="false"/>
          <w:color w:val="000000"/>
          <w:sz w:val="28"/>
        </w:rPr>
        <w:t xml:space="preserve"> сәйкес нысан бойынша мемлекеттік мекемелерге кодтар беруге арналған өтінім алған күннен бастап келесі жұмыс күнінен кешіктірмей кодтар беріледі.</w:t>
      </w:r>
    </w:p>
    <w:bookmarkEnd w:id="133"/>
    <w:bookmarkStart w:name="z92" w:id="134"/>
    <w:p>
      <w:pPr>
        <w:spacing w:after="0"/>
        <w:ind w:left="0"/>
        <w:jc w:val="both"/>
      </w:pPr>
      <w:r>
        <w:rPr>
          <w:rFonts w:ascii="Times New Roman"/>
          <w:b w:val="false"/>
          <w:i w:val="false"/>
          <w:color w:val="000000"/>
          <w:sz w:val="28"/>
        </w:rPr>
        <w:t>
      76 Бюджетті атқару жөніндегі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аумақтық қазынашылық бөлімшелеріне хабарлайды.</w:t>
      </w:r>
    </w:p>
    <w:bookmarkEnd w:id="134"/>
    <w:p>
      <w:pPr>
        <w:spacing w:after="0"/>
        <w:ind w:left="0"/>
        <w:jc w:val="both"/>
      </w:pPr>
      <w:r>
        <w:rPr>
          <w:rFonts w:ascii="Times New Roman"/>
          <w:b w:val="false"/>
          <w:i w:val="false"/>
          <w:color w:val="000000"/>
          <w:sz w:val="28"/>
        </w:rPr>
        <w:t>
      Аумақтық қазынашылық бөлімшесі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Start w:name="z93" w:id="135"/>
    <w:p>
      <w:pPr>
        <w:spacing w:after="0"/>
        <w:ind w:left="0"/>
        <w:jc w:val="both"/>
      </w:pPr>
      <w:r>
        <w:rPr>
          <w:rFonts w:ascii="Times New Roman"/>
          <w:b w:val="false"/>
          <w:i w:val="false"/>
          <w:color w:val="000000"/>
          <w:sz w:val="28"/>
        </w:rPr>
        <w:t>
      77. Мемлекеттік мекемелердің берілген кодтарын тіркеу ҚБАЖ-да қалыптастырылатын мемлекеттік мекемелер анықтамалығында жазылады.</w:t>
      </w:r>
    </w:p>
    <w:bookmarkEnd w:id="135"/>
    <w:bookmarkStart w:name="z94" w:id="136"/>
    <w:p>
      <w:pPr>
        <w:spacing w:after="0"/>
        <w:ind w:left="0"/>
        <w:jc w:val="both"/>
      </w:pPr>
      <w:r>
        <w:rPr>
          <w:rFonts w:ascii="Times New Roman"/>
          <w:b w:val="false"/>
          <w:i w:val="false"/>
          <w:color w:val="000000"/>
          <w:sz w:val="28"/>
        </w:rPr>
        <w:t>
      78. Аумақтық қазынашылық бөлімшелері бюджетті атқару жөніндегі орталық уәкілетті орган оларды ашқаннан кейінгі 3 жұмыс күні ішінде мемлекеттік мекемелердің кодтарын ашқаны туралы тиісті мемлекеттік кірістер органдарына жазбаша хабарлайды.</w:t>
      </w:r>
    </w:p>
    <w:bookmarkEnd w:id="136"/>
    <w:bookmarkStart w:name="z95" w:id="137"/>
    <w:p>
      <w:pPr>
        <w:spacing w:after="0"/>
        <w:ind w:left="0"/>
        <w:jc w:val="left"/>
      </w:pPr>
      <w:r>
        <w:rPr>
          <w:rFonts w:ascii="Times New Roman"/>
          <w:b/>
          <w:i w:val="false"/>
          <w:color w:val="000000"/>
        </w:rPr>
        <w:t xml:space="preserve"> 3-параграф. Бюджетті атқару жөніндегі орталық уәкілетті органның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 ашуы</w:t>
      </w:r>
    </w:p>
    <w:bookmarkEnd w:id="137"/>
    <w:bookmarkStart w:name="z96" w:id="138"/>
    <w:p>
      <w:pPr>
        <w:spacing w:after="0"/>
        <w:ind w:left="0"/>
        <w:jc w:val="both"/>
      </w:pPr>
      <w:r>
        <w:rPr>
          <w:rFonts w:ascii="Times New Roman"/>
          <w:b w:val="false"/>
          <w:i w:val="false"/>
          <w:color w:val="000000"/>
          <w:sz w:val="28"/>
        </w:rPr>
        <w:t>
      79. Мемлекеттік мекемелердің мынадай қолма-қол ақшаны бақылау шоттары және шоттары болуы мүмкін:</w:t>
      </w:r>
    </w:p>
    <w:bookmarkEnd w:id="138"/>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p>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ҚБШ);</w:t>
      </w:r>
    </w:p>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ҚБШ);</w:t>
      </w:r>
    </w:p>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ҚБШ);</w:t>
      </w:r>
    </w:p>
    <w:p>
      <w:pPr>
        <w:spacing w:after="0"/>
        <w:ind w:left="0"/>
        <w:jc w:val="both"/>
      </w:pPr>
      <w:r>
        <w:rPr>
          <w:rFonts w:ascii="Times New Roman"/>
          <w:b w:val="false"/>
          <w:i w:val="false"/>
          <w:color w:val="000000"/>
          <w:sz w:val="28"/>
        </w:rPr>
        <w:t>
      5) шетел валютасындағы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қарызды немесе байланысты грантты қайтадан айырбастаудың қолма-қол ақшаны бақылау шоты;</w:t>
      </w:r>
    </w:p>
    <w:p>
      <w:pPr>
        <w:spacing w:after="0"/>
        <w:ind w:left="0"/>
        <w:jc w:val="both"/>
      </w:pPr>
      <w:r>
        <w:rPr>
          <w:rFonts w:ascii="Times New Roman"/>
          <w:b w:val="false"/>
          <w:i w:val="false"/>
          <w:color w:val="000000"/>
          <w:sz w:val="28"/>
        </w:rPr>
        <w:t>
      8) сыртқы қарыздың немесе байланысты гранттың арнайы шоты;</w:t>
      </w:r>
    </w:p>
    <w:p>
      <w:pPr>
        <w:spacing w:after="0"/>
        <w:ind w:left="0"/>
        <w:jc w:val="both"/>
      </w:pPr>
      <w:r>
        <w:rPr>
          <w:rFonts w:ascii="Times New Roman"/>
          <w:b w:val="false"/>
          <w:i w:val="false"/>
          <w:color w:val="000000"/>
          <w:sz w:val="28"/>
        </w:rPr>
        <w:t>
      9) сыртқы қарыздың немесе байланысты гранттың арнайы шотына</w:t>
      </w:r>
    </w:p>
    <w:p>
      <w:pPr>
        <w:spacing w:after="0"/>
        <w:ind w:left="0"/>
        <w:jc w:val="both"/>
      </w:pPr>
      <w:r>
        <w:rPr>
          <w:rFonts w:ascii="Times New Roman"/>
          <w:b w:val="false"/>
          <w:i w:val="false"/>
          <w:color w:val="000000"/>
          <w:sz w:val="28"/>
        </w:rPr>
        <w:t>
      ашылған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27.08.2018 </w:t>
      </w:r>
      <w:r>
        <w:rPr>
          <w:rFonts w:ascii="Times New Roman"/>
          <w:b w:val="false"/>
          <w:i w:val="false"/>
          <w:color w:val="000000"/>
          <w:sz w:val="28"/>
        </w:rPr>
        <w:t>№ 783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 w:id="139"/>
    <w:p>
      <w:pPr>
        <w:spacing w:after="0"/>
        <w:ind w:left="0"/>
        <w:jc w:val="both"/>
      </w:pPr>
      <w:r>
        <w:rPr>
          <w:rFonts w:ascii="Times New Roman"/>
          <w:b w:val="false"/>
          <w:i w:val="false"/>
          <w:color w:val="000000"/>
          <w:sz w:val="28"/>
        </w:rPr>
        <w:t>
      80. Қайырымдылық көмек, ақшаны уақытша орналастыру, сыртқы қарызды немесе байланысты грантты қайта айырбастау ҚБШ-сын ашу үшін республикалық бюджеттен қаржыландырылатын мемлекеттік мекемелер бюджетті атқару жөніндегі орталық уәкілетті органға осы Ережеге 47-қосымшаға сәйкес нысан бойынша қолма-қол ақшаны бақылау шотын ашуға өтінім береді.</w:t>
      </w:r>
    </w:p>
    <w:bookmarkEnd w:id="139"/>
    <w:p>
      <w:pPr>
        <w:spacing w:after="0"/>
        <w:ind w:left="0"/>
        <w:jc w:val="both"/>
      </w:pPr>
      <w:r>
        <w:rPr>
          <w:rFonts w:ascii="Times New Roman"/>
          <w:b w:val="false"/>
          <w:i w:val="false"/>
          <w:color w:val="000000"/>
          <w:sz w:val="28"/>
        </w:rPr>
        <w:t>
      Ақылы қызметтер ҚБШ-сын ашу үшін республикалық бюджеттен қаржыландырылатын мемлекеттік мекемелер аумақтық қазынашылық бөлімшесіне осы Ережеге 47-қосымшаға сәйкес нысан бойынша ақылы қызметтер қолма-қол ақшасын бақылау шотын ашуға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140"/>
    <w:p>
      <w:pPr>
        <w:spacing w:after="0"/>
        <w:ind w:left="0"/>
        <w:jc w:val="both"/>
      </w:pPr>
      <w:r>
        <w:rPr>
          <w:rFonts w:ascii="Times New Roman"/>
          <w:b w:val="false"/>
          <w:i w:val="false"/>
          <w:color w:val="000000"/>
          <w:sz w:val="28"/>
        </w:rPr>
        <w:t>
      81. Қайырымдылық көмек, ақшаны уақытша орналастыру, ақылы қызметтер ҚБШ-сын ашу үшін жергілікті бюджеттерден қаржыландырылатын өзін-өзі басқару органдары, мемлекеттік мекемелер аумақтық қазынашылық бөлімшесіне осы Ережеге 47-қосымшаға сәйкес нысан бойынша қолма-қол ақшаны бақылау шотын ашуға өтінім береді.</w:t>
      </w:r>
    </w:p>
    <w:bookmarkEnd w:id="140"/>
    <w:p>
      <w:pPr>
        <w:spacing w:after="0"/>
        <w:ind w:left="0"/>
        <w:jc w:val="both"/>
      </w:pPr>
      <w:r>
        <w:rPr>
          <w:rFonts w:ascii="Times New Roman"/>
          <w:b w:val="false"/>
          <w:i w:val="false"/>
          <w:color w:val="000000"/>
          <w:sz w:val="28"/>
        </w:rPr>
        <w:t>
      Ақылы қызметтер ҚБШ-сын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141"/>
    <w:p>
      <w:pPr>
        <w:spacing w:after="0"/>
        <w:ind w:left="0"/>
        <w:jc w:val="both"/>
      </w:pPr>
      <w:r>
        <w:rPr>
          <w:rFonts w:ascii="Times New Roman"/>
          <w:b w:val="false"/>
          <w:i w:val="false"/>
          <w:color w:val="000000"/>
          <w:sz w:val="28"/>
        </w:rPr>
        <w:t>
      82. Қолма-қол ақшаны бақылау шотын ашуға өтінім мынаны:</w:t>
      </w:r>
    </w:p>
    <w:bookmarkEnd w:id="141"/>
    <w:p>
      <w:pPr>
        <w:spacing w:after="0"/>
        <w:ind w:left="0"/>
        <w:jc w:val="both"/>
      </w:pPr>
      <w:r>
        <w:rPr>
          <w:rFonts w:ascii="Times New Roman"/>
          <w:b w:val="false"/>
          <w:i w:val="false"/>
          <w:color w:val="000000"/>
          <w:sz w:val="28"/>
        </w:rPr>
        <w:t>
      ҚБШ ашылатын мемлекеттік мекеменің атауы мен кодын;</w:t>
      </w:r>
    </w:p>
    <w:p>
      <w:pPr>
        <w:spacing w:after="0"/>
        <w:ind w:left="0"/>
        <w:jc w:val="both"/>
      </w:pPr>
      <w:r>
        <w:rPr>
          <w:rFonts w:ascii="Times New Roman"/>
          <w:b w:val="false"/>
          <w:i w:val="false"/>
          <w:color w:val="000000"/>
          <w:sz w:val="28"/>
        </w:rPr>
        <w:t>
      ашу талап етілетін ҚБШ-ның атауын;</w:t>
      </w:r>
    </w:p>
    <w:p>
      <w:pPr>
        <w:spacing w:after="0"/>
        <w:ind w:left="0"/>
        <w:jc w:val="both"/>
      </w:pPr>
      <w:r>
        <w:rPr>
          <w:rFonts w:ascii="Times New Roman"/>
          <w:b w:val="false"/>
          <w:i w:val="false"/>
          <w:color w:val="000000"/>
          <w:sz w:val="28"/>
        </w:rPr>
        <w:t>
      мемлекеттік мекеме қаржыландырылатын бюджет түрін;</w:t>
      </w:r>
    </w:p>
    <w:p>
      <w:pPr>
        <w:spacing w:after="0"/>
        <w:ind w:left="0"/>
        <w:jc w:val="both"/>
      </w:pPr>
      <w:r>
        <w:rPr>
          <w:rFonts w:ascii="Times New Roman"/>
          <w:b w:val="false"/>
          <w:i w:val="false"/>
          <w:color w:val="000000"/>
          <w:sz w:val="28"/>
        </w:rPr>
        <w:t>
      мемлекеттік мекеменің орналасқан жерінің кодын;</w:t>
      </w:r>
    </w:p>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ҚБШ-сы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142"/>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жергілікті өзін-өзі басқару, сыртқы қарызды немесе байланысты грантты қайта айырбастау ҚБШ-сын ашуға өтінімді ұсыну негізділігін қамтамасыз етеді.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 w:id="143"/>
    <w:p>
      <w:pPr>
        <w:spacing w:after="0"/>
        <w:ind w:left="0"/>
        <w:jc w:val="both"/>
      </w:pPr>
      <w:r>
        <w:rPr>
          <w:rFonts w:ascii="Times New Roman"/>
          <w:b w:val="false"/>
          <w:i w:val="false"/>
          <w:color w:val="000000"/>
          <w:sz w:val="28"/>
        </w:rPr>
        <w:t>
      84. Аумақтық қазынашылық бөлімшесі мемлекеттік мекемеден алынған қолма-қол ақшаны бақылау шотын ашуға өтінімнің негізінде бюджетті атқару жөніндегі орталық уәкілетті органға осы Ережеге 47-қосымшаға сәйкес нысан бойынша қолма-қол ақшаны бақылау шотын ашуға өтінім жібереді.</w:t>
      </w:r>
    </w:p>
    <w:bookmarkEnd w:id="143"/>
    <w:p>
      <w:pPr>
        <w:spacing w:after="0"/>
        <w:ind w:left="0"/>
        <w:jc w:val="both"/>
      </w:pPr>
      <w:r>
        <w:rPr>
          <w:rFonts w:ascii="Times New Roman"/>
          <w:b w:val="false"/>
          <w:i w:val="false"/>
          <w:color w:val="000000"/>
          <w:sz w:val="28"/>
        </w:rPr>
        <w:t>
      Өтінім белгіленген нысанға сәйкес болмаған не мыналар:</w:t>
      </w:r>
    </w:p>
    <w:p>
      <w:pPr>
        <w:spacing w:after="0"/>
        <w:ind w:left="0"/>
        <w:jc w:val="both"/>
      </w:pPr>
      <w:r>
        <w:rPr>
          <w:rFonts w:ascii="Times New Roman"/>
          <w:b w:val="false"/>
          <w:i w:val="false"/>
          <w:color w:val="000000"/>
          <w:sz w:val="28"/>
        </w:rPr>
        <w:t>
      1) ашылатын қолма-қол ақшаны бақылау шотының түрі;</w:t>
      </w:r>
    </w:p>
    <w:p>
      <w:pPr>
        <w:spacing w:after="0"/>
        <w:ind w:left="0"/>
        <w:jc w:val="both"/>
      </w:pPr>
      <w:r>
        <w:rPr>
          <w:rFonts w:ascii="Times New Roman"/>
          <w:b w:val="false"/>
          <w:i w:val="false"/>
          <w:color w:val="000000"/>
          <w:sz w:val="28"/>
        </w:rPr>
        <w:t>
      2) мемлекеттік мекеменің атауы мен коды;</w:t>
      </w:r>
    </w:p>
    <w:p>
      <w:pPr>
        <w:spacing w:after="0"/>
        <w:ind w:left="0"/>
        <w:jc w:val="both"/>
      </w:pPr>
      <w:r>
        <w:rPr>
          <w:rFonts w:ascii="Times New Roman"/>
          <w:b w:val="false"/>
          <w:i w:val="false"/>
          <w:color w:val="000000"/>
          <w:sz w:val="28"/>
        </w:rPr>
        <w:t>
      3) бюджет түрі;</w:t>
      </w:r>
    </w:p>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144"/>
    <w:p>
      <w:pPr>
        <w:spacing w:after="0"/>
        <w:ind w:left="0"/>
        <w:jc w:val="both"/>
      </w:pPr>
      <w:r>
        <w:rPr>
          <w:rFonts w:ascii="Times New Roman"/>
          <w:b w:val="false"/>
          <w:i w:val="false"/>
          <w:color w:val="000000"/>
          <w:sz w:val="28"/>
        </w:rPr>
        <w:t xml:space="preserve">
      85.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144"/>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45"/>
    <w:p>
      <w:pPr>
        <w:spacing w:after="0"/>
        <w:ind w:left="0"/>
        <w:jc w:val="both"/>
      </w:pPr>
      <w:r>
        <w:rPr>
          <w:rFonts w:ascii="Times New Roman"/>
          <w:b w:val="false"/>
          <w:i w:val="false"/>
          <w:color w:val="000000"/>
          <w:sz w:val="28"/>
        </w:rPr>
        <w:t>
      86. Бюджетті атқару жөніндегі орталық уәкілетті орган:</w:t>
      </w:r>
    </w:p>
    <w:bookmarkEnd w:id="145"/>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ҚБШ-лары бойынша: аумақтық қазынашылық бөлімшелерінен ақылы қызметтер ҚБШ-ларын ашуға өтінімдер түскеннен кейін келесі жұмыс күнінен кешіктірмей;</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аумақтық қазынашылық бөлімшелерінен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146"/>
    <w:p>
      <w:pPr>
        <w:spacing w:after="0"/>
        <w:ind w:left="0"/>
        <w:jc w:val="both"/>
      </w:pPr>
      <w:r>
        <w:rPr>
          <w:rFonts w:ascii="Times New Roman"/>
          <w:b w:val="false"/>
          <w:i w:val="false"/>
          <w:color w:val="000000"/>
          <w:sz w:val="28"/>
        </w:rPr>
        <w:t>
      87. Қайырымдылық көмек, ақшаны уақытша орналастыру, ақылы қызмет, жергілікті өзін-өзі басқару ҚБШ-лары осы Ереженің 4-тарауының 8-параграфында көзделген жағдайларда ашылады және олар жабылғанға дейін әрекет етеді. Сыртқы қарызды немесе байланысты грантты қайта айырбастау ҚБШ-лары қарыздың немесе байланысты гранттың қолданылу мерзіміне ашылады.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 w:id="147"/>
    <w:p>
      <w:pPr>
        <w:spacing w:after="0"/>
        <w:ind w:left="0"/>
        <w:jc w:val="both"/>
      </w:pPr>
      <w:r>
        <w:rPr>
          <w:rFonts w:ascii="Times New Roman"/>
          <w:b w:val="false"/>
          <w:i w:val="false"/>
          <w:color w:val="000000"/>
          <w:sz w:val="28"/>
        </w:rPr>
        <w:t>
      88. Республикалық және жергілікті бюджеттерден қаржыландырылатын мемлекеттік мекемелердің ҚБШ және шоттарын ашқаннан кейін бюджетті атқару жөніндегі орталық уәкілетті орган "Қазынашылық-клиент" АЖ арқылы ҚБШ мен шоттардың ашылғаны туралы хабарламаны электронды таратуды жүзеге асырады.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148"/>
    <w:p>
      <w:pPr>
        <w:spacing w:after="0"/>
        <w:ind w:left="0"/>
        <w:jc w:val="both"/>
      </w:pPr>
      <w:r>
        <w:rPr>
          <w:rFonts w:ascii="Times New Roman"/>
          <w:b w:val="false"/>
          <w:i w:val="false"/>
          <w:color w:val="000000"/>
          <w:sz w:val="28"/>
        </w:rPr>
        <w:t>
      89. Республикалық және жергілікті бюджеттерден қаржыландырылатын мемлекеттік мекемелердің шетел валютасындағы шоттарын, сыртқы қарыздарының немесе байланысты гранттарының арнайы шоттарына шот ашу үшін бюджетті атқару жөніндегі орталық уәкілетті органға осы Ережеге 46-қосымшаға сәйкес нысан бойынша тиісті шотты ашуға өтінім береді.</w:t>
      </w:r>
    </w:p>
    <w:bookmarkEnd w:id="148"/>
    <w:p>
      <w:pPr>
        <w:spacing w:after="0"/>
        <w:ind w:left="0"/>
        <w:jc w:val="both"/>
      </w:pPr>
      <w:r>
        <w:rPr>
          <w:rFonts w:ascii="Times New Roman"/>
          <w:b w:val="false"/>
          <w:i w:val="false"/>
          <w:color w:val="000000"/>
          <w:sz w:val="28"/>
        </w:rPr>
        <w:t>
      Мемлекеттік мекеменің өтінімі мынаны қамтуы тиiс:</w:t>
      </w:r>
    </w:p>
    <w:p>
      <w:pPr>
        <w:spacing w:after="0"/>
        <w:ind w:left="0"/>
        <w:jc w:val="both"/>
      </w:pPr>
      <w:r>
        <w:rPr>
          <w:rFonts w:ascii="Times New Roman"/>
          <w:b w:val="false"/>
          <w:i w:val="false"/>
          <w:color w:val="000000"/>
          <w:sz w:val="28"/>
        </w:rPr>
        <w:t>
      шот ашылатын мемлекеттік мекеменің атауы мен коды;</w:t>
      </w:r>
    </w:p>
    <w:p>
      <w:pPr>
        <w:spacing w:after="0"/>
        <w:ind w:left="0"/>
        <w:jc w:val="both"/>
      </w:pPr>
      <w:r>
        <w:rPr>
          <w:rFonts w:ascii="Times New Roman"/>
          <w:b w:val="false"/>
          <w:i w:val="false"/>
          <w:color w:val="000000"/>
          <w:sz w:val="28"/>
        </w:rPr>
        <w:t>
      орналасқан жерінің коды;</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 ашу үшін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49"/>
    <w:p>
      <w:pPr>
        <w:spacing w:after="0"/>
        <w:ind w:left="0"/>
        <w:jc w:val="both"/>
      </w:pPr>
      <w:r>
        <w:rPr>
          <w:rFonts w:ascii="Times New Roman"/>
          <w:b w:val="false"/>
          <w:i w:val="false"/>
          <w:color w:val="000000"/>
          <w:sz w:val="28"/>
        </w:rPr>
        <w:t>
      90. Мемлекеттік мекеменің шетел валютасында шот ашуға өтінім беруіне:</w:t>
      </w:r>
    </w:p>
    <w:bookmarkEnd w:id="149"/>
    <w:bookmarkStart w:name="z1601" w:id="150"/>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150"/>
    <w:bookmarkStart w:name="z1602" w:id="151"/>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151"/>
    <w:bookmarkStart w:name="z1603" w:id="152"/>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152"/>
    <w:bookmarkStart w:name="z1604" w:id="153"/>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153"/>
    <w:bookmarkStart w:name="z1605" w:id="154"/>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154"/>
    <w:p>
      <w:pPr>
        <w:spacing w:after="0"/>
        <w:ind w:left="0"/>
        <w:jc w:val="both"/>
      </w:pPr>
      <w:r>
        <w:rPr>
          <w:rFonts w:ascii="Times New Roman"/>
          <w:b w:val="false"/>
          <w:i w:val="false"/>
          <w:color w:val="000000"/>
          <w:sz w:val="28"/>
        </w:rPr>
        <w:t>
      Мемлекеттік мекеменің бюджетті атқару жөніндегі орталық уәкілетті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p>
      <w:pPr>
        <w:spacing w:after="0"/>
        <w:ind w:left="0"/>
        <w:jc w:val="both"/>
      </w:pPr>
      <w:r>
        <w:rPr>
          <w:rFonts w:ascii="Times New Roman"/>
          <w:b w:val="false"/>
          <w:i w:val="false"/>
          <w:color w:val="000000"/>
          <w:sz w:val="28"/>
        </w:rPr>
        <w:t>
      Мемлекеттік мекеме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берудің негізділігін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155"/>
    <w:p>
      <w:pPr>
        <w:spacing w:after="0"/>
        <w:ind w:left="0"/>
        <w:jc w:val="both"/>
      </w:pPr>
      <w:r>
        <w:rPr>
          <w:rFonts w:ascii="Times New Roman"/>
          <w:b w:val="false"/>
          <w:i w:val="false"/>
          <w:color w:val="000000"/>
          <w:sz w:val="28"/>
        </w:rPr>
        <w:t>
      91. Бюджетті атқару жөніндегі орталық уәкілетті орган мемлекеттік мекемеден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өтінімді алғаннан кейін шот ашылғаны туралы хабарлама жібере отырып, тиісті шотты ашуды жүзеге асырады не мемлекеттік мекемеге басқа негізделген жауап жібереді.</w:t>
      </w:r>
    </w:p>
    <w:bookmarkEnd w:id="155"/>
    <w:p>
      <w:pPr>
        <w:spacing w:after="0"/>
        <w:ind w:left="0"/>
        <w:jc w:val="both"/>
      </w:pPr>
      <w:r>
        <w:rPr>
          <w:rFonts w:ascii="Times New Roman"/>
          <w:b w:val="false"/>
          <w:i w:val="false"/>
          <w:color w:val="000000"/>
          <w:sz w:val="28"/>
        </w:rPr>
        <w:t>
      Шоттың ашылғаны туралы хабарламада:</w:t>
      </w:r>
    </w:p>
    <w:p>
      <w:pPr>
        <w:spacing w:after="0"/>
        <w:ind w:left="0"/>
        <w:jc w:val="both"/>
      </w:pPr>
      <w:r>
        <w:rPr>
          <w:rFonts w:ascii="Times New Roman"/>
          <w:b w:val="false"/>
          <w:i w:val="false"/>
          <w:color w:val="000000"/>
          <w:sz w:val="28"/>
        </w:rPr>
        <w:t>
      шотты ашуға арналған өтінімнің нөмірі мен күніне сілтеме;</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шоттың атауы мен нөмірі, валюты түрі;</w:t>
      </w:r>
    </w:p>
    <w:p>
      <w:pPr>
        <w:spacing w:after="0"/>
        <w:ind w:left="0"/>
        <w:jc w:val="both"/>
      </w:pPr>
      <w:r>
        <w:rPr>
          <w:rFonts w:ascii="Times New Roman"/>
          <w:b w:val="false"/>
          <w:i w:val="false"/>
          <w:color w:val="000000"/>
          <w:sz w:val="28"/>
        </w:rPr>
        <w:t>
      мемлекеттік мекеме қаржыландырылатын бюджет түрі;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шотың қолданыс мерзімі көрсетіледі.</w:t>
      </w:r>
    </w:p>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ашылған шот қарыздың немесе байланысты гранттың қолданылу мерзіміне ашылады. Сотқа дейінгі тергеуді жүргізетін орган алып қойған шетел валютасын есепке жатқызуға арналған шетел валютасындағы шот осы Ереженің 4-тарауы 8-параграфында көзделген жағдайларда ашылады және шот жабылғанға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156"/>
    <w:p>
      <w:pPr>
        <w:spacing w:after="0"/>
        <w:ind w:left="0"/>
        <w:jc w:val="both"/>
      </w:pPr>
      <w:r>
        <w:rPr>
          <w:rFonts w:ascii="Times New Roman"/>
          <w:b w:val="false"/>
          <w:i w:val="false"/>
          <w:color w:val="000000"/>
          <w:sz w:val="28"/>
        </w:rPr>
        <w:t xml:space="preserve">
      92.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өтінім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 w:id="157"/>
    <w:p>
      <w:pPr>
        <w:spacing w:after="0"/>
        <w:ind w:left="0"/>
        <w:jc w:val="both"/>
      </w:pPr>
      <w:r>
        <w:rPr>
          <w:rFonts w:ascii="Times New Roman"/>
          <w:b w:val="false"/>
          <w:i w:val="false"/>
          <w:color w:val="000000"/>
          <w:sz w:val="28"/>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58"/>
    <w:p>
      <w:pPr>
        <w:spacing w:after="0"/>
        <w:ind w:left="0"/>
        <w:jc w:val="both"/>
      </w:pPr>
      <w:r>
        <w:rPr>
          <w:rFonts w:ascii="Times New Roman"/>
          <w:b w:val="false"/>
          <w:i w:val="false"/>
          <w:color w:val="000000"/>
          <w:sz w:val="28"/>
        </w:rPr>
        <w:t xml:space="preserve">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158"/>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 ақшаны уақытша орналастыру, ақылы қызметтер,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 w:id="159"/>
    <w:p>
      <w:pPr>
        <w:spacing w:after="0"/>
        <w:ind w:left="0"/>
        <w:jc w:val="both"/>
      </w:pPr>
      <w:r>
        <w:rPr>
          <w:rFonts w:ascii="Times New Roman"/>
          <w:b w:val="false"/>
          <w:i w:val="false"/>
          <w:color w:val="000000"/>
          <w:sz w:val="28"/>
        </w:rPr>
        <w:t>
      95. Нысаналы қаржыландыру ҚБШ-сын, шетел валютасындағы шоттарды және ақшаны уақытша орналастыру ҚБШ-сын ашу, жүргізу және жабу тәртібі Қазақстан Республикасының кейбір заңдарының ерекшеліктерін ескере отырып, анықталады.</w:t>
      </w:r>
    </w:p>
    <w:bookmarkEnd w:id="159"/>
    <w:bookmarkStart w:name="z113" w:id="160"/>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аумақтық қазынашылық органының ішкі есебінде - қолма-қол ақшасын бақылау шоттарының тізбесінде көрсетіледі.</w:t>
      </w:r>
    </w:p>
    <w:bookmarkEnd w:id="160"/>
    <w:p>
      <w:pPr>
        <w:spacing w:after="0"/>
        <w:ind w:left="0"/>
        <w:jc w:val="both"/>
      </w:pP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50-қосымшаға сәйкес 8-08 "Шетел валютасындағы шоттардың тізбесі" нысаны бойынша аумақтық қазынашылық бөлімшесінің есебінде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4" w:id="161"/>
    <w:p>
      <w:pPr>
        <w:spacing w:after="0"/>
        <w:ind w:left="0"/>
        <w:jc w:val="both"/>
      </w:pPr>
      <w:r>
        <w:rPr>
          <w:rFonts w:ascii="Times New Roman"/>
          <w:b w:val="false"/>
          <w:i w:val="false"/>
          <w:color w:val="000000"/>
          <w:sz w:val="28"/>
        </w:rPr>
        <w:t>
      97. Аумақтық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ҚБШ ашқаны туралы хабарлайды.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15" w:id="162"/>
    <w:p>
      <w:pPr>
        <w:spacing w:after="0"/>
        <w:ind w:left="0"/>
        <w:jc w:val="left"/>
      </w:pPr>
      <w:r>
        <w:rPr>
          <w:rFonts w:ascii="Times New Roman"/>
          <w:b/>
          <w:i w:val="false"/>
          <w:color w:val="000000"/>
        </w:rPr>
        <w:t xml:space="preserve"> 4-параграф "Құпия"</w:t>
      </w:r>
    </w:p>
    <w:bookmarkEnd w:id="162"/>
    <w:bookmarkStart w:name="z116" w:id="163"/>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163"/>
    <w:bookmarkStart w:name="z117" w:id="164"/>
    <w:p>
      <w:pPr>
        <w:spacing w:after="0"/>
        <w:ind w:left="0"/>
        <w:jc w:val="both"/>
      </w:pPr>
      <w:r>
        <w:rPr>
          <w:rFonts w:ascii="Times New Roman"/>
          <w:b w:val="false"/>
          <w:i w:val="false"/>
          <w:color w:val="000000"/>
          <w:sz w:val="28"/>
        </w:rPr>
        <w:t>
      98. Мемлекеттiк мекеменiң/квазимемлекеттiк сектор субъектiсiнiң құжаттар жинағы мынадай құжаттарды қамтиды:</w:t>
      </w:r>
    </w:p>
    <w:bookmarkEnd w:id="164"/>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Қаржы министрінің 09.10.2015 </w:t>
      </w:r>
      <w:r>
        <w:rPr>
          <w:rFonts w:ascii="Times New Roman"/>
          <w:b w:val="false"/>
          <w:i w:val="false"/>
          <w:color w:val="000000"/>
          <w:sz w:val="28"/>
        </w:rPr>
        <w:t>№ 509</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3) қолдардың және мөр бедерiнiң үлгiсi;</w:t>
      </w:r>
    </w:p>
    <w:p>
      <w:pPr>
        <w:spacing w:after="0"/>
        <w:ind w:left="0"/>
        <w:jc w:val="both"/>
      </w:pPr>
      <w:r>
        <w:rPr>
          <w:rFonts w:ascii="Times New Roman"/>
          <w:b w:val="false"/>
          <w:i w:val="false"/>
          <w:color w:val="000000"/>
          <w:sz w:val="28"/>
        </w:rPr>
        <w:t>
      4)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p>
    <w:p>
      <w:pPr>
        <w:spacing w:after="0"/>
        <w:ind w:left="0"/>
        <w:jc w:val="both"/>
      </w:pPr>
      <w:r>
        <w:rPr>
          <w:rFonts w:ascii="Times New Roman"/>
          <w:b w:val="false"/>
          <w:i w:val="false"/>
          <w:color w:val="000000"/>
          <w:sz w:val="28"/>
        </w:rPr>
        <w:t>
      5) қолма-қол ақшаны бақылау шоттары туралы есеп, 8-08 "Шетел валютасындағы шоттардың тізбесі" нысаны бойынша есеп.</w:t>
      </w:r>
    </w:p>
    <w:p>
      <w:pPr>
        <w:spacing w:after="0"/>
        <w:ind w:left="0"/>
        <w:jc w:val="both"/>
      </w:pPr>
      <w:r>
        <w:rPr>
          <w:rFonts w:ascii="Times New Roman"/>
          <w:b w:val="false"/>
          <w:i w:val="false"/>
          <w:color w:val="000000"/>
          <w:sz w:val="28"/>
        </w:rPr>
        <w:t>
      Мемлекеттік мекемеге/квазимемлекетік сектор субъектісіне "Қазынашылық-клиент" АЖ бойынша қызмет көрсеткен кезде қосымша мыналар:</w:t>
      </w:r>
    </w:p>
    <w:p>
      <w:pPr>
        <w:spacing w:after="0"/>
        <w:ind w:left="0"/>
        <w:jc w:val="both"/>
      </w:pPr>
      <w:r>
        <w:rPr>
          <w:rFonts w:ascii="Times New Roman"/>
          <w:b w:val="false"/>
          <w:i w:val="false"/>
          <w:color w:val="000000"/>
          <w:sz w:val="28"/>
        </w:rPr>
        <w:t>
      1) қазынашылық пен мемлекеттік мекеме/квазимемлекетік сектор субъектісі арасындағы Электрондық цифрлық қолтаңбаны пайдалану туралы келісімнің түпнұсқасы (бұдан әрі – ЭЦҚ туралы келісім);</w:t>
      </w:r>
    </w:p>
    <w:p>
      <w:pPr>
        <w:spacing w:after="0"/>
        <w:ind w:left="0"/>
        <w:jc w:val="both"/>
      </w:pPr>
      <w:r>
        <w:rPr>
          <w:rFonts w:ascii="Times New Roman"/>
          <w:b w:val="false"/>
          <w:i w:val="false"/>
          <w:color w:val="000000"/>
          <w:sz w:val="28"/>
        </w:rPr>
        <w:t>
      2) ЭЦҚ кілттерінің қолданылу мерзімі өткен жағдайда ЭЦҚ пайдалану туралы келісімге Қосымша келісімнің түпнұсқасы беріледі.</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өзгеріс енгізілді –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8" w:id="165"/>
    <w:p>
      <w:pPr>
        <w:spacing w:after="0"/>
        <w:ind w:left="0"/>
        <w:jc w:val="both"/>
      </w:pPr>
      <w:r>
        <w:rPr>
          <w:rFonts w:ascii="Times New Roman"/>
          <w:b w:val="false"/>
          <w:i w:val="false"/>
          <w:color w:val="000000"/>
          <w:sz w:val="28"/>
        </w:rPr>
        <w:t>
       99. Аумақтық қазынашылық бөлiмшесi әр мемлекеттiк мекемеге/квазимемлекеттік сектор субъектісіне бiр құжаттар жинағын қалыптастырады.</w:t>
      </w:r>
    </w:p>
    <w:bookmarkEnd w:id="165"/>
    <w:bookmarkStart w:name="z119" w:id="166"/>
    <w:p>
      <w:pPr>
        <w:spacing w:after="0"/>
        <w:ind w:left="0"/>
        <w:jc w:val="both"/>
      </w:pPr>
      <w:r>
        <w:rPr>
          <w:rFonts w:ascii="Times New Roman"/>
          <w:b w:val="false"/>
          <w:i w:val="false"/>
          <w:color w:val="000000"/>
          <w:sz w:val="28"/>
        </w:rPr>
        <w:t>
      100.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67"/>
    <w:p>
      <w:pPr>
        <w:spacing w:after="0"/>
        <w:ind w:left="0"/>
        <w:jc w:val="both"/>
      </w:pPr>
      <w:r>
        <w:rPr>
          <w:rFonts w:ascii="Times New Roman"/>
          <w:b w:val="false"/>
          <w:i w:val="false"/>
          <w:color w:val="000000"/>
          <w:sz w:val="28"/>
        </w:rPr>
        <w:t xml:space="preserve">
       101. Қолдар мен мөр бедерiнiң үлгiлерi аумақтық қазынашылық бөлiмшесiне осы Ереженiң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екi данада ұсынылады. Бiр данасы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p>
    <w:bookmarkEnd w:id="167"/>
    <w:bookmarkStart w:name="z121" w:id="168"/>
    <w:p>
      <w:pPr>
        <w:spacing w:after="0"/>
        <w:ind w:left="0"/>
        <w:jc w:val="both"/>
      </w:pPr>
      <w:r>
        <w:rPr>
          <w:rFonts w:ascii="Times New Roman"/>
          <w:b w:val="false"/>
          <w:i w:val="false"/>
          <w:color w:val="000000"/>
          <w:sz w:val="28"/>
        </w:rPr>
        <w:t>
      102. Бiрiншi қол қою құқығына мемлекеттiк мекеменiң/квазимемлекеттік сектор субъектісінің басшысы (басшының қызметін атқару міндеті жүктелген тұлға) және/немесе ол уәкiлеттiк берген тұлғалар ие болады. Бiрiншi қол қою құқығы, оның ішінде бірінші басшының міндеттерін атқару міндеті жүктелген уақытқа да мемлекеттік мекеме/квазимемлекеттік сектор субъектісі басшының (басшының міндеттерін атқару міндеті жүктелген тұлғаның) бұйрығымен ресімделуі тиіс. Екiншi қол қою құқығы бухгалтерлiк есеп жүргiзу жөнiндегi функцияларды жүзеге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функцияларды жүзеге асыратын тұлғаларға беріледi.</w:t>
      </w:r>
    </w:p>
    <w:bookmarkEnd w:id="168"/>
    <w:bookmarkStart w:name="z122" w:id="169"/>
    <w:p>
      <w:pPr>
        <w:spacing w:after="0"/>
        <w:ind w:left="0"/>
        <w:jc w:val="both"/>
      </w:pPr>
      <w:r>
        <w:rPr>
          <w:rFonts w:ascii="Times New Roman"/>
          <w:b w:val="false"/>
          <w:i w:val="false"/>
          <w:color w:val="000000"/>
          <w:sz w:val="28"/>
        </w:rPr>
        <w:t>
      103.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p>
    <w:bookmarkEnd w:id="169"/>
    <w:p>
      <w:pPr>
        <w:spacing w:after="0"/>
        <w:ind w:left="0"/>
        <w:jc w:val="both"/>
      </w:pPr>
      <w:r>
        <w:rPr>
          <w:rFonts w:ascii="Times New Roman"/>
          <w:b w:val="false"/>
          <w:i w:val="false"/>
          <w:color w:val="000000"/>
          <w:sz w:val="28"/>
        </w:rPr>
        <w:t>
      Бюджеттiк бағдарламалар әкiмшiсiнiң/квазимемлекеттік сектор субъектісінің қолдары мен мөр бедерiнiң үлгiлерi нотариалды куәландырылады.</w:t>
      </w:r>
    </w:p>
    <w:bookmarkStart w:name="z123" w:id="170"/>
    <w:p>
      <w:pPr>
        <w:spacing w:after="0"/>
        <w:ind w:left="0"/>
        <w:jc w:val="both"/>
      </w:pPr>
      <w:r>
        <w:rPr>
          <w:rFonts w:ascii="Times New Roman"/>
          <w:b w:val="false"/>
          <w:i w:val="false"/>
          <w:color w:val="000000"/>
          <w:sz w:val="28"/>
        </w:rPr>
        <w:t>
      104.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p>
    <w:bookmarkEnd w:id="170"/>
    <w:p>
      <w:pPr>
        <w:spacing w:after="0"/>
        <w:ind w:left="0"/>
        <w:jc w:val="both"/>
      </w:pPr>
      <w:r>
        <w:rPr>
          <w:rFonts w:ascii="Times New Roman"/>
          <w:b w:val="false"/>
          <w:i w:val="false"/>
          <w:color w:val="000000"/>
          <w:sz w:val="28"/>
        </w:rPr>
        <w:t>
      Арнайы мақсаттарға арналған мөрлердi қолдануға жол берiлмейдi.</w:t>
      </w:r>
    </w:p>
    <w:bookmarkStart w:name="z124" w:id="171"/>
    <w:p>
      <w:pPr>
        <w:spacing w:after="0"/>
        <w:ind w:left="0"/>
        <w:jc w:val="both"/>
      </w:pPr>
      <w:r>
        <w:rPr>
          <w:rFonts w:ascii="Times New Roman"/>
          <w:b w:val="false"/>
          <w:i w:val="false"/>
          <w:color w:val="000000"/>
          <w:sz w:val="28"/>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 w:id="172"/>
    <w:p>
      <w:pPr>
        <w:spacing w:after="0"/>
        <w:ind w:left="0"/>
        <w:jc w:val="both"/>
      </w:pPr>
      <w:r>
        <w:rPr>
          <w:rFonts w:ascii="Times New Roman"/>
          <w:b w:val="false"/>
          <w:i w:val="false"/>
          <w:color w:val="000000"/>
          <w:sz w:val="28"/>
        </w:rPr>
        <w:t xml:space="preserve">
       106. Ең болмағанда бір қол ауыстырылған немесе толықтырылған немесе мөр ауыстырылған жағдайда аумақтық қазынашылық бөлiмшесiне осы параграфтың </w:t>
      </w:r>
      <w:r>
        <w:rPr>
          <w:rFonts w:ascii="Times New Roman"/>
          <w:b w:val="false"/>
          <w:i w:val="false"/>
          <w:color w:val="000000"/>
          <w:sz w:val="28"/>
        </w:rPr>
        <w:t>103-тармағында</w:t>
      </w:r>
      <w:r>
        <w:rPr>
          <w:rFonts w:ascii="Times New Roman"/>
          <w:b w:val="false"/>
          <w:i w:val="false"/>
          <w:color w:val="000000"/>
          <w:sz w:val="28"/>
        </w:rPr>
        <w:t xml:space="preserve"> белгiленген тәртiппен куәландырылған қол қою және мөр бедерiнiң үлгiлерiмен жаңа құжат ұсынылады.</w:t>
      </w:r>
    </w:p>
    <w:bookmarkEnd w:id="172"/>
    <w:p>
      <w:pPr>
        <w:spacing w:after="0"/>
        <w:ind w:left="0"/>
        <w:jc w:val="both"/>
      </w:pPr>
      <w:r>
        <w:rPr>
          <w:rFonts w:ascii="Times New Roman"/>
          <w:b w:val="false"/>
          <w:i w:val="false"/>
          <w:color w:val="000000"/>
          <w:sz w:val="28"/>
        </w:rPr>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оның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p>
    <w:p>
      <w:pPr>
        <w:spacing w:after="0"/>
        <w:ind w:left="0"/>
        <w:jc w:val="both"/>
      </w:pPr>
      <w:r>
        <w:rPr>
          <w:rFonts w:ascii="Times New Roman"/>
          <w:b w:val="false"/>
          <w:i w:val="false"/>
          <w:color w:val="000000"/>
          <w:sz w:val="28"/>
        </w:rPr>
        <w:t>
      Екiншi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уақытша құжат толтыру талап етiлмейдi.</w:t>
      </w:r>
    </w:p>
    <w:bookmarkStart w:name="z126" w:id="173"/>
    <w:p>
      <w:pPr>
        <w:spacing w:after="0"/>
        <w:ind w:left="0"/>
        <w:jc w:val="both"/>
      </w:pPr>
      <w:r>
        <w:rPr>
          <w:rFonts w:ascii="Times New Roman"/>
          <w:b w:val="false"/>
          <w:i w:val="false"/>
          <w:color w:val="000000"/>
          <w:sz w:val="28"/>
        </w:rPr>
        <w:t>
      107. Аумақтық қазынашылық бөлімшелері артық төленген түсімдердің сомасын қайтару, түсімдердің бюджеттік сыныптамасы кодтарының арасында, мемлекеттік кірістер органдарының арасында артық төленген түсімдерді есепке алу (бұдан әрі – қайтару және/немесе есепке алу) жөніндегі операцияларды жүргізу үшін мемлекеттік кірістер органдары қолтаңбалардың және мөр бедердің үлгілерін ұсынады. Мемлекеттік кірістер органдары аумақтық қазынашылық бөлімшелеріне қолтаңба және мөр бедерінің үлгілерімен бірге төлем тапсырмаларына қол қою құқығы және аумақтық қазынашылық бөлімшесіне қайтару және/немесе есепке алу жөніндегі құжаттарды ұсыну және одан құжаттар алу туралы бұйрықтардың көшірмелерін береді.</w:t>
      </w:r>
    </w:p>
    <w:bookmarkEnd w:id="173"/>
    <w:bookmarkStart w:name="z127" w:id="174"/>
    <w:p>
      <w:pPr>
        <w:spacing w:after="0"/>
        <w:ind w:left="0"/>
        <w:jc w:val="both"/>
      </w:pPr>
      <w:r>
        <w:rPr>
          <w:rFonts w:ascii="Times New Roman"/>
          <w:b w:val="false"/>
          <w:i w:val="false"/>
          <w:color w:val="000000"/>
          <w:sz w:val="28"/>
        </w:rPr>
        <w:t>
      108. Бюджеттi атқару жөнiндегi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құжаттарда көрсетiлген деректердiң шынайлығы үшін жауап береді.</w:t>
      </w:r>
    </w:p>
    <w:bookmarkEnd w:id="174"/>
    <w:p>
      <w:pPr>
        <w:spacing w:after="0"/>
        <w:ind w:left="0"/>
        <w:jc w:val="both"/>
      </w:pPr>
      <w:r>
        <w:rPr>
          <w:rFonts w:ascii="Times New Roman"/>
          <w:b w:val="false"/>
          <w:i w:val="false"/>
          <w:color w:val="000000"/>
          <w:sz w:val="28"/>
        </w:rPr>
        <w:t>
      Аумақтық қазынашылық бөлiмшесi ұсынылған құжаттардың толықтығын және осы параграф белгiленген талаптарға сәйкестiгiн тексергеннен кейiн құжаттау туралы заңнамаға сәйкес тексерiлген құжаттарды құжат жиынына тiгедi және сақтайды.</w:t>
      </w:r>
    </w:p>
    <w:bookmarkStart w:name="z128" w:id="175"/>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жүргізу</w:t>
      </w:r>
    </w:p>
    <w:bookmarkEnd w:id="175"/>
    <w:bookmarkStart w:name="z129" w:id="176"/>
    <w:p>
      <w:pPr>
        <w:spacing w:after="0"/>
        <w:ind w:left="0"/>
        <w:jc w:val="both"/>
      </w:pPr>
      <w:r>
        <w:rPr>
          <w:rFonts w:ascii="Times New Roman"/>
          <w:b w:val="false"/>
          <w:i w:val="false"/>
          <w:color w:val="000000"/>
          <w:sz w:val="28"/>
        </w:rPr>
        <w:t>
      109. Ақылы қызметтердің, қайырымдылық көмектің, ақшаны уақытша орналастырудың, сыртқы қарызды немесе байланысты грантты қайта айырбастаудың, шетел валютасындағы шоттардың, сыртқы қарыздардың немесе байланысты гранттардың арнайы шоттарының, мемлекеттік мекемелердің сыртқы қарыздарының немесе байланысты гранттарының арнайы шоттарына арналған шоттардың, мемлекет кепілдік берген ұлттық және шетел валютасындағы қарыздар шоттарының, ұлттық және шетел валютасында қызмет көрсету шоттарының, квазимемлекеттік сектор субъектілері шоттарының, аумақтық қазынашылық бөлімшелерінің қаржылық және (немесе) қаржылық емес қолдау операторларының шоттарының кодтарын, ҚБШ-ларын жүргізу тиісті ҚБШ-дан және шоттардан төлемдер мен ақша аударымдарын жүргізуді, Қазақстан Республикасының заңнамасында көзделген есептерді қалыптастыруды және ұсынуды қамтиды.</w:t>
      </w:r>
    </w:p>
    <w:bookmarkEnd w:id="176"/>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ҚБШ-сында,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және (немесе) қаржылық емес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қаражатын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p>
      <w:pPr>
        <w:spacing w:after="0"/>
        <w:ind w:left="0"/>
        <w:jc w:val="both"/>
      </w:pPr>
      <w:r>
        <w:rPr>
          <w:rFonts w:ascii="Times New Roman"/>
          <w:b w:val="false"/>
          <w:i w:val="false"/>
          <w:color w:val="000000"/>
          <w:sz w:val="28"/>
        </w:rPr>
        <w:t xml:space="preserve">
      Қолма-қол ақшаны бақылау шоттарындағы пайдаланылмаған қаражатты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0" w:id="177"/>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177"/>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қаражатын пайдаланбаса және (немесе) үнемдеу қаражаты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109-1-тармақпен толықтырылды – ҚР Қаржы министрінің 19.03.2021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78"/>
    <w:p>
      <w:pPr>
        <w:spacing w:after="0"/>
        <w:ind w:left="0"/>
        <w:jc w:val="both"/>
      </w:pPr>
      <w:r>
        <w:rPr>
          <w:rFonts w:ascii="Times New Roman"/>
          <w:b w:val="false"/>
          <w:i w:val="false"/>
          <w:color w:val="000000"/>
          <w:sz w:val="28"/>
        </w:rPr>
        <w:t>
      110. Кодтарды енгізу, ҚБШ-ны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79"/>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қаржылық және (немесе) қаржылық емес қолдау операторларының шоттарына – қаржылық және (немесе) қаржылық емес қолдау операторларының басшылары, ұлттық және шетел валютасындағы мемлекет кепілдік берген қарыз шоттарына- ұлттық және шетел валютасындағы қызмет көрсету шоттарының басшылары – мемлекет кепілдік берген қарызды тартқан қарыз алушылардың басшылары болып табылады.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80"/>
    <w:p>
      <w:pPr>
        <w:spacing w:after="0"/>
        <w:ind w:left="0"/>
        <w:jc w:val="both"/>
      </w:pPr>
      <w:r>
        <w:rPr>
          <w:rFonts w:ascii="Times New Roman"/>
          <w:b w:val="false"/>
          <w:i w:val="false"/>
          <w:color w:val="000000"/>
          <w:sz w:val="28"/>
        </w:rPr>
        <w:t>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ҚБШ-дағы,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Тиiстi бюджеттердің ҚБШ шоттарында ақшаның қозғалысы және ҚР ББС-ға сәйкес шығыстар жөнiндегi есептердi берудi мынадай нысандар бойынша күн сайын аумақтық қазынашылық органы жүзеге асырады:</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52-қосымшасына</w:t>
      </w:r>
      <w:r>
        <w:rPr>
          <w:rFonts w:ascii="Times New Roman"/>
          <w:b w:val="false"/>
          <w:i w:val="false"/>
          <w:color w:val="000000"/>
          <w:sz w:val="28"/>
        </w:rPr>
        <w:t xml:space="preserve"> сәйкес магниттiк (электрондық) жеткізгіште 5-34 "Тиiстi бюджеттердiң ҚБШ жағдайы туралы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5-52 "Шығыстар бойынша жиынтық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5-20 "Қолма-қол ақшаны бақылау шотынан көшiрме" және бюджеттi атқару жөнiндегi жергiлiктi уәкiлеттi органдарға берiледi.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қаржылық және (немесе) қаржылық емес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81"/>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квазимемлекеттік сектор субъектілерінің шоттарындағы, қаржылық және (немесе) қаржылық емес қолдау операторлары шоттарындағы,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p>
    <w:bookmarkEnd w:id="181"/>
    <w:p>
      <w:pPr>
        <w:spacing w:after="0"/>
        <w:ind w:left="0"/>
        <w:jc w:val="both"/>
      </w:pPr>
      <w:r>
        <w:rPr>
          <w:rFonts w:ascii="Times New Roman"/>
          <w:b w:val="false"/>
          <w:i w:val="false"/>
          <w:color w:val="000000"/>
          <w:sz w:val="28"/>
        </w:rPr>
        <w:t>
      мемлекеттiк мекемелерге:</w:t>
      </w:r>
    </w:p>
    <w:p>
      <w:pPr>
        <w:spacing w:after="0"/>
        <w:ind w:left="0"/>
        <w:jc w:val="both"/>
      </w:pPr>
      <w:r>
        <w:rPr>
          <w:rFonts w:ascii="Times New Roman"/>
          <w:b w:val="false"/>
          <w:i w:val="false"/>
          <w:color w:val="000000"/>
          <w:sz w:val="28"/>
        </w:rPr>
        <w:t>
      1) төлемдер мен ақша аударымдарының жүргiзiлуiне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p>
      <w:pPr>
        <w:spacing w:after="0"/>
        <w:ind w:left="0"/>
        <w:jc w:val="both"/>
      </w:pPr>
      <w:r>
        <w:rPr>
          <w:rFonts w:ascii="Times New Roman"/>
          <w:b w:val="false"/>
          <w:i w:val="false"/>
          <w:color w:val="000000"/>
          <w:sz w:val="28"/>
        </w:rPr>
        <w:t>
      2) ай сайын:</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 беріледі;</w:t>
      </w:r>
    </w:p>
    <w:p>
      <w:pPr>
        <w:spacing w:after="0"/>
        <w:ind w:left="0"/>
        <w:jc w:val="both"/>
      </w:pPr>
      <w:r>
        <w:rPr>
          <w:rFonts w:ascii="Times New Roman"/>
          <w:b w:val="false"/>
          <w:i w:val="false"/>
          <w:color w:val="000000"/>
          <w:sz w:val="28"/>
        </w:rPr>
        <w:t>
      квазимемлекеттік сектор субъектілеріне, қаржылық және (немесе) қаржылық емес қолдау операторларына, мемлекет кепілдік берген қарызды тартқан қарыз алушыларға төлемдерді жүргізу және ақшаны аудару шамасына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82"/>
    <w:p>
      <w:pPr>
        <w:spacing w:after="0"/>
        <w:ind w:left="0"/>
        <w:jc w:val="both"/>
      </w:pPr>
      <w:r>
        <w:rPr>
          <w:rFonts w:ascii="Times New Roman"/>
          <w:b w:val="false"/>
          <w:i w:val="false"/>
          <w:color w:val="000000"/>
          <w:sz w:val="28"/>
        </w:rPr>
        <w:t>
      115. 5-34 "Тиiстi бюджеттердiң ҚБШ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аумақтық қазынашылық бөлiмшесiне бередi.</w:t>
      </w:r>
    </w:p>
    <w:bookmarkEnd w:id="182"/>
    <w:p>
      <w:pPr>
        <w:spacing w:after="0"/>
        <w:ind w:left="0"/>
        <w:jc w:val="both"/>
      </w:pPr>
      <w:r>
        <w:rPr>
          <w:rFonts w:ascii="Times New Roman"/>
          <w:b w:val="false"/>
          <w:i w:val="false"/>
          <w:color w:val="000000"/>
          <w:sz w:val="28"/>
        </w:rPr>
        <w:t xml:space="preserve">
      Қызмет көрсетiлетiн мемлекеттiк мекеме мен аумақтық қазынашылық бөлiмшесiнiң арасында кассалық шығыстарды салыстыруды жүзеге асыру үшiн тоқсан сайын, ай аяқталғаннан кейiн 2 жұмыс күнi iшiнде 2 данада осы Ереженiң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басшысы мен жауапты атқарушы қол қояды, елтаңбалы мөр бедерiмен куәландырылады және мемлекеттiк мекемеге берiледi.</w:t>
      </w:r>
    </w:p>
    <w:p>
      <w:pPr>
        <w:spacing w:after="0"/>
        <w:ind w:left="0"/>
        <w:jc w:val="both"/>
      </w:pPr>
      <w:r>
        <w:rPr>
          <w:rFonts w:ascii="Times New Roman"/>
          <w:b w:val="false"/>
          <w:i w:val="false"/>
          <w:color w:val="000000"/>
          <w:sz w:val="28"/>
        </w:rPr>
        <w:t>
      Мемлекеттiк мекемелер есептердi алғаннан кейiнгi 2 жұмыс күнi iшiнде есептердiң деректерін өзiнiң бухгалтерлiк есебінің деректерiмен салыстырады.</w:t>
      </w:r>
    </w:p>
    <w:p>
      <w:pPr>
        <w:spacing w:after="0"/>
        <w:ind w:left="0"/>
        <w:jc w:val="both"/>
      </w:pPr>
      <w:r>
        <w:rPr>
          <w:rFonts w:ascii="Times New Roman"/>
          <w:b w:val="false"/>
          <w:i w:val="false"/>
          <w:color w:val="000000"/>
          <w:sz w:val="28"/>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p>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қазынашылық бөлiмшесiне қайтарылады.</w:t>
      </w:r>
    </w:p>
    <w:p>
      <w:pPr>
        <w:spacing w:after="0"/>
        <w:ind w:left="0"/>
        <w:jc w:val="both"/>
      </w:pPr>
      <w:r>
        <w:rPr>
          <w:rFonts w:ascii="Times New Roman"/>
          <w:b w:val="false"/>
          <w:i w:val="false"/>
          <w:color w:val="000000"/>
          <w:sz w:val="28"/>
        </w:rPr>
        <w:t>
      Аумақтық қазынашылық бөлімшелері мемлекеттік мекеменің жазбаша өтініші бойынша салыстырып тексеруді жүзеге асыру үшін 4-20 "Шығыстар бойынша жиынтық есеп" нысанды есебін қалыптастырады, оған қол қояды және береді, ал бюджетті атқару жөніндегі жергілікті уәкілетті орган үшін 5-34 "Тиiстi бюджеттердiң ҚБШ жағдайы туралы есеп" нысанды есебін қалыптастырады, оған қол қояды және береді.</w:t>
      </w:r>
    </w:p>
    <w:p>
      <w:pPr>
        <w:spacing w:after="0"/>
        <w:ind w:left="0"/>
        <w:jc w:val="both"/>
      </w:pPr>
      <w:r>
        <w:rPr>
          <w:rFonts w:ascii="Times New Roman"/>
          <w:b w:val="false"/>
          <w:i w:val="false"/>
          <w:color w:val="000000"/>
          <w:sz w:val="28"/>
        </w:rPr>
        <w:t>
      "Қазынашылық-клиент" АЖ бойынша қызмет көрсеткен кезде бюджетті атқару жөніндегі жергілікті уәкілетті орган тиісті бюджеттердің ҚБШ бойынша айналымдарын және қалдықтарын ай сайын салыстырып тексеруді жүзеге асыру үшін ай аяқталғаннан кейін 5-34 "Тиiстi бюджеттердiң ҚБШ жағдайы туралы есеп" нысаны бойынша есепті дербес қалыптастырады. Бюджетті атқару жөніндегі жергілікті уәкілетті орган 5-34 "Тиiстi бюджеттердiң ҚБШ жағдайы туралы есеп" нысаны бойынша тиісті бюджеттің ҚБШ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ҚБШ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аумақтық қазынашылық бөлімшесіне жазбаша өтініш білдіреді.</w:t>
      </w:r>
    </w:p>
    <w:bookmarkStart w:name="z136" w:id="183"/>
    <w:p>
      <w:pPr>
        <w:spacing w:after="0"/>
        <w:ind w:left="0"/>
        <w:jc w:val="both"/>
      </w:pPr>
      <w:r>
        <w:rPr>
          <w:rFonts w:ascii="Times New Roman"/>
          <w:b w:val="false"/>
          <w:i w:val="false"/>
          <w:color w:val="000000"/>
          <w:sz w:val="28"/>
        </w:rPr>
        <w:t xml:space="preserve">
      116. "Қазынашылық-клиент" АЖ бойынша қызмет көрсеткен кезде мемлекеттік мекеме кассалық шығыстарды тексеру үшін тоқсан сайын ай біткен соң өз еркімен осы Ереженің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 әзірлейді және есептің міліметтерін бухгалтерлік есеп мәліметтерімен салыстырады.</w:t>
      </w:r>
    </w:p>
    <w:bookmarkEnd w:id="183"/>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p>
      <w:pPr>
        <w:spacing w:after="0"/>
        <w:ind w:left="0"/>
        <w:jc w:val="both"/>
      </w:pPr>
      <w:r>
        <w:rPr>
          <w:rFonts w:ascii="Times New Roman"/>
          <w:b w:val="false"/>
          <w:i w:val="false"/>
          <w:color w:val="000000"/>
          <w:sz w:val="28"/>
        </w:rPr>
        <w:t>
      4-20 "Шығыстар бойынша жиынтық есеп" нысаны мен мемлекеттік мекеме есебінде алшақтықтар болған жағдайда, алшақтықтардың туындау себебін анықтау және жою туралы хатпен мемлекеттік мекеме қазынашылықтың аумақтық бөлімшесіне жүгінеді.</w:t>
      </w:r>
    </w:p>
    <w:bookmarkStart w:name="z137" w:id="184"/>
    <w:p>
      <w:pPr>
        <w:spacing w:after="0"/>
        <w:ind w:left="0"/>
        <w:jc w:val="left"/>
      </w:pPr>
      <w:r>
        <w:rPr>
          <w:rFonts w:ascii="Times New Roman"/>
          <w:b/>
          <w:i w:val="false"/>
          <w:color w:val="000000"/>
        </w:rPr>
        <w:t xml:space="preserve"> 7-параграф. "Құпия"</w:t>
      </w:r>
    </w:p>
    <w:bookmarkEnd w:id="184"/>
    <w:bookmarkStart w:name="z138" w:id="185"/>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185"/>
    <w:bookmarkStart w:name="z139" w:id="186"/>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186"/>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мемлекеттік мекеменің/ квазимемлекеттік сектор субъектісінің аумақтық қазынашылық бөлімшесіне жабылуы жөнінде хабарлама бере отырып, өзі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87"/>
    <w:p>
      <w:pPr>
        <w:spacing w:after="0"/>
        <w:ind w:left="0"/>
        <w:jc w:val="both"/>
      </w:pPr>
      <w:r>
        <w:rPr>
          <w:rFonts w:ascii="Times New Roman"/>
          <w:b w:val="false"/>
          <w:i w:val="false"/>
          <w:color w:val="000000"/>
          <w:sz w:val="28"/>
        </w:rPr>
        <w:t>
      118. Тиісті бюджеттердің ҚБШ әкімшілік-аумақтық бірлікті тарату кезінде жабылады.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1" w:id="188"/>
    <w:p>
      <w:pPr>
        <w:spacing w:after="0"/>
        <w:ind w:left="0"/>
        <w:jc w:val="both"/>
      </w:pPr>
      <w:r>
        <w:rPr>
          <w:rFonts w:ascii="Times New Roman"/>
          <w:b w:val="false"/>
          <w:i w:val="false"/>
          <w:color w:val="000000"/>
          <w:sz w:val="28"/>
        </w:rPr>
        <w:t>
      119. Мемлекеттік мекеменің коды осы Ережеге 60-қосымшаға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61-қосымшаға сәйкес квазимемлекеттік сектор субъектісінің өтінім бойынша, ал ақылы қызметтердің, қайырымдылық көмек, ақшаны уақытша орналастыру, жергілікті өзін-өзі басқару,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62-қосымшаға сәйкес мемлекеттік мекеменің өтініші бойынша:</w:t>
      </w:r>
    </w:p>
    <w:bookmarkEnd w:id="188"/>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p>
      <w:pPr>
        <w:spacing w:after="0"/>
        <w:ind w:left="0"/>
        <w:jc w:val="both"/>
      </w:pPr>
      <w:r>
        <w:rPr>
          <w:rFonts w:ascii="Times New Roman"/>
          <w:b w:val="false"/>
          <w:i w:val="false"/>
          <w:color w:val="000000"/>
          <w:sz w:val="28"/>
        </w:rPr>
        <w:t>
      3) Қазақстан Республикасының заңнамалық актiлерiнен тиiстi ҚБШ мен шотты ашу үшiн негiз болып табылатын қаржыландыру көзiн алып тастаған;</w:t>
      </w:r>
    </w:p>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p>
      <w:pPr>
        <w:spacing w:after="0"/>
        <w:ind w:left="0"/>
        <w:jc w:val="both"/>
      </w:pPr>
      <w:r>
        <w:rPr>
          <w:rFonts w:ascii="Times New Roman"/>
          <w:b w:val="false"/>
          <w:i w:val="false"/>
          <w:color w:val="000000"/>
          <w:sz w:val="28"/>
        </w:rPr>
        <w:t>
      Жабылатын ҚБШ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 w:id="189"/>
    <w:p>
      <w:pPr>
        <w:spacing w:after="0"/>
        <w:ind w:left="0"/>
        <w:jc w:val="both"/>
      </w:pPr>
      <w:r>
        <w:rPr>
          <w:rFonts w:ascii="Times New Roman"/>
          <w:b w:val="false"/>
          <w:i w:val="false"/>
          <w:color w:val="000000"/>
          <w:sz w:val="28"/>
        </w:rPr>
        <w:t xml:space="preserve">
      120.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бюджетті атқару жөніндегі орталық уәкілетті органға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bookmarkEnd w:id="189"/>
    <w:p>
      <w:pPr>
        <w:spacing w:after="0"/>
        <w:ind w:left="0"/>
        <w:jc w:val="both"/>
      </w:pPr>
      <w:r>
        <w:rPr>
          <w:rFonts w:ascii="Times New Roman"/>
          <w:b w:val="false"/>
          <w:i w:val="false"/>
          <w:color w:val="000000"/>
          <w:sz w:val="28"/>
        </w:rPr>
        <w:t xml:space="preserve">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аумақтық қазынашылық бөлімшелеріне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p>
      <w:pPr>
        <w:spacing w:after="0"/>
        <w:ind w:left="0"/>
        <w:jc w:val="both"/>
      </w:pPr>
      <w:r>
        <w:rPr>
          <w:rFonts w:ascii="Times New Roman"/>
          <w:b w:val="false"/>
          <w:i w:val="false"/>
          <w:color w:val="000000"/>
          <w:sz w:val="28"/>
        </w:rPr>
        <w:t xml:space="preserve">
      Аумақтық қазынашылық бөлімшелері бюджетті атқару жөніндегі орталық уәкілетті органға мемлекеттік мекемелерге берілген кодтардың қолданысын тоқтату үшін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90"/>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екі данада қағаз жеткізгіште не ЭЦҚ қол қойылған электрондық түрінде өтініш береді. Аумақтық қазынашылық органы тиісті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органы жабылуы туралы белгісі бар өтініштің бір данасын мемлекеттік мекемеге қайтарады не ҚБШ немесе шоттың жабылуы туралы жазбаша хабардар етеді.</w:t>
      </w:r>
    </w:p>
    <w:bookmarkEnd w:id="190"/>
    <w:p>
      <w:pPr>
        <w:spacing w:after="0"/>
        <w:ind w:left="0"/>
        <w:jc w:val="both"/>
      </w:pPr>
      <w:r>
        <w:rPr>
          <w:rFonts w:ascii="Times New Roman"/>
          <w:b w:val="false"/>
          <w:i w:val="false"/>
          <w:color w:val="000000"/>
          <w:sz w:val="28"/>
        </w:rPr>
        <w:t>
      Мемлекеттік мекемелердің шоттарын және ҚБШ жапқаннан кейін бюджетті атқару жөніндегі орталық уәкілетті орган "Қазынашылық-клиент" АЖ арқылы ҚБШ және шоттардың жабылуы туралы хабарламаны электрондық таратуды жүзеге асырады.</w:t>
      </w:r>
    </w:p>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4" w:id="191"/>
    <w:p>
      <w:pPr>
        <w:spacing w:after="0"/>
        <w:ind w:left="0"/>
        <w:jc w:val="both"/>
      </w:pPr>
      <w:r>
        <w:rPr>
          <w:rFonts w:ascii="Times New Roman"/>
          <w:b w:val="false"/>
          <w:i w:val="false"/>
          <w:color w:val="000000"/>
          <w:sz w:val="28"/>
        </w:rPr>
        <w:t xml:space="preserve">
      122.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2 данада жібереді.</w:t>
      </w:r>
    </w:p>
    <w:bookmarkEnd w:id="191"/>
    <w:p>
      <w:pPr>
        <w:spacing w:after="0"/>
        <w:ind w:left="0"/>
        <w:jc w:val="both"/>
      </w:pPr>
      <w:r>
        <w:rPr>
          <w:rFonts w:ascii="Times New Roman"/>
          <w:b w:val="false"/>
          <w:i w:val="false"/>
          <w:color w:val="000000"/>
          <w:sz w:val="28"/>
        </w:rPr>
        <w:t xml:space="preserve">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бөлімшесі жабылғаны туралы белгісі бар өтінімнің бір данасын квазимемлекеттік сектор субъектісіне қайтарады.</w:t>
      </w:r>
    </w:p>
    <w:bookmarkStart w:name="z145" w:id="192"/>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жергілікті өзін-өзі басқару, сыртқы қарызды немесе байланысты грантты қайта айырбастаудың ҚБШ,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192"/>
    <w:p>
      <w:pPr>
        <w:spacing w:after="0"/>
        <w:ind w:left="0"/>
        <w:jc w:val="both"/>
      </w:pPr>
      <w:r>
        <w:rPr>
          <w:rFonts w:ascii="Times New Roman"/>
          <w:b w:val="false"/>
          <w:i w:val="false"/>
          <w:color w:val="000000"/>
          <w:sz w:val="28"/>
        </w:rPr>
        <w:t>
      1) ақылы қызметтердің ҚБШ:</w:t>
      </w:r>
    </w:p>
    <w:p>
      <w:pPr>
        <w:spacing w:after="0"/>
        <w:ind w:left="0"/>
        <w:jc w:val="both"/>
      </w:pP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p>
      <w:pPr>
        <w:spacing w:after="0"/>
        <w:ind w:left="0"/>
        <w:jc w:val="both"/>
      </w:pPr>
      <w:r>
        <w:rPr>
          <w:rFonts w:ascii="Times New Roman"/>
          <w:b w:val="false"/>
          <w:i w:val="false"/>
          <w:color w:val="000000"/>
          <w:sz w:val="28"/>
        </w:rPr>
        <w:t>
      2) қайырымдылық көмектің ҚБШ:</w:t>
      </w:r>
    </w:p>
    <w:p>
      <w:pPr>
        <w:spacing w:after="0"/>
        <w:ind w:left="0"/>
        <w:jc w:val="both"/>
      </w:pPr>
      <w:r>
        <w:rPr>
          <w:rFonts w:ascii="Times New Roman"/>
          <w:b w:val="false"/>
          <w:i w:val="false"/>
          <w:color w:val="000000"/>
          <w:sz w:val="28"/>
        </w:rPr>
        <w:t>
      құқықтық мирасқордың қайырымдылық көмектің ҚБШ-на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p>
      <w:pPr>
        <w:spacing w:after="0"/>
        <w:ind w:left="0"/>
        <w:jc w:val="both"/>
      </w:pPr>
      <w:r>
        <w:rPr>
          <w:rFonts w:ascii="Times New Roman"/>
          <w:b w:val="false"/>
          <w:i w:val="false"/>
          <w:color w:val="000000"/>
          <w:sz w:val="28"/>
        </w:rPr>
        <w:t xml:space="preserve">
      3) уақытша ақша орналастырудың ҚБШ: </w:t>
      </w:r>
    </w:p>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ҚБШ;</w:t>
      </w:r>
    </w:p>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ҚБШ есептеумен;</w:t>
      </w:r>
    </w:p>
    <w:p>
      <w:pPr>
        <w:spacing w:after="0"/>
        <w:ind w:left="0"/>
        <w:jc w:val="both"/>
      </w:pPr>
      <w:r>
        <w:rPr>
          <w:rFonts w:ascii="Times New Roman"/>
          <w:b w:val="false"/>
          <w:i w:val="false"/>
          <w:color w:val="000000"/>
          <w:sz w:val="28"/>
        </w:rPr>
        <w:t>
      құқықтық мирасқордың шетел валютасындағы шотына;</w:t>
      </w:r>
    </w:p>
    <w:p>
      <w:pPr>
        <w:spacing w:after="0"/>
        <w:ind w:left="0"/>
        <w:jc w:val="both"/>
      </w:pPr>
      <w:r>
        <w:rPr>
          <w:rFonts w:ascii="Times New Roman"/>
          <w:b w:val="false"/>
          <w:i w:val="false"/>
          <w:color w:val="000000"/>
          <w:sz w:val="28"/>
        </w:rPr>
        <w:t>
      5) квазимемлекеттік сектор субъектісінің шотына:</w:t>
      </w:r>
    </w:p>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қарызды немесе байланысты грантты қайта айырбастаудың ҚБШ:</w:t>
      </w:r>
    </w:p>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ҚБШ;</w:t>
      </w:r>
    </w:p>
    <w:p>
      <w:pPr>
        <w:spacing w:after="0"/>
        <w:ind w:left="0"/>
        <w:jc w:val="both"/>
      </w:pPr>
      <w:r>
        <w:rPr>
          <w:rFonts w:ascii="Times New Roman"/>
          <w:b w:val="false"/>
          <w:i w:val="false"/>
          <w:color w:val="000000"/>
          <w:sz w:val="28"/>
        </w:rPr>
        <w:t>
      8) сыртқы қарыздың немесе байланысты гранттың арнайы шотында:</w:t>
      </w:r>
    </w:p>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p>
      <w:pPr>
        <w:spacing w:after="0"/>
        <w:ind w:left="0"/>
        <w:jc w:val="both"/>
      </w:pPr>
      <w:r>
        <w:rPr>
          <w:rFonts w:ascii="Times New Roman"/>
          <w:b w:val="false"/>
          <w:i w:val="false"/>
          <w:color w:val="000000"/>
          <w:sz w:val="28"/>
        </w:rPr>
        <w:t>
      9) сыртқы қарыздың немесе байланысты гранттың арнайы шотына берілген шотта:</w:t>
      </w:r>
    </w:p>
    <w:p>
      <w:pPr>
        <w:spacing w:after="0"/>
        <w:ind w:left="0"/>
        <w:jc w:val="both"/>
      </w:pPr>
      <w:r>
        <w:rPr>
          <w:rFonts w:ascii="Times New Roman"/>
          <w:b w:val="false"/>
          <w:i w:val="false"/>
          <w:color w:val="000000"/>
          <w:sz w:val="28"/>
        </w:rPr>
        <w:t xml:space="preserve">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w:t>
      </w:r>
    </w:p>
    <w:p>
      <w:pPr>
        <w:spacing w:after="0"/>
        <w:ind w:left="0"/>
        <w:jc w:val="both"/>
      </w:pPr>
      <w:r>
        <w:rPr>
          <w:rFonts w:ascii="Times New Roman"/>
          <w:b w:val="false"/>
          <w:i w:val="false"/>
          <w:color w:val="000000"/>
          <w:sz w:val="28"/>
        </w:rPr>
        <w:t>
      қалдығын аудару үшін төлеуге берілетін шот ("Қазынашылық-клиент" АЖ-да электрондық бейне қалыптастырады), төлем тапсырмасын немесе шетел валютасын қайта айырбастауға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30.11.2018 </w:t>
      </w:r>
      <w:r>
        <w:rPr>
          <w:rFonts w:ascii="Times New Roman"/>
          <w:b w:val="false"/>
          <w:i w:val="false"/>
          <w:color w:val="000000"/>
          <w:sz w:val="28"/>
        </w:rPr>
        <w:t>№ 1046</w:t>
      </w:r>
      <w:r>
        <w:rPr>
          <w:rFonts w:ascii="Times New Roman"/>
          <w:b w:val="false"/>
          <w:i w:val="false"/>
          <w:color w:val="ff0000"/>
          <w:sz w:val="28"/>
        </w:rPr>
        <w:t xml:space="preserve">; 14.12.2018 </w:t>
      </w:r>
      <w:r>
        <w:rPr>
          <w:rFonts w:ascii="Times New Roman"/>
          <w:b w:val="false"/>
          <w:i w:val="false"/>
          <w:color w:val="000000"/>
          <w:sz w:val="28"/>
        </w:rPr>
        <w:t>№ 1089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82" w:id="193"/>
    <w:p>
      <w:pPr>
        <w:spacing w:after="0"/>
        <w:ind w:left="0"/>
        <w:jc w:val="both"/>
      </w:pPr>
      <w:r>
        <w:rPr>
          <w:rFonts w:ascii="Times New Roman"/>
          <w:b w:val="false"/>
          <w:i w:val="false"/>
          <w:color w:val="000000"/>
          <w:sz w:val="28"/>
        </w:rPr>
        <w:t>
      123-1. Аудандық маңызы бар қаланың, ауылдың, кенттің, ауылдық округтің аумағында бюджет қалыптастырылған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ҚБШ-да есепті қаржы жылының соңында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бюджетінің түсімдері есебіне жатқызады.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123-1-тармақпен толықтырылды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 w:id="194"/>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ҚБШ-ға ақша қалдығын аударған жағдайда қолдаухатқа құқықтық мирасқорлығын растайтын құжаттар қосымша қоса беріледі.</w:t>
      </w:r>
    </w:p>
    <w:bookmarkEnd w:id="194"/>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үш жұмыс күнi iшiнде аумақтық қазынашылық органдары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ҚБШ, квазимемлекеттік сектор субъектісінің шоттарын жабу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8" w:id="195"/>
    <w:p>
      <w:pPr>
        <w:spacing w:after="0"/>
        <w:ind w:left="0"/>
        <w:jc w:val="left"/>
      </w:pPr>
      <w:r>
        <w:rPr>
          <w:rFonts w:ascii="Times New Roman"/>
          <w:b/>
          <w:i w:val="false"/>
          <w:color w:val="000000"/>
        </w:rPr>
        <w:t xml:space="preserve"> 9-параграф. "Құпия"</w:t>
      </w:r>
    </w:p>
    <w:bookmarkEnd w:id="195"/>
    <w:bookmarkStart w:name="z149" w:id="196"/>
    <w:p>
      <w:pPr>
        <w:spacing w:after="0"/>
        <w:ind w:left="0"/>
        <w:jc w:val="left"/>
      </w:pPr>
      <w:r>
        <w:rPr>
          <w:rFonts w:ascii="Times New Roman"/>
          <w:b/>
          <w:i w:val="false"/>
          <w:color w:val="000000"/>
        </w:rPr>
        <w:t xml:space="preserve"> 10-параграф. Екінші деңгейдегі банктердегі немесе банктік операциялардың жекелеген</w:t>
      </w:r>
      <w:r>
        <w:br/>
      </w:r>
      <w:r>
        <w:rPr>
          <w:rFonts w:ascii="Times New Roman"/>
          <w:b/>
          <w:i w:val="false"/>
          <w:color w:val="000000"/>
        </w:rPr>
        <w:t>түрлерін жүзеге асыратын ұйымдардағы мемлекеттік мекемелердің шоттарын ашу және жабу</w:t>
      </w:r>
    </w:p>
    <w:bookmarkEnd w:id="196"/>
    <w:bookmarkStart w:name="z150" w:id="197"/>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98"/>
    <w:p>
      <w:pPr>
        <w:spacing w:after="0"/>
        <w:ind w:left="0"/>
        <w:jc w:val="both"/>
      </w:pPr>
      <w:r>
        <w:rPr>
          <w:rFonts w:ascii="Times New Roman"/>
          <w:b w:val="false"/>
          <w:i w:val="false"/>
          <w:color w:val="000000"/>
          <w:sz w:val="28"/>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99"/>
    <w:p>
      <w:pPr>
        <w:spacing w:after="0"/>
        <w:ind w:left="0"/>
        <w:jc w:val="both"/>
      </w:pPr>
      <w:r>
        <w:rPr>
          <w:rFonts w:ascii="Times New Roman"/>
          <w:b w:val="false"/>
          <w:i w:val="false"/>
          <w:color w:val="000000"/>
          <w:sz w:val="28"/>
        </w:rPr>
        <w:t>
      128.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199"/>
    <w:p>
      <w:pPr>
        <w:spacing w:after="0"/>
        <w:ind w:left="0"/>
        <w:jc w:val="both"/>
      </w:pPr>
      <w:r>
        <w:rPr>
          <w:rFonts w:ascii="Times New Roman"/>
          <w:b w:val="false"/>
          <w:i w:val="false"/>
          <w:color w:val="000000"/>
          <w:sz w:val="28"/>
        </w:rPr>
        <w:t>
      Іссапар шығыстарына арналған шотты ашуға рұқсат осы Ереженің 136-тармағында көзделген жағдайларда оны кері қайтарып алғанға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200"/>
    <w:p>
      <w:pPr>
        <w:spacing w:after="0"/>
        <w:ind w:left="0"/>
        <w:jc w:val="both"/>
      </w:pPr>
      <w:r>
        <w:rPr>
          <w:rFonts w:ascii="Times New Roman"/>
          <w:b w:val="false"/>
          <w:i w:val="false"/>
          <w:color w:val="000000"/>
          <w:sz w:val="28"/>
        </w:rPr>
        <w:t>
      129. Бюджеттік инвестициялық жобаның жаңартылған шотын ашуға рұқсат бюджеттік инвестициялық жобаны іске асыру кезеңіне беріледі.</w:t>
      </w:r>
    </w:p>
    <w:bookmarkEnd w:id="200"/>
    <w:bookmarkStart w:name="z154" w:id="201"/>
    <w:p>
      <w:pPr>
        <w:spacing w:after="0"/>
        <w:ind w:left="0"/>
        <w:jc w:val="both"/>
      </w:pPr>
      <w:r>
        <w:rPr>
          <w:rFonts w:ascii="Times New Roman"/>
          <w:b w:val="false"/>
          <w:i w:val="false"/>
          <w:color w:val="000000"/>
          <w:sz w:val="28"/>
        </w:rPr>
        <w:t>
      130.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201"/>
    <w:bookmarkStart w:name="z1831" w:id="202"/>
    <w:p>
      <w:pPr>
        <w:spacing w:after="0"/>
        <w:ind w:left="0"/>
        <w:jc w:val="both"/>
      </w:pPr>
      <w:r>
        <w:rPr>
          <w:rFonts w:ascii="Times New Roman"/>
          <w:b w:val="false"/>
          <w:i w:val="false"/>
          <w:color w:val="000000"/>
          <w:sz w:val="28"/>
        </w:rPr>
        <w:t>
      130-1.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130-1-тармақпен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 w:id="203"/>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203"/>
    <w:bookmarkStart w:name="z156" w:id="204"/>
    <w:p>
      <w:pPr>
        <w:spacing w:after="0"/>
        <w:ind w:left="0"/>
        <w:jc w:val="both"/>
      </w:pPr>
      <w:r>
        <w:rPr>
          <w:rFonts w:ascii="Times New Roman"/>
          <w:b w:val="false"/>
          <w:i w:val="false"/>
          <w:color w:val="000000"/>
          <w:sz w:val="28"/>
        </w:rPr>
        <w:t>
      131. Бюджеттік инвестициялық жобаның жаңартылған шотына қарыздар бойынша негізгі борышты өтеу есебінен төлем сомалары есептеледі.</w:t>
      </w:r>
    </w:p>
    <w:bookmarkEnd w:id="204"/>
    <w:bookmarkStart w:name="z157" w:id="205"/>
    <w:p>
      <w:pPr>
        <w:spacing w:after="0"/>
        <w:ind w:left="0"/>
        <w:jc w:val="both"/>
      </w:pPr>
      <w:r>
        <w:rPr>
          <w:rFonts w:ascii="Times New Roman"/>
          <w:b w:val="false"/>
          <w:i w:val="false"/>
          <w:color w:val="000000"/>
          <w:sz w:val="28"/>
        </w:rPr>
        <w:t>
      132.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205"/>
    <w:bookmarkStart w:name="z1832" w:id="206"/>
    <w:p>
      <w:pPr>
        <w:spacing w:after="0"/>
        <w:ind w:left="0"/>
        <w:jc w:val="both"/>
      </w:pPr>
      <w:r>
        <w:rPr>
          <w:rFonts w:ascii="Times New Roman"/>
          <w:b w:val="false"/>
          <w:i w:val="false"/>
          <w:color w:val="000000"/>
          <w:sz w:val="28"/>
        </w:rPr>
        <w:t xml:space="preserve">
      132-1.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8438 болып тіркелген) сәйкес жүзеге асырылады.</w:t>
      </w:r>
    </w:p>
    <w:bookmarkEnd w:id="206"/>
    <w:bookmarkStart w:name="z1833" w:id="207"/>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132-1-тармақпен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 w:id="208"/>
    <w:p>
      <w:pPr>
        <w:spacing w:after="0"/>
        <w:ind w:left="0"/>
        <w:jc w:val="both"/>
      </w:pPr>
      <w:r>
        <w:rPr>
          <w:rFonts w:ascii="Times New Roman"/>
          <w:b w:val="false"/>
          <w:i w:val="false"/>
          <w:color w:val="000000"/>
          <w:sz w:val="28"/>
        </w:rPr>
        <w:t>
      133. Бюджеттік инвестициялық жобаның жаңартылған шотынан қаражат алу кредит шартының ережелерінде көзделген кредиттік қаражатты беруге жүргізіледі.</w:t>
      </w:r>
    </w:p>
    <w:bookmarkEnd w:id="208"/>
    <w:bookmarkStart w:name="z159" w:id="209"/>
    <w:p>
      <w:pPr>
        <w:spacing w:after="0"/>
        <w:ind w:left="0"/>
        <w:jc w:val="both"/>
      </w:pPr>
      <w:r>
        <w:rPr>
          <w:rFonts w:ascii="Times New Roman"/>
          <w:b w:val="false"/>
          <w:i w:val="false"/>
          <w:color w:val="000000"/>
          <w:sz w:val="28"/>
        </w:rPr>
        <w:t>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 w:id="210"/>
    <w:p>
      <w:pPr>
        <w:spacing w:after="0"/>
        <w:ind w:left="0"/>
        <w:jc w:val="both"/>
      </w:pPr>
      <w:r>
        <w:rPr>
          <w:rFonts w:ascii="Times New Roman"/>
          <w:b w:val="false"/>
          <w:i w:val="false"/>
          <w:color w:val="000000"/>
          <w:sz w:val="28"/>
        </w:rPr>
        <w:t>
      135.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210"/>
    <w:p>
      <w:pPr>
        <w:spacing w:after="0"/>
        <w:ind w:left="0"/>
        <w:jc w:val="both"/>
      </w:pPr>
      <w:r>
        <w:rPr>
          <w:rFonts w:ascii="Times New Roman"/>
          <w:b w:val="false"/>
          <w:i w:val="false"/>
          <w:color w:val="000000"/>
          <w:sz w:val="28"/>
        </w:rPr>
        <w:t xml:space="preserve">
      Бюджетті атқару жөніндегі орталық уәкілетті органның рұқсатын қайтарып алу осы Ереженің </w:t>
      </w:r>
      <w:r>
        <w:rPr>
          <w:rFonts w:ascii="Times New Roman"/>
          <w:b w:val="false"/>
          <w:i w:val="false"/>
          <w:color w:val="000000"/>
          <w:sz w:val="28"/>
        </w:rPr>
        <w:t>134-қосымшасына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Start w:name="z161" w:id="211"/>
    <w:p>
      <w:pPr>
        <w:spacing w:after="0"/>
        <w:ind w:left="0"/>
        <w:jc w:val="both"/>
      </w:pPr>
      <w:r>
        <w:rPr>
          <w:rFonts w:ascii="Times New Roman"/>
          <w:b w:val="false"/>
          <w:i w:val="false"/>
          <w:color w:val="000000"/>
          <w:sz w:val="28"/>
        </w:rPr>
        <w:t>
      136. Бюджетті атқару орталық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211"/>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p>
      <w:pPr>
        <w:spacing w:after="0"/>
        <w:ind w:left="0"/>
        <w:jc w:val="both"/>
      </w:pPr>
      <w:r>
        <w:rPr>
          <w:rFonts w:ascii="Times New Roman"/>
          <w:b w:val="false"/>
          <w:i w:val="false"/>
          <w:color w:val="000000"/>
          <w:sz w:val="28"/>
        </w:rPr>
        <w:t>
      2) төлемдерді жүзеге асыру тәртібі бұзылған;</w:t>
      </w:r>
    </w:p>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 w:id="212"/>
    <w:p>
      <w:pPr>
        <w:spacing w:after="0"/>
        <w:ind w:left="0"/>
        <w:jc w:val="both"/>
      </w:pPr>
      <w:r>
        <w:rPr>
          <w:rFonts w:ascii="Times New Roman"/>
          <w:b w:val="false"/>
          <w:i w:val="false"/>
          <w:color w:val="000000"/>
          <w:sz w:val="28"/>
        </w:rPr>
        <w:t>
      137. Рұқсатты қайтарып алу 2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уәкілетті органға қайтарады.</w:t>
      </w:r>
    </w:p>
    <w:bookmarkEnd w:id="212"/>
    <w:bookmarkStart w:name="z163" w:id="213"/>
    <w:p>
      <w:pPr>
        <w:spacing w:after="0"/>
        <w:ind w:left="0"/>
        <w:jc w:val="both"/>
      </w:pPr>
      <w:r>
        <w:rPr>
          <w:rFonts w:ascii="Times New Roman"/>
          <w:b w:val="false"/>
          <w:i w:val="false"/>
          <w:color w:val="000000"/>
          <w:sz w:val="28"/>
        </w:rPr>
        <w:t>
      138. Бюджетті атқару жөніндегі орталық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аумақтық қазынашылық бөлімшесіне бұл туралы жазбаша құлақдар етеді.</w:t>
      </w:r>
    </w:p>
    <w:bookmarkEnd w:id="213"/>
    <w:bookmarkStart w:name="z164" w:id="214"/>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214"/>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215"/>
    <w:p>
      <w:pPr>
        <w:spacing w:after="0"/>
        <w:ind w:left="0"/>
        <w:jc w:val="left"/>
      </w:pPr>
      <w:r>
        <w:rPr>
          <w:rFonts w:ascii="Times New Roman"/>
          <w:b/>
          <w:i w:val="false"/>
          <w:color w:val="000000"/>
        </w:rPr>
        <w:t xml:space="preserve"> 1-параграф. Түсімдерді есептеу және бөлу</w:t>
      </w:r>
    </w:p>
    <w:bookmarkEnd w:id="215"/>
    <w:bookmarkStart w:name="z166" w:id="216"/>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(әрі қарай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216"/>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ҚР ҰБ) назарына жеткізеді.</w:t>
      </w:r>
    </w:p>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ҚР ҰБ арқылы жекелеген түрлерін жүзеге асыратын ұйымдардың қаперіне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217"/>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төленетiн түсiмдер сомасын қайтару жүзеге асырылады.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бұйрығымен.</w:t>
      </w:r>
      <w:r>
        <w:br/>
      </w:r>
      <w:r>
        <w:rPr>
          <w:rFonts w:ascii="Times New Roman"/>
          <w:b w:val="false"/>
          <w:i w:val="false"/>
          <w:color w:val="000000"/>
          <w:sz w:val="28"/>
        </w:rPr>
        <w:t>
</w:t>
      </w:r>
    </w:p>
    <w:bookmarkStart w:name="z168" w:id="218"/>
    <w:p>
      <w:pPr>
        <w:spacing w:after="0"/>
        <w:ind w:left="0"/>
        <w:jc w:val="both"/>
      </w:pPr>
      <w:r>
        <w:rPr>
          <w:rFonts w:ascii="Times New Roman"/>
          <w:b w:val="false"/>
          <w:i w:val="false"/>
          <w:color w:val="000000"/>
          <w:sz w:val="28"/>
        </w:rPr>
        <w:t>
      141. Бюджетті атқару жөніндегі орталық уәкілетті орган құн сайын:</w:t>
      </w:r>
    </w:p>
    <w:bookmarkEnd w:id="218"/>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ҚБЕО)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бөлуді жүзеге асырады;</w:t>
      </w:r>
    </w:p>
    <w:p>
      <w:pPr>
        <w:spacing w:after="0"/>
        <w:ind w:left="0"/>
        <w:jc w:val="both"/>
      </w:pPr>
      <w:r>
        <w:rPr>
          <w:rFonts w:ascii="Times New Roman"/>
          <w:b w:val="false"/>
          <w:i w:val="false"/>
          <w:color w:val="000000"/>
          <w:sz w:val="28"/>
        </w:rPr>
        <w:t>
      5) Ұлттық қорға жіберілетін бюджетке түсетін түсімдер сомасын ҚР ҰБ-дағы Қазақстан Республикасы Үкіметінің шоттарына аударуды жүзеге асырады;</w:t>
      </w:r>
    </w:p>
    <w:p>
      <w:pPr>
        <w:spacing w:after="0"/>
        <w:ind w:left="0"/>
        <w:jc w:val="both"/>
      </w:pPr>
      <w:r>
        <w:rPr>
          <w:rFonts w:ascii="Times New Roman"/>
          <w:b w:val="false"/>
          <w:i w:val="false"/>
          <w:color w:val="000000"/>
          <w:sz w:val="28"/>
        </w:rPr>
        <w:t>
      6) ҚР ҰБ ашылған Еуразиялық экономикалық одаққа мүше мемлекеттердің шоттарына сомаларды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бұйрықтарымен.</w:t>
      </w:r>
      <w:r>
        <w:br/>
      </w:r>
      <w:r>
        <w:rPr>
          <w:rFonts w:ascii="Times New Roman"/>
          <w:b w:val="false"/>
          <w:i w:val="false"/>
          <w:color w:val="000000"/>
          <w:sz w:val="28"/>
        </w:rPr>
        <w:t>
</w:t>
      </w:r>
    </w:p>
    <w:bookmarkStart w:name="z169" w:id="219"/>
    <w:p>
      <w:pPr>
        <w:spacing w:after="0"/>
        <w:ind w:left="0"/>
        <w:jc w:val="both"/>
      </w:pPr>
      <w:r>
        <w:rPr>
          <w:rFonts w:ascii="Times New Roman"/>
          <w:b w:val="false"/>
          <w:i w:val="false"/>
          <w:color w:val="000000"/>
          <w:sz w:val="28"/>
        </w:rPr>
        <w:t>
      142. Төлем құжаттарын ЖСК, БСК, БСН бар-жоғына және сәйкестiгiне, ҚР ББС бюджеттiк сыныптама кодының бар-жоғына тексеру жүзеге асырылады.</w:t>
      </w:r>
    </w:p>
    <w:bookmarkEnd w:id="219"/>
    <w:p>
      <w:pPr>
        <w:spacing w:after="0"/>
        <w:ind w:left="0"/>
        <w:jc w:val="both"/>
      </w:pP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p>
    <w:p>
      <w:pPr>
        <w:spacing w:after="0"/>
        <w:ind w:left="0"/>
        <w:jc w:val="both"/>
      </w:pP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бойынша электрондық төлем құжаттарын қабылдау күні есептеледі.</w:t>
      </w:r>
    </w:p>
    <w:p>
      <w:pPr>
        <w:spacing w:after="0"/>
        <w:ind w:left="0"/>
        <w:jc w:val="both"/>
      </w:pPr>
      <w:r>
        <w:rPr>
          <w:rFonts w:ascii="Times New Roman"/>
          <w:b w:val="false"/>
          <w:i w:val="false"/>
          <w:color w:val="000000"/>
          <w:sz w:val="28"/>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 қамтамасыз етедi және қате аударылған төлемдерді төлем тапсырмалары негізінде тиісті түсімдер кодына есепке жатқызу жүргізеді.</w:t>
      </w:r>
    </w:p>
    <w:p>
      <w:pPr>
        <w:spacing w:after="0"/>
        <w:ind w:left="0"/>
        <w:jc w:val="both"/>
      </w:pPr>
      <w:r>
        <w:rPr>
          <w:rFonts w:ascii="Times New Roman"/>
          <w:b w:val="false"/>
          <w:i w:val="false"/>
          <w:color w:val="000000"/>
          <w:sz w:val="28"/>
        </w:rPr>
        <w:t>
      ҚБАЖ-ға тиісті өзгерістер мен толықтырулар енгізу үшін аумақтық қазынашылық бөлімшесі сол облыс (республикалық маңызы бар қала,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мемлекеттік кірістер органының басшылары қол қояды және бюджетті атқару жөніндегі орталық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 w:id="220"/>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бұйрығымен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220"/>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бұйрықтарымен.</w:t>
      </w:r>
      <w:r>
        <w:br/>
      </w:r>
      <w:r>
        <w:rPr>
          <w:rFonts w:ascii="Times New Roman"/>
          <w:b w:val="false"/>
          <w:i w:val="false"/>
          <w:color w:val="000000"/>
          <w:sz w:val="28"/>
        </w:rPr>
        <w:t>
</w:t>
      </w:r>
    </w:p>
    <w:bookmarkStart w:name="z171" w:id="221"/>
    <w:p>
      <w:pPr>
        <w:spacing w:after="0"/>
        <w:ind w:left="0"/>
        <w:jc w:val="both"/>
      </w:pPr>
      <w:r>
        <w:rPr>
          <w:rFonts w:ascii="Times New Roman"/>
          <w:b w:val="false"/>
          <w:i w:val="false"/>
          <w:color w:val="000000"/>
          <w:sz w:val="28"/>
        </w:rPr>
        <w:t>
       144. Төлем құжаттары қабылданғаннан және түсімдерді бөлгеннен кейін бюджетті атқару жөніндегі орталық уәкілетті орган түсімдердің бөлінуіне және түсімдер бойынша операциялық күнді жабу рәсімдеріне бақылауды жүзеге асырады.</w:t>
      </w:r>
    </w:p>
    <w:bookmarkEnd w:id="221"/>
    <w:bookmarkStart w:name="z1865" w:id="222"/>
    <w:p>
      <w:pPr>
        <w:spacing w:after="0"/>
        <w:ind w:left="0"/>
        <w:jc w:val="left"/>
      </w:pPr>
      <w:r>
        <w:rPr>
          <w:rFonts w:ascii="Times New Roman"/>
          <w:b/>
          <w:i w:val="false"/>
          <w:color w:val="000000"/>
        </w:rPr>
        <w:t xml:space="preserve"> 1-1-параграф. Жәбірленушілерге өтемақы қорының шотына түскен түсімдер мен олардың жұмсалуы</w:t>
      </w:r>
    </w:p>
    <w:bookmarkEnd w:id="222"/>
    <w:p>
      <w:pPr>
        <w:spacing w:after="0"/>
        <w:ind w:left="0"/>
        <w:jc w:val="both"/>
      </w:pPr>
      <w:r>
        <w:rPr>
          <w:rFonts w:ascii="Times New Roman"/>
          <w:b w:val="false"/>
          <w:i w:val="false"/>
          <w:color w:val="ff0000"/>
          <w:sz w:val="28"/>
        </w:rPr>
        <w:t xml:space="preserve">
      Ескерту. 5-тарау 1-1-параграфпен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(01.07.2020 бастап қолданысқа енгізіледі) бұйрығымен.</w:t>
      </w:r>
    </w:p>
    <w:bookmarkStart w:name="z1866" w:id="223"/>
    <w:p>
      <w:pPr>
        <w:spacing w:after="0"/>
        <w:ind w:left="0"/>
        <w:jc w:val="both"/>
      </w:pPr>
      <w:r>
        <w:rPr>
          <w:rFonts w:ascii="Times New Roman"/>
          <w:b w:val="false"/>
          <w:i w:val="false"/>
          <w:color w:val="000000"/>
          <w:sz w:val="28"/>
        </w:rPr>
        <w:t>
      144-1. Жәбірленушілерге өтемақы қоры (бұдан әрі – Қор) Бюджет кодексінің 52-2-тармағында белгіленген түсімдер есебінен қалыптасады.</w:t>
      </w:r>
    </w:p>
    <w:bookmarkEnd w:id="223"/>
    <w:p>
      <w:pPr>
        <w:spacing w:after="0"/>
        <w:ind w:left="0"/>
        <w:jc w:val="both"/>
      </w:pPr>
      <w:r>
        <w:rPr>
          <w:rFonts w:ascii="Times New Roman"/>
          <w:b w:val="false"/>
          <w:i w:val="false"/>
          <w:color w:val="000000"/>
          <w:sz w:val="28"/>
        </w:rPr>
        <w:t xml:space="preserve">
      Қорға түсімдер бюджетті атқару бойынша орталық уәкілетті органда ашылған қолма-қол ақшаны бақылау шотына есептеледі. </w:t>
      </w:r>
    </w:p>
    <w:bookmarkStart w:name="z1867" w:id="224"/>
    <w:p>
      <w:pPr>
        <w:spacing w:after="0"/>
        <w:ind w:left="0"/>
        <w:jc w:val="both"/>
      </w:pPr>
      <w:r>
        <w:rPr>
          <w:rFonts w:ascii="Times New Roman"/>
          <w:b w:val="false"/>
          <w:i w:val="false"/>
          <w:color w:val="000000"/>
          <w:sz w:val="28"/>
        </w:rPr>
        <w:t>
      144-2. Қордың шотына түсімдер бойынша операциялар ҚР ББС сәйкес ескеріледі.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144-2-тармақ жаңа редакцияда  - ҚР Қаржы министрінің 12.10.2020 </w:t>
      </w:r>
      <w:r>
        <w:rPr>
          <w:rFonts w:ascii="Times New Roman"/>
          <w:b w:val="false"/>
          <w:i w:val="false"/>
          <w:color w:val="000000"/>
          <w:sz w:val="28"/>
        </w:rPr>
        <w:t>№ 991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8" w:id="225"/>
    <w:p>
      <w:pPr>
        <w:spacing w:after="0"/>
        <w:ind w:left="0"/>
        <w:jc w:val="both"/>
      </w:pPr>
      <w:r>
        <w:rPr>
          <w:rFonts w:ascii="Times New Roman"/>
          <w:b w:val="false"/>
          <w:i w:val="false"/>
          <w:color w:val="000000"/>
          <w:sz w:val="28"/>
        </w:rPr>
        <w:t>
      144-3. Қордың қаражатын пайдалану тек "Жәбірленушілерге өтемақы қоры туралы" Қазақстан Республикасының 2018 жылғы 10 қаңтардағы Заңында (бұдан әрі – Заң) белгіленген мақсаттарға сәйкес жүзеге асырылады.</w:t>
      </w:r>
    </w:p>
    <w:bookmarkEnd w:id="225"/>
    <w:p>
      <w:pPr>
        <w:spacing w:after="0"/>
        <w:ind w:left="0"/>
        <w:jc w:val="both"/>
      </w:pPr>
      <w:r>
        <w:rPr>
          <w:rFonts w:ascii="Times New Roman"/>
          <w:b w:val="false"/>
          <w:i w:val="false"/>
          <w:color w:val="000000"/>
          <w:sz w:val="28"/>
        </w:rPr>
        <w:t>
      Қордың қаражатын пайдаланумен байланысты төлемдер жүргізу Заңның 5-бабына сәйкес бюджетті атқару жөніндегі орталық уәкілетті орган айқындайтын тәртіпке сәйкес өтемақы алушылардың орталықтандырылған тізілімі негізінде жүзеге асырылады.</w:t>
      </w:r>
    </w:p>
    <w:p>
      <w:pPr>
        <w:spacing w:after="0"/>
        <w:ind w:left="0"/>
        <w:jc w:val="both"/>
      </w:pPr>
      <w:r>
        <w:rPr>
          <w:rFonts w:ascii="Times New Roman"/>
          <w:b w:val="false"/>
          <w:i w:val="false"/>
          <w:color w:val="000000"/>
          <w:sz w:val="28"/>
        </w:rPr>
        <w:t>
      Қордан өтемақы төлеу Заңның 13-бабына сәйкес 2020 жылдың 1 шілдесінен бастап алушылардың банктік шотына жүргізіледі.</w:t>
      </w:r>
    </w:p>
    <w:bookmarkStart w:name="z1869" w:id="226"/>
    <w:p>
      <w:pPr>
        <w:spacing w:after="0"/>
        <w:ind w:left="0"/>
        <w:jc w:val="both"/>
      </w:pPr>
      <w:r>
        <w:rPr>
          <w:rFonts w:ascii="Times New Roman"/>
          <w:b w:val="false"/>
          <w:i w:val="false"/>
          <w:color w:val="000000"/>
          <w:sz w:val="28"/>
        </w:rPr>
        <w:t>
      144-4. Қордың қаражат қалдығы Бюджет кодексінің 104-бабы 3-1-тармағына сәйкес мемлекеттік бюджетке алып қоюға (аударуға) жатпайды.</w:t>
      </w:r>
    </w:p>
    <w:bookmarkEnd w:id="226"/>
    <w:bookmarkStart w:name="z1940" w:id="227"/>
    <w:p>
      <w:pPr>
        <w:spacing w:after="0"/>
        <w:ind w:left="0"/>
        <w:jc w:val="left"/>
      </w:pPr>
      <w:r>
        <w:rPr>
          <w:rFonts w:ascii="Times New Roman"/>
          <w:b/>
          <w:i w:val="false"/>
          <w:color w:val="000000"/>
        </w:rPr>
        <w:t xml:space="preserve"> 1-2-параграф. Білім беру инфрақұрылымын қолдау қорының шотына және жергілікті атқарушы органдардың білім беру инфрақұрылымын қолдау жөніндегі шоттарына түскен ақшаның түсуі және жұмсалуы</w:t>
      </w:r>
    </w:p>
    <w:bookmarkEnd w:id="227"/>
    <w:p>
      <w:pPr>
        <w:spacing w:after="0"/>
        <w:ind w:left="0"/>
        <w:jc w:val="both"/>
      </w:pPr>
      <w:r>
        <w:rPr>
          <w:rFonts w:ascii="Times New Roman"/>
          <w:b w:val="false"/>
          <w:i w:val="false"/>
          <w:color w:val="ff0000"/>
          <w:sz w:val="28"/>
        </w:rPr>
        <w:t xml:space="preserve">
      Ескерту. 5-тарау 1-2-параграфпен толықтырылды - ҚР Премьер-Министрінің орынбасары - Қаржы министрінің 09.01.2023 </w:t>
      </w:r>
      <w:r>
        <w:rPr>
          <w:rFonts w:ascii="Times New Roman"/>
          <w:b w:val="false"/>
          <w:i w:val="false"/>
          <w:color w:val="ff0000"/>
          <w:sz w:val="28"/>
        </w:rPr>
        <w:t>№ 13</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bookmarkStart w:name="z1941" w:id="228"/>
    <w:p>
      <w:pPr>
        <w:spacing w:after="0"/>
        <w:ind w:left="0"/>
        <w:jc w:val="both"/>
      </w:pPr>
      <w:r>
        <w:rPr>
          <w:rFonts w:ascii="Times New Roman"/>
          <w:b w:val="false"/>
          <w:i w:val="false"/>
          <w:color w:val="000000"/>
          <w:sz w:val="28"/>
        </w:rPr>
        <w:t>
      144-5. Білім беру инфрақұрылымын қолдау қоры Бюджет кодексінің 52-3-бабында белгіленген түсімдер есебінен қалыптастырылады.</w:t>
      </w:r>
    </w:p>
    <w:bookmarkEnd w:id="228"/>
    <w:p>
      <w:pPr>
        <w:spacing w:after="0"/>
        <w:ind w:left="0"/>
        <w:jc w:val="both"/>
      </w:pPr>
      <w:r>
        <w:rPr>
          <w:rFonts w:ascii="Times New Roman"/>
          <w:b w:val="false"/>
          <w:i w:val="false"/>
          <w:color w:val="000000"/>
          <w:sz w:val="28"/>
        </w:rPr>
        <w:t>
      Білім беру инфрақұрылымын қолдау қорына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Білім беру инфрақұрылымын қолдау қорының қаражаты төлеуге берілетін шот негізінде республикалық бюджет комиссиясының шешіміне сәйкес білім беру инфрақұрылымын қолдау жөніндегі жергілікті атқарушы органдардың шоттарына аударылады.</w:t>
      </w:r>
    </w:p>
    <w:bookmarkStart w:name="z1942" w:id="229"/>
    <w:p>
      <w:pPr>
        <w:spacing w:after="0"/>
        <w:ind w:left="0"/>
        <w:jc w:val="both"/>
      </w:pPr>
      <w:r>
        <w:rPr>
          <w:rFonts w:ascii="Times New Roman"/>
          <w:b w:val="false"/>
          <w:i w:val="false"/>
          <w:color w:val="000000"/>
          <w:sz w:val="28"/>
        </w:rPr>
        <w:t>
      144-6. Білім беру инфрақұрылымын қолдау қорының шотына түсетін түсімдер бойынша операциялар Бірыңғай бюджеттік сыныптамаға сәйкес есепке алынады.</w:t>
      </w:r>
    </w:p>
    <w:bookmarkEnd w:id="229"/>
    <w:bookmarkStart w:name="z1943" w:id="230"/>
    <w:p>
      <w:pPr>
        <w:spacing w:after="0"/>
        <w:ind w:left="0"/>
        <w:jc w:val="both"/>
      </w:pPr>
      <w:r>
        <w:rPr>
          <w:rFonts w:ascii="Times New Roman"/>
          <w:b w:val="false"/>
          <w:i w:val="false"/>
          <w:color w:val="000000"/>
          <w:sz w:val="28"/>
        </w:rPr>
        <w:t>
      144-7.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 тек Білім туралы заңда көзделген мақсаттарда жүзеге асырылады.</w:t>
      </w:r>
    </w:p>
    <w:bookmarkEnd w:id="230"/>
    <w:p>
      <w:pPr>
        <w:spacing w:after="0"/>
        <w:ind w:left="0"/>
        <w:jc w:val="both"/>
      </w:pPr>
      <w:r>
        <w:rPr>
          <w:rFonts w:ascii="Times New Roman"/>
          <w:b w:val="false"/>
          <w:i w:val="false"/>
          <w:color w:val="000000"/>
          <w:sz w:val="28"/>
        </w:rPr>
        <w:t>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пайдалануға байланысты төлемдерді жүргізу осы Ереженің 6-тарауы 7-параграфына сәйкес жүзеге асырылады.</w:t>
      </w:r>
    </w:p>
    <w:bookmarkStart w:name="z1944" w:id="231"/>
    <w:p>
      <w:pPr>
        <w:spacing w:after="0"/>
        <w:ind w:left="0"/>
        <w:jc w:val="both"/>
      </w:pPr>
      <w:r>
        <w:rPr>
          <w:rFonts w:ascii="Times New Roman"/>
          <w:b w:val="false"/>
          <w:i w:val="false"/>
          <w:color w:val="000000"/>
          <w:sz w:val="28"/>
        </w:rPr>
        <w:t>
      144-8. Бюджетті атқару жөніндегі орталық уәкілетті органның аумақтық бөлімшесі білім беру инфрақұрылымын қолдау жөніндегі жергілікті атқарушы органның шотынан төлемдерді жүргізу кезінде:</w:t>
      </w:r>
    </w:p>
    <w:bookmarkEnd w:id="231"/>
    <w:bookmarkStart w:name="z1945" w:id="232"/>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bookmarkEnd w:id="232"/>
    <w:bookmarkStart w:name="z1946" w:id="233"/>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End w:id="233"/>
    <w:bookmarkStart w:name="z1947" w:id="234"/>
    <w:p>
      <w:pPr>
        <w:spacing w:after="0"/>
        <w:ind w:left="0"/>
        <w:jc w:val="both"/>
      </w:pPr>
      <w:r>
        <w:rPr>
          <w:rFonts w:ascii="Times New Roman"/>
          <w:b w:val="false"/>
          <w:i w:val="false"/>
          <w:color w:val="000000"/>
          <w:sz w:val="28"/>
        </w:rPr>
        <w:t>
      144-9. Білім беру инфрақұрылымын қолдау қорының шоты мен жергілікті атқарушы органның білім беру инфрақұрылымын қолдау жөніндегі шотын ашу және жабу тәртібі осы Ереженің 4-тарауы 3 және 5-параграфтарының талаптарына сәйкес жүзеге асырылады.</w:t>
      </w:r>
    </w:p>
    <w:bookmarkEnd w:id="234"/>
    <w:bookmarkStart w:name="z1948" w:id="235"/>
    <w:p>
      <w:pPr>
        <w:spacing w:after="0"/>
        <w:ind w:left="0"/>
        <w:jc w:val="both"/>
      </w:pPr>
      <w:r>
        <w:rPr>
          <w:rFonts w:ascii="Times New Roman"/>
          <w:b w:val="false"/>
          <w:i w:val="false"/>
          <w:color w:val="000000"/>
          <w:sz w:val="28"/>
        </w:rPr>
        <w:t>
      144-10. Білім беру инфрақұрылымын қолдау қорының шоты қаражатының қалдықтары Бюджет кодексінің 104-бабы 3-1-тармағына сәйкес мемлекеттік бюджетке алып қоюға (аударуға) жатпайды.</w:t>
      </w:r>
    </w:p>
    <w:bookmarkEnd w:id="235"/>
    <w:bookmarkStart w:name="z172" w:id="236"/>
    <w:p>
      <w:pPr>
        <w:spacing w:after="0"/>
        <w:ind w:left="0"/>
        <w:jc w:val="left"/>
      </w:pPr>
      <w:r>
        <w:rPr>
          <w:rFonts w:ascii="Times New Roman"/>
          <w:b/>
          <w:i w:val="false"/>
          <w:color w:val="000000"/>
        </w:rPr>
        <w:t xml:space="preserve"> 2-параграф. Түсімдердің артық (қате) төленген сомасын бюджеттен</w:t>
      </w:r>
      <w:r>
        <w:br/>
      </w:r>
      <w:r>
        <w:rPr>
          <w:rFonts w:ascii="Times New Roman"/>
          <w:b/>
          <w:i w:val="false"/>
          <w:color w:val="000000"/>
        </w:rPr>
        <w:t>қайтару не оларды берешекті өтеу шотына есепке жатқызу</w:t>
      </w:r>
    </w:p>
    <w:bookmarkEnd w:id="236"/>
    <w:bookmarkStart w:name="z173" w:id="237"/>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37"/>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Аумақтық қазынашылық бөлімшесі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38"/>
    <w:p>
      <w:pPr>
        <w:spacing w:after="0"/>
        <w:ind w:left="0"/>
        <w:jc w:val="both"/>
      </w:pPr>
      <w:r>
        <w:rPr>
          <w:rFonts w:ascii="Times New Roman"/>
          <w:b w:val="false"/>
          <w:i w:val="false"/>
          <w:color w:val="000000"/>
          <w:sz w:val="28"/>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 w:id="239"/>
    <w:p>
      <w:pPr>
        <w:spacing w:after="0"/>
        <w:ind w:left="0"/>
        <w:jc w:val="both"/>
      </w:pPr>
      <w:r>
        <w:rPr>
          <w:rFonts w:ascii="Times New Roman"/>
          <w:b w:val="false"/>
          <w:i w:val="false"/>
          <w:color w:val="000000"/>
          <w:sz w:val="28"/>
        </w:rPr>
        <w:t>
      147. Мұнай секторы ұйымдарының Қазақстан Республикасындағы көздерден алынған резидент еместердің кірісінен ҚР Ұлттық қорына төлеген салықтарды қайтару және (немесе) есептеу резидент емеске жүзеге асырылады.</w:t>
      </w:r>
    </w:p>
    <w:bookmarkEnd w:id="239"/>
    <w:bookmarkStart w:name="z176" w:id="240"/>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түсетiн түсiмдердi өндiрiп алуға жауапты уәкiлеттi орган жасайды.</w:t>
      </w:r>
    </w:p>
    <w:bookmarkEnd w:id="240"/>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pPr>
        <w:spacing w:after="0"/>
        <w:ind w:left="0"/>
        <w:jc w:val="both"/>
      </w:pP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p>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p>
      <w:pPr>
        <w:spacing w:after="0"/>
        <w:ind w:left="0"/>
        <w:jc w:val="both"/>
      </w:pPr>
      <w:r>
        <w:rPr>
          <w:rFonts w:ascii="Times New Roman"/>
          <w:b w:val="false"/>
          <w:i w:val="false"/>
          <w:color w:val="000000"/>
          <w:sz w:val="28"/>
        </w:rPr>
        <w:t>
      2) ЖСН/БСН (резидент емес болса көрсетедi), БСК, ЖСК (олар болған кезде);</w:t>
      </w:r>
    </w:p>
    <w:p>
      <w:pPr>
        <w:spacing w:after="0"/>
        <w:ind w:left="0"/>
        <w:jc w:val="both"/>
      </w:pPr>
      <w:r>
        <w:rPr>
          <w:rFonts w:ascii="Times New Roman"/>
          <w:b w:val="false"/>
          <w:i w:val="false"/>
          <w:color w:val="000000"/>
          <w:sz w:val="28"/>
        </w:rPr>
        <w:t>
      3) өтiнiш берушiнiң мекенжайы;</w:t>
      </w:r>
    </w:p>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p>
      <w:pPr>
        <w:spacing w:after="0"/>
        <w:ind w:left="0"/>
        <w:jc w:val="both"/>
      </w:pPr>
      <w:r>
        <w:rPr>
          <w:rFonts w:ascii="Times New Roman"/>
          <w:b w:val="false"/>
          <w:i w:val="false"/>
          <w:color w:val="000000"/>
          <w:sz w:val="28"/>
        </w:rPr>
        <w:t>
      6) қайтаруға және (немесе) есептеуге жататын сома;</w:t>
      </w:r>
    </w:p>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БСН және мемлекеттік кірістер органының атауы;</w:t>
      </w:r>
    </w:p>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p>
      <w:pPr>
        <w:spacing w:after="0"/>
        <w:ind w:left="0"/>
        <w:jc w:val="both"/>
      </w:pPr>
      <w:r>
        <w:rPr>
          <w:rFonts w:ascii="Times New Roman"/>
          <w:b w:val="false"/>
          <w:i w:val="false"/>
          <w:color w:val="000000"/>
          <w:sz w:val="28"/>
        </w:rPr>
        <w:t>
      9) бюджетке iс жүзiнде енгiзiлген сома;</w:t>
      </w:r>
    </w:p>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7" w:id="241"/>
    <w:p>
      <w:pPr>
        <w:spacing w:after="0"/>
        <w:ind w:left="0"/>
        <w:jc w:val="both"/>
      </w:pPr>
      <w:r>
        <w:rPr>
          <w:rFonts w:ascii="Times New Roman"/>
          <w:b w:val="false"/>
          <w:i w:val="false"/>
          <w:color w:val="000000"/>
          <w:sz w:val="28"/>
        </w:rPr>
        <w:t>
      149.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қорытындыны осы Ереженің 66-қосымшасына сәйкес нысан бойынша 3 данада жасайды.</w:t>
      </w:r>
    </w:p>
    <w:bookmarkEnd w:id="241"/>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төлеушіден есепке жатқызуға өтінім түскен күннен бастап 4 жұмыс күнінен кешіктірмей;</w:t>
      </w:r>
    </w:p>
    <w:p>
      <w:pPr>
        <w:spacing w:after="0"/>
        <w:ind w:left="0"/>
        <w:jc w:val="both"/>
      </w:pPr>
      <w:r>
        <w:rPr>
          <w:rFonts w:ascii="Times New Roman"/>
          <w:b w:val="false"/>
          <w:i w:val="false"/>
          <w:color w:val="000000"/>
          <w:sz w:val="28"/>
        </w:rPr>
        <w:t>
      төлеушіден қайтаруға өтінім түскен күннен бастап 8 жұмыс күнінен кешіктірмей ұсынады.</w:t>
      </w:r>
    </w:p>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 өзгеріс енгізілді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0" w:id="242"/>
    <w:p>
      <w:pPr>
        <w:spacing w:after="0"/>
        <w:ind w:left="0"/>
        <w:jc w:val="both"/>
      </w:pPr>
      <w:r>
        <w:rPr>
          <w:rFonts w:ascii="Times New Roman"/>
          <w:b w:val="false"/>
          <w:i w:val="false"/>
          <w:color w:val="000000"/>
          <w:sz w:val="28"/>
        </w:rPr>
        <w:t>
      149-1. 66-қосымшаға сәйкес нысан бойынша түсімдердің сомасын қайтаруға және/немесе есепке жатқызуға қорытынды мынадай тәртіппен толтырылады:</w:t>
      </w:r>
    </w:p>
    <w:bookmarkEnd w:id="242"/>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p>
      <w:pPr>
        <w:spacing w:after="0"/>
        <w:ind w:left="0"/>
        <w:jc w:val="both"/>
      </w:pPr>
      <w:r>
        <w:rPr>
          <w:rFonts w:ascii="Times New Roman"/>
          <w:b w:val="false"/>
          <w:i w:val="false"/>
          <w:color w:val="000000"/>
          <w:sz w:val="28"/>
        </w:rPr>
        <w:t>
      "Уәкілетті органның атауы, БСН" деген жолда есепке жатқызуды немесе қайтаруды жүргізетін уәкілетті органның атауы, БСН-і;</w:t>
      </w:r>
    </w:p>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БСН/ЖСН-дері;</w:t>
      </w:r>
    </w:p>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p>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және шот нөмірі көрсетіледі;</w:t>
      </w:r>
    </w:p>
    <w:bookmarkStart w:name="z1333" w:id="243"/>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243"/>
    <w:bookmarkStart w:name="z1334" w:id="244"/>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244"/>
    <w:p>
      <w:pPr>
        <w:spacing w:after="0"/>
        <w:ind w:left="0"/>
        <w:jc w:val="both"/>
      </w:pPr>
      <w:r>
        <w:rPr>
          <w:rFonts w:ascii="Times New Roman"/>
          <w:b w:val="false"/>
          <w:i w:val="false"/>
          <w:color w:val="000000"/>
          <w:sz w:val="28"/>
        </w:rPr>
        <w:t>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149-1-тармақпен толықтырылды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 w:id="245"/>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245"/>
    <w:p>
      <w:pPr>
        <w:spacing w:after="0"/>
        <w:ind w:left="0"/>
        <w:jc w:val="both"/>
      </w:pPr>
      <w:r>
        <w:rPr>
          <w:rFonts w:ascii="Times New Roman"/>
          <w:b w:val="false"/>
          <w:i w:val="false"/>
          <w:color w:val="000000"/>
          <w:sz w:val="28"/>
        </w:rPr>
        <w:t xml:space="preserve">
      Төлем тапсырмаларын мемлекеттік кірістер органы осы Ереженің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есептеуге арналған төлем тапсырмаларын тіркеу журналында тіркейді.</w:t>
      </w:r>
    </w:p>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69-қосымшасына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9" w:id="246"/>
    <w:p>
      <w:pPr>
        <w:spacing w:after="0"/>
        <w:ind w:left="0"/>
        <w:jc w:val="both"/>
      </w:pPr>
      <w:r>
        <w:rPr>
          <w:rFonts w:ascii="Times New Roman"/>
          <w:b w:val="false"/>
          <w:i w:val="false"/>
          <w:color w:val="000000"/>
          <w:sz w:val="28"/>
        </w:rPr>
        <w:t>
      151.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аумақтық қазынашылық бөлімшесінде "Қазынашылық-клиент" АЖ-да электрондық құжатта сақталады.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 w:id="247"/>
    <w:p>
      <w:pPr>
        <w:spacing w:after="0"/>
        <w:ind w:left="0"/>
        <w:jc w:val="both"/>
      </w:pPr>
      <w:r>
        <w:rPr>
          <w:rFonts w:ascii="Times New Roman"/>
          <w:b w:val="false"/>
          <w:i w:val="false"/>
          <w:color w:val="000000"/>
          <w:sz w:val="28"/>
        </w:rPr>
        <w:t>
      152.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247"/>
    <w:bookmarkStart w:name="z1335" w:id="248"/>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КБК бойынша дебет сальдосына жол беріледі.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 w:id="249"/>
    <w:p>
      <w:pPr>
        <w:spacing w:after="0"/>
        <w:ind w:left="0"/>
        <w:jc w:val="both"/>
      </w:pPr>
      <w:r>
        <w:rPr>
          <w:rFonts w:ascii="Times New Roman"/>
          <w:b w:val="false"/>
          <w:i w:val="false"/>
          <w:color w:val="000000"/>
          <w:sz w:val="28"/>
        </w:rPr>
        <w:t>
      153.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249"/>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Алып тасталды - ҚР Қаржы министрінің 11.11.2016 </w:t>
      </w:r>
      <w:r>
        <w:rPr>
          <w:rFonts w:ascii="Times New Roman"/>
          <w:b w:val="false"/>
          <w:i w:val="false"/>
          <w:color w:val="000000"/>
          <w:sz w:val="28"/>
        </w:rPr>
        <w:t>№ 597</w:t>
      </w:r>
      <w:r>
        <w:rPr>
          <w:rFonts w:ascii="Times New Roman"/>
          <w:b w:val="false"/>
          <w:i w:val="false"/>
          <w:color w:val="000000"/>
          <w:sz w:val="28"/>
        </w:rPr>
        <w:t>бұйрығымен.</w:t>
      </w:r>
    </w:p>
    <w:bookmarkEnd w:id="250"/>
    <w:bookmarkStart w:name="z183" w:id="251"/>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251"/>
    <w:bookmarkStart w:name="z1362" w:id="252"/>
    <w:p>
      <w:pPr>
        <w:spacing w:after="0"/>
        <w:ind w:left="0"/>
        <w:jc w:val="both"/>
      </w:pPr>
      <w:r>
        <w:rPr>
          <w:rFonts w:ascii="Times New Roman"/>
          <w:b w:val="false"/>
          <w:i w:val="false"/>
          <w:color w:val="000000"/>
          <w:sz w:val="28"/>
        </w:rPr>
        <w:t>
      Бюджетке түсетiн түсiмдердi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 w:id="253"/>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326-тармағында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253"/>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Ереженің 6-тарауының 20-параграфына сәйкес жүзеге асырылады.</w:t>
      </w:r>
    </w:p>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Нұр-Сұлтан қаласының уақыты бойынша сағат 10.00-ге дейін жүзеге асырылады.</w:t>
      </w:r>
    </w:p>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w:t>
      </w:r>
    </w:p>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 w:id="254"/>
    <w:p>
      <w:pPr>
        <w:spacing w:after="0"/>
        <w:ind w:left="0"/>
        <w:jc w:val="left"/>
      </w:pPr>
      <w:r>
        <w:rPr>
          <w:rFonts w:ascii="Times New Roman"/>
          <w:b/>
          <w:i w:val="false"/>
          <w:color w:val="000000"/>
        </w:rPr>
        <w:t xml:space="preserve"> 3-параграф. Төмен тұрған бюджеттерден жоғары тұрған бюджетке бюджеттік алуларды, нысаналы трансферттерді аудару тәртібі мен мерзімдері</w:t>
      </w:r>
    </w:p>
    <w:bookmarkEnd w:id="254"/>
    <w:bookmarkStart w:name="z186" w:id="255"/>
    <w:p>
      <w:pPr>
        <w:spacing w:after="0"/>
        <w:ind w:left="0"/>
        <w:jc w:val="both"/>
      </w:pPr>
      <w:r>
        <w:rPr>
          <w:rFonts w:ascii="Times New Roman"/>
          <w:b w:val="false"/>
          <w:i w:val="false"/>
          <w:color w:val="000000"/>
          <w:sz w:val="28"/>
        </w:rPr>
        <w:t>
      157.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255"/>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bookmarkStart w:name="z187" w:id="256"/>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256"/>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 w:id="257"/>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257"/>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қазынашылықтың аумақтық бөлімшесіне ұсынылатын төлемге берілетін шот негізінде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 w:id="258"/>
    <w:p>
      <w:pPr>
        <w:spacing w:after="0"/>
        <w:ind w:left="0"/>
        <w:jc w:val="both"/>
      </w:pPr>
      <w:r>
        <w:rPr>
          <w:rFonts w:ascii="Times New Roman"/>
          <w:b w:val="false"/>
          <w:i w:val="false"/>
          <w:color w:val="000000"/>
          <w:sz w:val="28"/>
        </w:rPr>
        <w:t>
      160.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258"/>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аумақтық қазынашылық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0" w:id="259"/>
    <w:p>
      <w:pPr>
        <w:spacing w:after="0"/>
        <w:ind w:left="0"/>
        <w:jc w:val="left"/>
      </w:pPr>
      <w:r>
        <w:rPr>
          <w:rFonts w:ascii="Times New Roman"/>
          <w:b/>
          <w:i w:val="false"/>
          <w:color w:val="000000"/>
        </w:rPr>
        <w:t xml:space="preserve"> 6-тарау. Шығыстар бойынша бюджеттің атқарылуы</w:t>
      </w:r>
    </w:p>
    <w:bookmarkEnd w:id="259"/>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260"/>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260"/>
    <w:bookmarkStart w:name="z192" w:id="261"/>
    <w:p>
      <w:pPr>
        <w:spacing w:after="0"/>
        <w:ind w:left="0"/>
        <w:jc w:val="both"/>
      </w:pPr>
      <w:r>
        <w:rPr>
          <w:rFonts w:ascii="Times New Roman"/>
          <w:b w:val="false"/>
          <w:i w:val="false"/>
          <w:color w:val="000000"/>
          <w:sz w:val="28"/>
        </w:rPr>
        <w:t>
      161.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ерекшеліктері бойынша міндеттемелер қабылдайды.</w:t>
      </w:r>
    </w:p>
    <w:bookmarkEnd w:id="261"/>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аумақтық қазынашылық бөлімшелерінде міндетті тіркелгеннен кейін күшіне енеді.</w:t>
      </w:r>
    </w:p>
    <w:p>
      <w:pPr>
        <w:spacing w:after="0"/>
        <w:ind w:left="0"/>
        <w:jc w:val="both"/>
      </w:pPr>
      <w:r>
        <w:rPr>
          <w:rFonts w:ascii="Times New Roman"/>
          <w:b w:val="false"/>
          <w:i w:val="false"/>
          <w:color w:val="000000"/>
          <w:sz w:val="28"/>
        </w:rPr>
        <w:t>
      Тиісті қаржы жылына арналған міндеттемелер бойынша қаржыландырудың жеке жоспарында бекітілген сомалар және мыналармен:</w:t>
      </w:r>
    </w:p>
    <w:p>
      <w:pPr>
        <w:spacing w:after="0"/>
        <w:ind w:left="0"/>
        <w:jc w:val="both"/>
      </w:pPr>
      <w:r>
        <w:rPr>
          <w:rFonts w:ascii="Times New Roman"/>
          <w:b w:val="false"/>
          <w:i w:val="false"/>
          <w:color w:val="000000"/>
          <w:sz w:val="28"/>
        </w:rPr>
        <w:t>
      1) іске асыру мерзімі бір жылдан асатын бюджеттік даму бағдарламаларымен;</w:t>
      </w:r>
    </w:p>
    <w:p>
      <w:pPr>
        <w:spacing w:after="0"/>
        <w:ind w:left="0"/>
        <w:jc w:val="both"/>
      </w:pPr>
      <w:r>
        <w:rPr>
          <w:rFonts w:ascii="Times New Roman"/>
          <w:b w:val="false"/>
          <w:i w:val="false"/>
          <w:color w:val="000000"/>
          <w:sz w:val="28"/>
        </w:rPr>
        <w:t>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5) Қазақстан Республикасының Үкіметі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ішінде тіркелуге жатады.</w:t>
      </w:r>
    </w:p>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34" w:id="262"/>
    <w:p>
      <w:pPr>
        <w:spacing w:after="0"/>
        <w:ind w:left="0"/>
        <w:jc w:val="both"/>
      </w:pPr>
      <w:r>
        <w:rPr>
          <w:rFonts w:ascii="Times New Roman"/>
          <w:b w:val="false"/>
          <w:i w:val="false"/>
          <w:color w:val="000000"/>
          <w:sz w:val="28"/>
        </w:rPr>
        <w:t>
       161-1.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 w:id="263"/>
    <w:p>
      <w:pPr>
        <w:spacing w:after="0"/>
        <w:ind w:left="0"/>
        <w:jc w:val="both"/>
      </w:pPr>
      <w:r>
        <w:rPr>
          <w:rFonts w:ascii="Times New Roman"/>
          <w:b w:val="false"/>
          <w:i w:val="false"/>
          <w:color w:val="000000"/>
          <w:sz w:val="28"/>
        </w:rPr>
        <w:t>
      162. Міндеттемелер шарт нысанындағы азаматтық-құқықтық мәмілелерді (бұдан әрі - шарт) жасасу арқылы, сол сияқты оларсыз да қабылданады.</w:t>
      </w:r>
    </w:p>
    <w:bookmarkEnd w:id="263"/>
    <w:p>
      <w:pPr>
        <w:spacing w:after="0"/>
        <w:ind w:left="0"/>
        <w:jc w:val="both"/>
      </w:pPr>
      <w:r>
        <w:rPr>
          <w:rFonts w:ascii="Times New Roman"/>
          <w:b w:val="false"/>
          <w:i w:val="false"/>
          <w:color w:val="000000"/>
          <w:sz w:val="28"/>
        </w:rPr>
        <w:t xml:space="preserve">
      Бюджет кодексі 97-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аумақтық қазынашылық бөлімшесінде тіркеу міндетті болып табылатын шығыстардың түрлерін айқындайды.</w:t>
      </w:r>
    </w:p>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p>
      <w:pPr>
        <w:spacing w:after="0"/>
        <w:ind w:left="0"/>
        <w:jc w:val="both"/>
      </w:pPr>
      <w:r>
        <w:rPr>
          <w:rFonts w:ascii="Times New Roman"/>
          <w:b w:val="false"/>
          <w:i w:val="false"/>
          <w:color w:val="000000"/>
          <w:sz w:val="28"/>
        </w:rPr>
        <w:t>
      4) инкассолық өкімнің;</w:t>
      </w:r>
    </w:p>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4" w:id="264"/>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264"/>
    <w:bookmarkStart w:name="z195" w:id="265"/>
    <w:p>
      <w:pPr>
        <w:spacing w:after="0"/>
        <w:ind w:left="0"/>
        <w:jc w:val="both"/>
      </w:pPr>
      <w:r>
        <w:rPr>
          <w:rFonts w:ascii="Times New Roman"/>
          <w:b w:val="false"/>
          <w:i w:val="false"/>
          <w:color w:val="000000"/>
          <w:sz w:val="28"/>
        </w:rPr>
        <w:t>
      163. Мемлекеттік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оларды сақтамағаны үшін жауап береді.</w:t>
      </w:r>
    </w:p>
    <w:bookmarkEnd w:id="265"/>
    <w:bookmarkStart w:name="z196" w:id="266"/>
    <w:p>
      <w:pPr>
        <w:spacing w:after="0"/>
        <w:ind w:left="0"/>
        <w:jc w:val="both"/>
      </w:pPr>
      <w:r>
        <w:rPr>
          <w:rFonts w:ascii="Times New Roman"/>
          <w:b w:val="false"/>
          <w:i w:val="false"/>
          <w:color w:val="000000"/>
          <w:sz w:val="28"/>
        </w:rPr>
        <w:t>
      164.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266"/>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 w:id="267"/>
    <w:p>
      <w:pPr>
        <w:spacing w:after="0"/>
        <w:ind w:left="0"/>
        <w:jc w:val="both"/>
      </w:pPr>
      <w:r>
        <w:rPr>
          <w:rFonts w:ascii="Times New Roman"/>
          <w:b w:val="false"/>
          <w:i w:val="false"/>
          <w:color w:val="000000"/>
          <w:sz w:val="28"/>
        </w:rPr>
        <w:t>
      165. Мемлекеттік мекеменің қолданылу мерзімі ағымдағы қаржы жылынан асатын шартты жасасуына мынадай:</w:t>
      </w:r>
    </w:p>
    <w:bookmarkEnd w:id="267"/>
    <w:p>
      <w:pPr>
        <w:spacing w:after="0"/>
        <w:ind w:left="0"/>
        <w:jc w:val="both"/>
      </w:pPr>
      <w:r>
        <w:rPr>
          <w:rFonts w:ascii="Times New Roman"/>
          <w:b w:val="false"/>
          <w:i w:val="false"/>
          <w:color w:val="000000"/>
          <w:sz w:val="28"/>
        </w:rPr>
        <w:t>
      шарт қарыз/грант туралы шарт (келісім-шарт) шеңберінде жасалған;</w:t>
      </w:r>
    </w:p>
    <w:p>
      <w:pPr>
        <w:spacing w:after="0"/>
        <w:ind w:left="0"/>
        <w:jc w:val="both"/>
      </w:pPr>
      <w:r>
        <w:rPr>
          <w:rFonts w:ascii="Times New Roman"/>
          <w:b w:val="false"/>
          <w:i w:val="false"/>
          <w:color w:val="000000"/>
          <w:sz w:val="28"/>
        </w:rPr>
        <w:t>
      шарттар бюджеттік даму бағдарламаларын іске асыру шеңберінде жасалған;</w:t>
      </w:r>
    </w:p>
    <w:p>
      <w:pPr>
        <w:spacing w:after="0"/>
        <w:ind w:left="0"/>
        <w:jc w:val="both"/>
      </w:pPr>
      <w:r>
        <w:rPr>
          <w:rFonts w:ascii="Times New Roman"/>
          <w:b w:val="false"/>
          <w:i w:val="false"/>
          <w:color w:val="000000"/>
          <w:sz w:val="28"/>
        </w:rPr>
        <w:t>
      шарттар Қазақстан Республикасының мемлекеттік сатып алу туралы заңнамасында белгіленген жағдайларда технологиялық дайындалу мерзімінің ұзақтығы олардың келесі (одан да кейінгі) қаржы жылында (жылдарында) берілуін негіздейтін активтер мен басқа да тауарларды, көрсетілу мерзімі бір қаржы жылынан асатын қызметтерді сатып алуды көздейтін ағымдағы бюджеттік бағдарламаларды іске асыру шеңберінде жасалған;</w:t>
      </w:r>
    </w:p>
    <w:p>
      <w:pPr>
        <w:spacing w:after="0"/>
        <w:ind w:left="0"/>
        <w:jc w:val="both"/>
      </w:pPr>
      <w:r>
        <w:rPr>
          <w:rFonts w:ascii="Times New Roman"/>
          <w:b w:val="false"/>
          <w:i w:val="false"/>
          <w:color w:val="000000"/>
          <w:sz w:val="28"/>
        </w:rPr>
        <w:t>
      шарттар іске асыру мерзімі бір қаржы жылынан асатын Қазақстан Республикасының Үкіметі резервінің қаражаты есебінен іс-шаралар жүргізу шеңберінде жасалған;</w:t>
      </w:r>
    </w:p>
    <w:p>
      <w:pPr>
        <w:spacing w:after="0"/>
        <w:ind w:left="0"/>
        <w:jc w:val="both"/>
      </w:pPr>
      <w:r>
        <w:rPr>
          <w:rFonts w:ascii="Times New Roman"/>
          <w:b w:val="false"/>
          <w:i w:val="false"/>
          <w:color w:val="000000"/>
          <w:sz w:val="28"/>
        </w:rPr>
        <w:t>
      шарттар автокөлік құралдары иелерінің азаматтық-құқықтық жауапкершілігін сақтандыруға, жолаушылар алдында тасымалдаушының азаматтық құқықтық жауапкершілігін сақтандыруға және мерзімді баспаны сатып алуға жасалған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 w:id="268"/>
    <w:p>
      <w:pPr>
        <w:spacing w:after="0"/>
        <w:ind w:left="0"/>
        <w:jc w:val="both"/>
      </w:pPr>
      <w:r>
        <w:rPr>
          <w:rFonts w:ascii="Times New Roman"/>
          <w:b w:val="false"/>
          <w:i w:val="false"/>
          <w:color w:val="000000"/>
          <w:sz w:val="28"/>
        </w:rPr>
        <w:t>
       166.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268"/>
    <w:bookmarkStart w:name="z199" w:id="269"/>
    <w:p>
      <w:pPr>
        <w:spacing w:after="0"/>
        <w:ind w:left="0"/>
        <w:jc w:val="both"/>
      </w:pPr>
      <w:r>
        <w:rPr>
          <w:rFonts w:ascii="Times New Roman"/>
          <w:b w:val="false"/>
          <w:i w:val="false"/>
          <w:color w:val="000000"/>
          <w:sz w:val="28"/>
        </w:rPr>
        <w:t>
      167. Мемлекеттік мекеме Қазақстан Республикасы Үкіметінің резервінен қаражат бөлу жағдайларын қоспағанда, міндеттемелер бойынша жеке қаржыландыру жоспарының шегінде бір бюджеттік бағдарлама аясында шарт жасасады.</w:t>
      </w:r>
    </w:p>
    <w:bookmarkEnd w:id="269"/>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есебінен іске асырылатын шартты жасасу кезінде мемлекеттік мекеме заңнамада белгіленген мөлшерде жергілікті бюджеттен қоса қаржыландырудың жыл сайынғы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70"/>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270"/>
    <w:bookmarkStart w:name="z1315" w:id="271"/>
    <w:p>
      <w:pPr>
        <w:spacing w:after="0"/>
        <w:ind w:left="0"/>
        <w:jc w:val="both"/>
      </w:pPr>
      <w:r>
        <w:rPr>
          <w:rFonts w:ascii="Times New Roman"/>
          <w:b w:val="false"/>
          <w:i w:val="false"/>
          <w:color w:val="000000"/>
          <w:sz w:val="28"/>
        </w:rPr>
        <w:t>
      141 "Тамақ өнiмдерiн сатып алу";</w:t>
      </w:r>
    </w:p>
    <w:bookmarkEnd w:id="271"/>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170</w:t>
      </w:r>
      <w:r>
        <w:rPr>
          <w:rFonts w:ascii="Times New Roman"/>
          <w:b/>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180-тармақтарында</w:t>
      </w:r>
      <w:r>
        <w:rPr>
          <w:rFonts w:ascii="Times New Roman"/>
          <w:b w:val="false"/>
          <w:i w:val="false"/>
          <w:color w:val="000000"/>
          <w:sz w:val="28"/>
        </w:rPr>
        <w:t xml:space="preserve">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30 пайызынан аспайтын мөлшерде рұқсат етiледi.</w:t>
      </w:r>
    </w:p>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30 пайызынан аспайтын аванстық (алдын ала) төлем жасауды жүзеге асырады.</w:t>
      </w:r>
    </w:p>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1" w:id="272"/>
    <w:p>
      <w:pPr>
        <w:spacing w:after="0"/>
        <w:ind w:left="0"/>
        <w:jc w:val="both"/>
      </w:pPr>
      <w:r>
        <w:rPr>
          <w:rFonts w:ascii="Times New Roman"/>
          <w:b w:val="false"/>
          <w:i w:val="false"/>
          <w:color w:val="000000"/>
          <w:sz w:val="28"/>
        </w:rPr>
        <w:t>
       169. Шетелде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 айқындаған заңды тұлғаның (бұдан әрi – Халықаралық бағдарламалар орталығы) өтiнiмiн қоса бере отырып, төлеуге берiлген шоттың негiзiнде жүзеге асырылады.</w:t>
      </w:r>
    </w:p>
    <w:bookmarkEnd w:id="272"/>
    <w:p>
      <w:pPr>
        <w:spacing w:after="0"/>
        <w:ind w:left="0"/>
        <w:jc w:val="both"/>
      </w:pPr>
      <w:r>
        <w:rPr>
          <w:rFonts w:ascii="Times New Roman"/>
          <w:b w:val="false"/>
          <w:i w:val="false"/>
          <w:color w:val="000000"/>
          <w:sz w:val="28"/>
        </w:rPr>
        <w:t xml:space="preserve">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p>
    <w:p>
      <w:pPr>
        <w:spacing w:after="0"/>
        <w:ind w:left="0"/>
        <w:jc w:val="both"/>
      </w:pPr>
      <w:r>
        <w:rPr>
          <w:rFonts w:ascii="Times New Roman"/>
          <w:b w:val="false"/>
          <w:i w:val="false"/>
          <w:color w:val="000000"/>
          <w:sz w:val="28"/>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2" w:id="273"/>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273"/>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"KazSat-2R" ғарыштық байланыс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Қаржы министрінің 06.01.2021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74"/>
    <w:p>
      <w:pPr>
        <w:spacing w:after="0"/>
        <w:ind w:left="0"/>
        <w:jc w:val="both"/>
      </w:pPr>
      <w:r>
        <w:rPr>
          <w:rFonts w:ascii="Times New Roman"/>
          <w:b w:val="false"/>
          <w:i w:val="false"/>
          <w:color w:val="000000"/>
          <w:sz w:val="28"/>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274"/>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50 пайыздан аспайтын мөлшерде аванстық (алдын ала) төлем жасауға рұқсат етiледi.</w:t>
      </w:r>
    </w:p>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Қаржы министрінің 08.06.2020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275"/>
    <w:p>
      <w:pPr>
        <w:spacing w:after="0"/>
        <w:ind w:left="0"/>
        <w:jc w:val="both"/>
      </w:pPr>
      <w:r>
        <w:rPr>
          <w:rFonts w:ascii="Times New Roman"/>
          <w:b w:val="false"/>
          <w:i w:val="false"/>
          <w:color w:val="000000"/>
          <w:sz w:val="28"/>
        </w:rPr>
        <w:t xml:space="preserve">
      171-1. "Ғылым туралы" Қазақстан Республикасының заңына сәйкес ғылыми және (немесе) ғылыми-техникалық қызметті базалық, гранттық және бағдарламалық-нысаналы қаржыландыру ұзақ мерзімді шарттары бойынша, сондай-ақ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нәтижелерін коммерцияландыру жобаларын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жеке қаржыландыру жоспарына сәйкес ағымдағы қаржы жылына көзделген шарт сомасының 50 пайызы мөлшерінде жол беріледі.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0" w:id="276"/>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276"/>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50% - 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аумақтық органдарына тиісті рұқсат-хаттарды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171-2-тармақпен толықтырылды – ҚР Премьер-Министрінің Бірінші орынбасары – ҚР Қаржы министрінің 02.08.2019 </w:t>
      </w:r>
      <w:r>
        <w:rPr>
          <w:rFonts w:ascii="Times New Roman"/>
          <w:b w:val="false"/>
          <w:i w:val="false"/>
          <w:color w:val="000000"/>
          <w:sz w:val="28"/>
        </w:rPr>
        <w:t>№ 812</w:t>
      </w:r>
      <w:r>
        <w:rPr>
          <w:rFonts w:ascii="Times New Roman"/>
          <w:b w:val="false"/>
          <w:i w:val="false"/>
          <w:color w:val="ff0000"/>
          <w:sz w:val="28"/>
        </w:rPr>
        <w:t xml:space="preserve">;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 ескертпесі!</w:t>
      </w:r>
      <w:r>
        <w:br/>
      </w:r>
      <w:r>
        <w:rPr>
          <w:rFonts w:ascii="Times New Roman"/>
          <w:b w:val="false"/>
          <w:i w:val="false"/>
          <w:color w:val="000000"/>
          <w:sz w:val="28"/>
        </w:rPr>
        <w:t>
</w:t>
      </w:r>
      <w:r>
        <w:rPr>
          <w:rFonts w:ascii="Times New Roman"/>
          <w:b w:val="false"/>
          <w:i w:val="false"/>
          <w:color w:val="ff0000"/>
          <w:sz w:val="28"/>
        </w:rPr>
        <w:t xml:space="preserve">      171-3-тармақтың қолданысы 01.07.2023 бастап тоқтатады - ҚР Қаржы министрінің 16.11.2021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171-3. Онкологиялық көмек көрсетуге арналған денсаулық сақтау саласындағы объектілерді салу үшін 431 "Жаңа объектілер салу және қолданыстағы объектілерді реконструкциялау" шығыстардың экономикалық сыныптамасының ерекшелігі бойынша мердігерлік ұйым жасалған шартта көзделген авансты тиісті қамтамасыз етуді ұсынған жағдайда, құрылыс-монтаждау жұмыстарына ағымдағы қаржы жылына көзделген соманың 60 пайызы мөлшерінде аванстық (алдын ала) төлемге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171-3-тармақпен толықтырылды - ҚР Қаржы министрінің 16.11.2021 </w:t>
      </w:r>
      <w:r>
        <w:rPr>
          <w:rFonts w:ascii="Times New Roman"/>
          <w:b w:val="false"/>
          <w:i w:val="false"/>
          <w:color w:val="00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6" w:id="277"/>
    <w:p>
      <w:pPr>
        <w:spacing w:after="0"/>
        <w:ind w:left="0"/>
        <w:jc w:val="both"/>
      </w:pPr>
      <w:r>
        <w:rPr>
          <w:rFonts w:ascii="Times New Roman"/>
          <w:b w:val="false"/>
          <w:i w:val="false"/>
          <w:color w:val="000000"/>
          <w:sz w:val="28"/>
        </w:rPr>
        <w:t>
      171-4.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100 пайызы мөлшерінде аванстық (алдын ала) төлемге жол беріледі.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171-4-тармақпен толықтырылды - ҚР Премьер-Министрінің орынбасары - Қаржы министрінің 27.10.2022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17" w:id="278"/>
    <w:p>
      <w:pPr>
        <w:spacing w:after="0"/>
        <w:ind w:left="0"/>
        <w:jc w:val="both"/>
      </w:pPr>
      <w:r>
        <w:rPr>
          <w:rFonts w:ascii="Times New Roman"/>
          <w:b w:val="false"/>
          <w:i w:val="false"/>
          <w:color w:val="000000"/>
          <w:sz w:val="28"/>
        </w:rPr>
        <w:t>
      171-5.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75 пайызы мөлшерінде аванстық (алдын ала) төлемге жол беріледі.</w:t>
      </w:r>
    </w:p>
    <w:bookmarkEnd w:id="278"/>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171-5-тармақпен толықтырылды - ҚР Премьер-Министрінің орынбасары - Қаржы министрінің 21.11.2022 </w:t>
      </w:r>
      <w:r>
        <w:rPr>
          <w:rFonts w:ascii="Times New Roman"/>
          <w:b w:val="false"/>
          <w:i w:val="false"/>
          <w:color w:val="000000"/>
          <w:sz w:val="28"/>
        </w:rPr>
        <w:t>№ 1176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79"/>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79"/>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 ескертпесі!</w:t>
      </w:r>
      <w:r>
        <w:br/>
      </w:r>
      <w:r>
        <w:rPr>
          <w:rFonts w:ascii="Times New Roman"/>
          <w:b w:val="false"/>
          <w:i w:val="false"/>
          <w:color w:val="000000"/>
          <w:sz w:val="28"/>
        </w:rPr>
        <w:t>
</w:t>
      </w:r>
      <w:r>
        <w:rPr>
          <w:rFonts w:ascii="Times New Roman"/>
          <w:b w:val="false"/>
          <w:i w:val="false"/>
          <w:color w:val="ff0000"/>
          <w:sz w:val="28"/>
        </w:rPr>
        <w:t xml:space="preserve">      172-тармақтың 3 абзацының қолданысы 01.07.2023 бастап тоқтатады - ҚР Қаржы министрінің 16.11.2021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екінші бөлігінің талаптары онкологиялық көмек көрсетуге арналған денсаулық сақтау саласындағы объектілерді салу үшін 431 "Жаңа объектілер салу және қолданыстағы объектілерді реконструкциялау" ерекшелігі бойынша төленген аванстарға қолданылмайды.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Қаржы министрінің 16.11.2021 </w:t>
      </w:r>
      <w:r>
        <w:rPr>
          <w:rFonts w:ascii="Times New Roman"/>
          <w:b w:val="false"/>
          <w:i w:val="false"/>
          <w:color w:val="00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80"/>
    <w:p>
      <w:pPr>
        <w:spacing w:after="0"/>
        <w:ind w:left="0"/>
        <w:jc w:val="both"/>
      </w:pPr>
      <w:r>
        <w:rPr>
          <w:rFonts w:ascii="Times New Roman"/>
          <w:b w:val="false"/>
          <w:i w:val="false"/>
          <w:color w:val="000000"/>
          <w:sz w:val="28"/>
        </w:rPr>
        <w:t>
       173.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 w:id="281"/>
    <w:p>
      <w:pPr>
        <w:spacing w:after="0"/>
        <w:ind w:left="0"/>
        <w:jc w:val="both"/>
      </w:pPr>
      <w:r>
        <w:rPr>
          <w:rFonts w:ascii="Times New Roman"/>
          <w:b w:val="false"/>
          <w:i w:val="false"/>
          <w:color w:val="000000"/>
          <w:sz w:val="28"/>
        </w:rPr>
        <w:t>
      174.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біржолғы төлеммен жүзеге асырылады.</w:t>
      </w:r>
    </w:p>
    <w:bookmarkEnd w:id="281"/>
    <w:bookmarkStart w:name="z1583" w:id="282"/>
    <w:p>
      <w:pPr>
        <w:spacing w:after="0"/>
        <w:ind w:left="0"/>
        <w:jc w:val="both"/>
      </w:pPr>
      <w:r>
        <w:rPr>
          <w:rFonts w:ascii="Times New Roman"/>
          <w:b w:val="false"/>
          <w:i w:val="false"/>
          <w:color w:val="000000"/>
          <w:sz w:val="28"/>
        </w:rPr>
        <w:t>
      174-1.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100 пайыз мөлшерде жол беріледі.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174-1-тармақпен толықтырылды – ҚР Қаржы министрінің м.а. 30.11.2017 </w:t>
      </w:r>
      <w:r>
        <w:rPr>
          <w:rFonts w:ascii="Times New Roman"/>
          <w:b w:val="false"/>
          <w:i w:val="false"/>
          <w:color w:val="ff0000"/>
          <w:sz w:val="28"/>
        </w:rPr>
        <w:t>№ 694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1" w:id="283"/>
    <w:p>
      <w:pPr>
        <w:spacing w:after="0"/>
        <w:ind w:left="0"/>
        <w:jc w:val="both"/>
      </w:pPr>
      <w:r>
        <w:rPr>
          <w:rFonts w:ascii="Times New Roman"/>
          <w:b w:val="false"/>
          <w:i w:val="false"/>
          <w:color w:val="000000"/>
          <w:sz w:val="28"/>
        </w:rPr>
        <w:t>
      174-2.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100 пайыз мөлшерде жол беріледі.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174-2-тармақпен толықтырылды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284"/>
    <w:p>
      <w:pPr>
        <w:spacing w:after="0"/>
        <w:ind w:left="0"/>
        <w:jc w:val="both"/>
      </w:pPr>
      <w:r>
        <w:rPr>
          <w:rFonts w:ascii="Times New Roman"/>
          <w:b w:val="false"/>
          <w:i w:val="false"/>
          <w:color w:val="000000"/>
          <w:sz w:val="28"/>
        </w:rPr>
        <w:t>
      175. Азық-түлік тауарларының өңірлік тұрақтандыру қорларын қалыптастыруды және пайдалануды жүзеге асыру кезінде мамандандырылған ұйымға ақша қаражатын аудару 100 (жүз) пайыз мөлшерінде біржолғы төлеммен жүзеге асырылады.</w:t>
      </w:r>
    </w:p>
    <w:bookmarkEnd w:id="284"/>
    <w:bookmarkStart w:name="z208" w:id="285"/>
    <w:p>
      <w:pPr>
        <w:spacing w:after="0"/>
        <w:ind w:left="0"/>
        <w:jc w:val="both"/>
      </w:pPr>
      <w:r>
        <w:rPr>
          <w:rFonts w:ascii="Times New Roman"/>
          <w:b w:val="false"/>
          <w:i w:val="false"/>
          <w:color w:val="000000"/>
          <w:sz w:val="28"/>
        </w:rPr>
        <w:t>
      176.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100 пайызы мөлшерінде аванстық (алдын ала) төлемақы жасауға жол беріледі.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 w:id="286"/>
    <w:p>
      <w:pPr>
        <w:spacing w:after="0"/>
        <w:ind w:left="0"/>
        <w:jc w:val="both"/>
      </w:pPr>
      <w:r>
        <w:rPr>
          <w:rFonts w:ascii="Times New Roman"/>
          <w:b w:val="false"/>
          <w:i w:val="false"/>
          <w:color w:val="000000"/>
          <w:sz w:val="28"/>
        </w:rPr>
        <w:t>
      177. Қаражатты Астана қаласында ЭКСПО-2017 халықаралық мамандандырылған көрмесін ұйымдастыру және өткізу жөніндегі қызметті жүзеге асыратын ұйымның жарғылық капиталын ұлғайтуға аударған кезде ағымдағы қаржы жылына арналған қаржыландыру жоспары сомасының 100 пайызы мөлшерінде аванстық (алдын ала) төлем жасауға жол беріледі.</w:t>
      </w:r>
    </w:p>
    <w:bookmarkEnd w:id="286"/>
    <w:bookmarkStart w:name="z210" w:id="287"/>
    <w:p>
      <w:pPr>
        <w:spacing w:after="0"/>
        <w:ind w:left="0"/>
        <w:jc w:val="both"/>
      </w:pPr>
      <w:r>
        <w:rPr>
          <w:rFonts w:ascii="Times New Roman"/>
          <w:b w:val="false"/>
          <w:i w:val="false"/>
          <w:color w:val="000000"/>
          <w:sz w:val="28"/>
        </w:rPr>
        <w:t>
      178.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287"/>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88"/>
    <w:p>
      <w:pPr>
        <w:spacing w:after="0"/>
        <w:ind w:left="0"/>
        <w:jc w:val="both"/>
      </w:pPr>
      <w:r>
        <w:rPr>
          <w:rFonts w:ascii="Times New Roman"/>
          <w:b w:val="false"/>
          <w:i w:val="false"/>
          <w:color w:val="000000"/>
          <w:sz w:val="28"/>
        </w:rPr>
        <w:t>
      179. Тауарлардың, жұмыстардың,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288"/>
    <w:bookmarkStart w:name="z212" w:id="289"/>
    <w:p>
      <w:pPr>
        <w:spacing w:after="0"/>
        <w:ind w:left="0"/>
        <w:jc w:val="both"/>
      </w:pPr>
      <w:r>
        <w:rPr>
          <w:rFonts w:ascii="Times New Roman"/>
          <w:b w:val="false"/>
          <w:i w:val="false"/>
          <w:color w:val="000000"/>
          <w:sz w:val="28"/>
        </w:rPr>
        <w:t>
      180.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75 пайызынан аспайтын мөлшерде жол беріледі.</w:t>
      </w:r>
    </w:p>
    <w:bookmarkEnd w:id="289"/>
    <w:bookmarkStart w:name="z213" w:id="290"/>
    <w:p>
      <w:pPr>
        <w:spacing w:after="0"/>
        <w:ind w:left="0"/>
        <w:jc w:val="both"/>
      </w:pPr>
      <w:r>
        <w:rPr>
          <w:rFonts w:ascii="Times New Roman"/>
          <w:b w:val="false"/>
          <w:i w:val="false"/>
          <w:color w:val="000000"/>
          <w:sz w:val="28"/>
        </w:rPr>
        <w:t>
      181.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290"/>
    <w:bookmarkStart w:name="z214" w:id="291"/>
    <w:p>
      <w:pPr>
        <w:spacing w:after="0"/>
        <w:ind w:left="0"/>
        <w:jc w:val="both"/>
      </w:pPr>
      <w:r>
        <w:rPr>
          <w:rFonts w:ascii="Times New Roman"/>
          <w:b w:val="false"/>
          <w:i w:val="false"/>
          <w:color w:val="000000"/>
          <w:sz w:val="28"/>
        </w:rPr>
        <w:t>
      182. Қазақстан Республикасының мемлекеттік сатып алу туралы заңнамасына сәйкес жасалған шартта міндетті түрде осы шарт бойынша міндеттемелер орындалмаған не тиісінше орындалмағанына жауапкершілігі көзделеді.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292"/>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292"/>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2" w:id="293"/>
    <w:p>
      <w:pPr>
        <w:spacing w:after="0"/>
        <w:ind w:left="0"/>
        <w:jc w:val="both"/>
      </w:pPr>
      <w:r>
        <w:rPr>
          <w:rFonts w:ascii="Times New Roman"/>
          <w:b w:val="false"/>
          <w:i w:val="false"/>
          <w:color w:val="000000"/>
          <w:sz w:val="28"/>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183-1-тармақпен толықтырылды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6" w:id="294"/>
    <w:p>
      <w:pPr>
        <w:spacing w:after="0"/>
        <w:ind w:left="0"/>
        <w:jc w:val="both"/>
      </w:pPr>
      <w:r>
        <w:rPr>
          <w:rFonts w:ascii="Times New Roman"/>
          <w:b w:val="false"/>
          <w:i w:val="false"/>
          <w:color w:val="000000"/>
          <w:sz w:val="28"/>
        </w:rPr>
        <w:t>
      184.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294"/>
    <w:bookmarkStart w:name="z217" w:id="295"/>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295"/>
    <w:p>
      <w:pPr>
        <w:spacing w:after="0"/>
        <w:ind w:left="0"/>
        <w:jc w:val="both"/>
      </w:pPr>
      <w:r>
        <w:rPr>
          <w:rFonts w:ascii="Times New Roman"/>
          <w:b w:val="false"/>
          <w:i w:val="false"/>
          <w:color w:val="000000"/>
          <w:sz w:val="28"/>
        </w:rPr>
        <w:t>
      бюджетті нақтылаған, түзеткен;</w:t>
      </w:r>
    </w:p>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pPr>
        <w:spacing w:after="0"/>
        <w:ind w:left="0"/>
        <w:jc w:val="both"/>
      </w:pPr>
      <w:r>
        <w:rPr>
          <w:rFonts w:ascii="Times New Roman"/>
          <w:b w:val="false"/>
          <w:i w:val="false"/>
          <w:color w:val="000000"/>
          <w:sz w:val="28"/>
        </w:rPr>
        <w:t>
      ББС-ке өзгерістер енгізген;</w:t>
      </w:r>
    </w:p>
    <w:p>
      <w:pPr>
        <w:spacing w:after="0"/>
        <w:ind w:left="0"/>
        <w:jc w:val="both"/>
      </w:pPr>
      <w:r>
        <w:rPr>
          <w:rFonts w:ascii="Times New Roman"/>
          <w:b w:val="false"/>
          <w:i w:val="false"/>
          <w:color w:val="000000"/>
          <w:sz w:val="28"/>
        </w:rPr>
        <w:t>
      тараптардың деректемелері өзгерген;</w:t>
      </w:r>
    </w:p>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 w:id="296"/>
    <w:p>
      <w:pPr>
        <w:spacing w:after="0"/>
        <w:ind w:left="0"/>
        <w:jc w:val="both"/>
      </w:pPr>
      <w:r>
        <w:rPr>
          <w:rFonts w:ascii="Times New Roman"/>
          <w:b w:val="false"/>
          <w:i w:val="false"/>
          <w:color w:val="000000"/>
          <w:sz w:val="28"/>
        </w:rPr>
        <w:t>
       186.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9" w:id="297"/>
    <w:p>
      <w:pPr>
        <w:spacing w:after="0"/>
        <w:ind w:left="0"/>
        <w:jc w:val="left"/>
      </w:pPr>
      <w:r>
        <w:rPr>
          <w:rFonts w:ascii="Times New Roman"/>
          <w:b/>
          <w:i w:val="false"/>
          <w:color w:val="000000"/>
        </w:rPr>
        <w:t xml:space="preserve"> 3-параграф. Азаматтық-құқықтық мәмілені тіркеу үшін мемлекеттік</w:t>
      </w:r>
      <w:r>
        <w:br/>
      </w:r>
      <w:r>
        <w:rPr>
          <w:rFonts w:ascii="Times New Roman"/>
          <w:b/>
          <w:i w:val="false"/>
          <w:color w:val="000000"/>
        </w:rPr>
        <w:t>мекемелер ұсынатын құжаттардың тізбесі</w:t>
      </w:r>
    </w:p>
    <w:bookmarkEnd w:id="297"/>
    <w:bookmarkStart w:name="z220" w:id="298"/>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298"/>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мемлекеттік сатып алу" автоматтандырылған интеграцияланған ақпараттық жүйесінен (бұдан әрі – "Электрондық мемелекеттік сатып алу" АИАЖ) беру арқылы нөлдік сомамен азаматтық-құұықтық мәмілені тіркеуге береді.</w:t>
      </w:r>
    </w:p>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p>
      <w:pPr>
        <w:spacing w:after="0"/>
        <w:ind w:left="0"/>
        <w:jc w:val="both"/>
      </w:pPr>
      <w:r>
        <w:rPr>
          <w:rFonts w:ascii="Times New Roman"/>
          <w:b w:val="false"/>
          <w:i w:val="false"/>
          <w:color w:val="000000"/>
          <w:sz w:val="28"/>
        </w:rPr>
        <w:t>
      Мемлекеттік сатып алу туралы заңнаманың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АЖ арқылы қалыптастырады және аумақтық қазынашылық бөлімшесіне ұсынады.</w:t>
      </w:r>
    </w:p>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АЖ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қағаз тасығышта бұзылған кезде, мемлекеттік мекеме аумақтық қазынашылық бөлімшесіне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аумақтық қазынашылық бөлімшесінде қалады.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6" w:id="299"/>
    <w:p>
      <w:pPr>
        <w:spacing w:after="0"/>
        <w:ind w:left="0"/>
        <w:jc w:val="both"/>
      </w:pPr>
      <w:r>
        <w:rPr>
          <w:rFonts w:ascii="Times New Roman"/>
          <w:b w:val="false"/>
          <w:i w:val="false"/>
          <w:color w:val="000000"/>
          <w:sz w:val="28"/>
        </w:rPr>
        <w:t>
      187-1. Кредиторлық берешек секвестр салдарынан және/немесе тиісті бюджеттердің ҚБШ-да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299"/>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187-1-тармақ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8" w:id="300"/>
    <w:p>
      <w:pPr>
        <w:spacing w:after="0"/>
        <w:ind w:left="0"/>
        <w:jc w:val="both"/>
      </w:pPr>
      <w:r>
        <w:rPr>
          <w:rFonts w:ascii="Times New Roman"/>
          <w:b w:val="false"/>
          <w:i w:val="false"/>
          <w:color w:val="000000"/>
          <w:sz w:val="28"/>
        </w:rPr>
        <w:t>
      187-2.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жылының қаражаты есебінен берешекті өтеуге шарт жасасу жолымен төлеуіне жол беріледі.</w:t>
      </w:r>
    </w:p>
    <w:bookmarkEnd w:id="300"/>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pPr>
        <w:spacing w:after="0"/>
        <w:ind w:left="0"/>
        <w:jc w:val="both"/>
      </w:pPr>
      <w:r>
        <w:rPr>
          <w:rFonts w:ascii="Times New Roman"/>
          <w:b w:val="false"/>
          <w:i w:val="false"/>
          <w:color w:val="000000"/>
          <w:sz w:val="28"/>
        </w:rPr>
        <w:t>
      Сондай-ақ халыққа көрсетілген мемлекеттік қызмет бойынша берешектің туындау себептерін көрсете отырып, түсіндірме жазба қоса беріледі.</w:t>
      </w:r>
    </w:p>
    <w:p>
      <w:pPr>
        <w:spacing w:after="0"/>
        <w:ind w:left="0"/>
        <w:jc w:val="both"/>
      </w:pPr>
      <w:r>
        <w:rPr>
          <w:rFonts w:ascii="Times New Roman"/>
          <w:b w:val="false"/>
          <w:i w:val="false"/>
          <w:color w:val="000000"/>
          <w:sz w:val="28"/>
        </w:rPr>
        <w:t>
      Халыққа көрсетілген мемлекеттік қызмет бойынша берешектің өтелуі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187-2-тармақпен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31.12.2019 дейін қолданыста болды - ҚР Қаржы министрінің м.а. 19.08.2019 </w:t>
      </w:r>
      <w:r>
        <w:rPr>
          <w:rFonts w:ascii="Times New Roman"/>
          <w:b w:val="false"/>
          <w:i w:val="false"/>
          <w:color w:val="ff0000"/>
          <w:sz w:val="28"/>
        </w:rPr>
        <w:t>№ 895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301"/>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301"/>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 жеке серіктестік/концессия.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302"/>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302"/>
    <w:bookmarkStart w:name="z1853" w:id="303"/>
    <w:p>
      <w:pPr>
        <w:spacing w:after="0"/>
        <w:ind w:left="0"/>
        <w:jc w:val="both"/>
      </w:pPr>
      <w:r>
        <w:rPr>
          <w:rFonts w:ascii="Times New Roman"/>
          <w:b w:val="false"/>
          <w:i w:val="false"/>
          <w:color w:val="000000"/>
          <w:sz w:val="28"/>
        </w:rPr>
        <w:t>
      1) заңды тұлға үшін:</w:t>
      </w:r>
    </w:p>
    <w:bookmarkEnd w:id="303"/>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4" w:id="304"/>
    <w:p>
      <w:pPr>
        <w:spacing w:after="0"/>
        <w:ind w:left="0"/>
        <w:jc w:val="both"/>
      </w:pPr>
      <w:r>
        <w:rPr>
          <w:rFonts w:ascii="Times New Roman"/>
          <w:b w:val="false"/>
          <w:i w:val="false"/>
          <w:color w:val="000000"/>
          <w:sz w:val="28"/>
        </w:rPr>
        <w:t>
      2) жеке тұлға үшін:</w:t>
      </w:r>
    </w:p>
    <w:bookmarkEnd w:id="304"/>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5" w:id="305"/>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305"/>
    <w:p>
      <w:pPr>
        <w:spacing w:after="0"/>
        <w:ind w:left="0"/>
        <w:jc w:val="both"/>
      </w:pPr>
      <w:r>
        <w:rPr>
          <w:rFonts w:ascii="Times New Roman"/>
          <w:b w:val="false"/>
          <w:i w:val="false"/>
          <w:color w:val="000000"/>
          <w:sz w:val="28"/>
        </w:rPr>
        <w:t>
      делдал банктің деректемелерін ресми растайтын құжатты;</w:t>
      </w:r>
    </w:p>
    <w:bookmarkStart w:name="z1856" w:id="306"/>
    <w:p>
      <w:pPr>
        <w:spacing w:after="0"/>
        <w:ind w:left="0"/>
        <w:jc w:val="both"/>
      </w:pPr>
      <w:r>
        <w:rPr>
          <w:rFonts w:ascii="Times New Roman"/>
          <w:b w:val="false"/>
          <w:i w:val="false"/>
          <w:color w:val="000000"/>
          <w:sz w:val="28"/>
        </w:rPr>
        <w:t>
      4) ақшаны шетел валютасында алушы үшін:</w:t>
      </w:r>
    </w:p>
    <w:bookmarkEnd w:id="306"/>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 / "Электрондық үкімет" веб-порталынан немесе "Е-лицензиялау" порталынан растауына сәйкес атауы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3" w:id="307"/>
    <w:p>
      <w:pPr>
        <w:spacing w:after="0"/>
        <w:ind w:left="0"/>
        <w:jc w:val="both"/>
      </w:pPr>
      <w:r>
        <w:rPr>
          <w:rFonts w:ascii="Times New Roman"/>
          <w:b w:val="false"/>
          <w:i w:val="false"/>
          <w:color w:val="000000"/>
          <w:sz w:val="28"/>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p>
    <w:bookmarkEnd w:id="307"/>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аумақтық қазынашылық органына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ЭЦҚ қол қойған сканерленген түрлерін тіркейді)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4" w:id="308"/>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308"/>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нақтыланған өлшемдерінің сомасына жүргізіледі. Бұл ретте, өтінімге өткен қаржы жылының міндеттемесін тіркеу туралы соңғы хабарламаның күні мен нөмірі көрсетілген мемлекеттік мекеменің түсіндірме жазбасы қоса тіркеледі.</w:t>
      </w:r>
    </w:p>
    <w:p>
      <w:pPr>
        <w:spacing w:after="0"/>
        <w:ind w:left="0"/>
        <w:jc w:val="both"/>
      </w:pPr>
      <w:r>
        <w:rPr>
          <w:rFonts w:ascii="Times New Roman"/>
          <w:b w:val="false"/>
          <w:i w:val="false"/>
          <w:color w:val="000000"/>
          <w:sz w:val="28"/>
        </w:rPr>
        <w:t>
      Мемлекеттік мекеме 2009 жылдың 1 қаңтарына дейін жасалған шарттар бойынша азаматтық-құқықтық мәмілені тіркеуге арналған өтініммен бірге аумақтық қазынашылық бөлімшесінің белгісі соғылған шартты қосымша келісімдермен бірге (олар жасалған жағдайда)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90" w:id="309"/>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309"/>
    <w:bookmarkStart w:name="z226" w:id="310"/>
    <w:p>
      <w:pPr>
        <w:spacing w:after="0"/>
        <w:ind w:left="0"/>
        <w:jc w:val="both"/>
      </w:pPr>
      <w:r>
        <w:rPr>
          <w:rFonts w:ascii="Times New Roman"/>
          <w:b w:val="false"/>
          <w:i w:val="false"/>
          <w:color w:val="000000"/>
          <w:sz w:val="28"/>
        </w:rPr>
        <w:t xml:space="preserve">
      193.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w:t>
      </w:r>
      <w:r>
        <w:rPr>
          <w:rFonts w:ascii="Times New Roman"/>
          <w:b w:val="false"/>
          <w:i w:val="false"/>
          <w:color w:val="000000"/>
          <w:sz w:val="28"/>
        </w:rPr>
        <w:t>77-қосымшасына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жіберіледі.</w:t>
      </w:r>
    </w:p>
    <w:bookmarkEnd w:id="310"/>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Ереженің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 бойынша жіберіледі.</w:t>
      </w:r>
    </w:p>
    <w:bookmarkStart w:name="z227" w:id="311"/>
    <w:p>
      <w:pPr>
        <w:spacing w:after="0"/>
        <w:ind w:left="0"/>
        <w:jc w:val="both"/>
      </w:pPr>
      <w:r>
        <w:rPr>
          <w:rFonts w:ascii="Times New Roman"/>
          <w:b w:val="false"/>
          <w:i w:val="false"/>
          <w:color w:val="000000"/>
          <w:sz w:val="28"/>
        </w:rPr>
        <w:t>
      194. Өтінім мынадай түрде толтырылады:</w:t>
      </w:r>
    </w:p>
    <w:bookmarkEnd w:id="311"/>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p>
      <w:pPr>
        <w:spacing w:after="0"/>
        <w:ind w:left="0"/>
        <w:jc w:val="both"/>
      </w:pP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p>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p>
      <w:pPr>
        <w:spacing w:after="0"/>
        <w:ind w:left="0"/>
        <w:jc w:val="both"/>
      </w:pP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p>
      <w:pPr>
        <w:spacing w:after="0"/>
        <w:ind w:left="0"/>
        <w:jc w:val="both"/>
      </w:pPr>
      <w:r>
        <w:rPr>
          <w:rFonts w:ascii="Times New Roman"/>
          <w:b w:val="false"/>
          <w:i w:val="false"/>
          <w:color w:val="000000"/>
          <w:sz w:val="28"/>
        </w:rPr>
        <w:t>
      4) "Күні" ашық жолағында өтінім жасалған күн көрсетіледі;</w:t>
      </w:r>
    </w:p>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нысанның атауын және мемлекеттiк мекеменiң атауын қысқартуға жол берiледi;</w:t>
      </w:r>
    </w:p>
    <w:p>
      <w:pPr>
        <w:spacing w:after="0"/>
        <w:ind w:left="0"/>
        <w:jc w:val="both"/>
      </w:pP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p>
      <w:pPr>
        <w:spacing w:after="0"/>
        <w:ind w:left="0"/>
        <w:jc w:val="both"/>
      </w:pP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АЖ-да ЭЦҚ қойылады;</w:t>
      </w:r>
    </w:p>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аумақтық бөлімшесі "е-Қаржымині" АЖ арқылы берген мемлекеттік-жекешелік әріптестік (концессия) шартын (қосымша келісімді) тіркеу туралы куәліктің тіркеу нөмірі мен күні көрсетіледі;</w:t>
      </w:r>
    </w:p>
    <w:p>
      <w:pPr>
        <w:spacing w:after="0"/>
        <w:ind w:left="0"/>
        <w:jc w:val="both"/>
      </w:pPr>
      <w:r>
        <w:rPr>
          <w:rFonts w:ascii="Times New Roman"/>
          <w:b w:val="false"/>
          <w:i w:val="false"/>
          <w:color w:val="000000"/>
          <w:sz w:val="28"/>
        </w:rPr>
        <w:t>
      17) "аванстық (алдын ала) төлем мөлшері (%)" ашық жолағында шарттың талаптарында көзделген аванстық (алдын ала) төлем мөлшерінің пайыздық арақатынасы көрсетіледі;</w:t>
      </w:r>
    </w:p>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1"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 Мемлекеттік мекеменің азаматтық-құқықтық мәмілесін тіркеуге өтінімдерді тіркеу журналын (бұдан әрі‒журнал) мемлекеттік мекеме осы Ереженің 81-қосымшасына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13"/>
    <w:p>
      <w:pPr>
        <w:spacing w:after="0"/>
        <w:ind w:left="0"/>
        <w:jc w:val="both"/>
      </w:pPr>
      <w:r>
        <w:rPr>
          <w:rFonts w:ascii="Times New Roman"/>
          <w:b w:val="false"/>
          <w:i w:val="false"/>
          <w:color w:val="000000"/>
          <w:sz w:val="28"/>
        </w:rPr>
        <w:t>
      196.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сыныптаманың әрбір коды (бұдан әрі - шығыстардың БСК-сі) бойынша шарт сомасын көрсете отырып, әрбір бюджеттік кіші бағдарлама бойынша немесе шығыстардың әрбір БСК-сі бойынша шарт сомасы көрсетіле отырып жасалады және беріледі ("Қазынашылық-клиент" АЖ қалыптасады және жіберіледі).</w:t>
      </w:r>
    </w:p>
    <w:bookmarkEnd w:id="313"/>
    <w:bookmarkStart w:name="z232" w:id="314"/>
    <w:p>
      <w:pPr>
        <w:spacing w:after="0"/>
        <w:ind w:left="0"/>
        <w:jc w:val="both"/>
      </w:pPr>
      <w:r>
        <w:rPr>
          <w:rFonts w:ascii="Times New Roman"/>
          <w:b w:val="false"/>
          <w:i w:val="false"/>
          <w:color w:val="000000"/>
          <w:sz w:val="28"/>
        </w:rPr>
        <w:t>
      197. Аумақтық қазынашылық орган барлық жұмыс күні ішінде "Қазынашылық-клиент" АЖ арқылы мемлекеттік мекемелерден түскен өтінімдерді қабылдауды жүзеге асырады.</w:t>
      </w:r>
    </w:p>
    <w:bookmarkEnd w:id="314"/>
    <w:p>
      <w:pPr>
        <w:spacing w:after="0"/>
        <w:ind w:left="0"/>
        <w:jc w:val="both"/>
      </w:pPr>
      <w:r>
        <w:rPr>
          <w:rFonts w:ascii="Times New Roman"/>
          <w:b w:val="false"/>
          <w:i w:val="false"/>
          <w:color w:val="000000"/>
          <w:sz w:val="28"/>
        </w:rPr>
        <w:t>
      "Қазынашылық-клиент" АЖ бойынша электрондық түрде түскен өтінім келесі жұмыс күнінен кешіктірілмей орындалады не орындамай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9" w:id="315"/>
    <w:p>
      <w:pPr>
        <w:spacing w:after="0"/>
        <w:ind w:left="0"/>
        <w:jc w:val="both"/>
      </w:pPr>
      <w:r>
        <w:rPr>
          <w:rFonts w:ascii="Times New Roman"/>
          <w:b w:val="false"/>
          <w:i w:val="false"/>
          <w:color w:val="000000"/>
          <w:sz w:val="28"/>
        </w:rPr>
        <w:t>
      198. Қосымша келісімді тіркеуге арналған өтінім қосымша келісімнің деректемелерін ескере отырып, осы Ережеде көзделген тәртіппен толтырылады.</w:t>
      </w:r>
    </w:p>
    <w:bookmarkEnd w:id="315"/>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бойынша-шығыстар БСК бөлінісінде жылдар бойынша бөлінген сомалар, олар өзгерген кезде.</w:t>
      </w:r>
    </w:p>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p>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айыппұл).</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кезінде мемлекеттік мекеме азаматтық-құқықтық мәмілені тіркеуге екі өтінім береді (бір өтінім ұстап қалынған тұрақсыздық айыбының (айыппұлдың, өсімпұлдың) сомасын шегере отырып, шарт сомасына, екіншісі ұстап қалынған тұрақсыздық айыбының (айыппұлдың, өсімпұлдың) сомасына "электрондық мемлекеттік сатып алу" АИАЖ-дан деректерді беру арқылы беріледі") "Қазынашылық-клиент" АЖ-да көрсетіледі.</w:t>
      </w:r>
    </w:p>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АЖ.</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үшін мемлекеттік мекеме "электрондық мемлекеттік сатып алу" АИАЖ-дан "Қазынашылық – Клиент" АЖ-ға деректерді беру жолымен нөлдік сомамен азаматтық-құқықтық мәмілені тіркеуге өтінім береді.</w:t>
      </w:r>
    </w:p>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316"/>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316"/>
    <w:bookmarkStart w:name="z233" w:id="317"/>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End w:id="317"/>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жеткізгіштегі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318"/>
    <w:p>
      <w:pPr>
        <w:spacing w:after="0"/>
        <w:ind w:left="0"/>
        <w:jc w:val="both"/>
      </w:pPr>
      <w:r>
        <w:rPr>
          <w:rFonts w:ascii="Times New Roman"/>
          <w:b w:val="false"/>
          <w:i w:val="false"/>
          <w:color w:val="000000"/>
          <w:sz w:val="28"/>
        </w:rPr>
        <w:t xml:space="preserve">
      200. Осы Ереженің </w:t>
      </w:r>
      <w:r>
        <w:rPr>
          <w:rFonts w:ascii="Times New Roman"/>
          <w:b w:val="false"/>
          <w:i w:val="false"/>
          <w:color w:val="000000"/>
          <w:sz w:val="28"/>
        </w:rPr>
        <w:t>199-тармағының</w:t>
      </w:r>
      <w:r>
        <w:rPr>
          <w:rFonts w:ascii="Times New Roman"/>
          <w:b w:val="false"/>
          <w:i w:val="false"/>
          <w:color w:val="000000"/>
          <w:sz w:val="28"/>
        </w:rPr>
        <w:t xml:space="preserve"> талаптары халықаралық ұйымдармен және донор-елдермен жасалған байланысты гранттарды іске асыру бойынша шартқа қолданылмайды.</w:t>
      </w:r>
    </w:p>
    <w:bookmarkEnd w:id="318"/>
    <w:bookmarkStart w:name="z235" w:id="319"/>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319"/>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6" w:id="320"/>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w:t>
      </w:r>
    </w:p>
    <w:bookmarkEnd w:id="320"/>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164-171, 173-178, 180-185, 188,194, 198, 199 және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 енгізілді, мемлекеттік тілдегі мәтін өзгермейді –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6" w:id="321"/>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321"/>
    <w:bookmarkStart w:name="z237" w:id="322"/>
    <w:p>
      <w:pPr>
        <w:spacing w:after="0"/>
        <w:ind w:left="0"/>
        <w:jc w:val="both"/>
      </w:pPr>
      <w:r>
        <w:rPr>
          <w:rFonts w:ascii="Times New Roman"/>
          <w:b w:val="false"/>
          <w:i w:val="false"/>
          <w:color w:val="000000"/>
          <w:sz w:val="28"/>
        </w:rPr>
        <w:t>
      203.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322"/>
    <w:p>
      <w:pPr>
        <w:spacing w:after="0"/>
        <w:ind w:left="0"/>
        <w:jc w:val="both"/>
      </w:pP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p>
    <w:p>
      <w:pPr>
        <w:spacing w:after="0"/>
        <w:ind w:left="0"/>
        <w:jc w:val="both"/>
      </w:pPr>
      <w:r>
        <w:rPr>
          <w:rFonts w:ascii="Times New Roman"/>
          <w:b w:val="false"/>
          <w:i w:val="false"/>
          <w:color w:val="000000"/>
          <w:sz w:val="28"/>
        </w:rPr>
        <w:t>
      Хабарлама ҚБАЖ-да бекітілген өтінім деректемелерінің негізінде ҚБАЖ-да қалыптастырылады.</w:t>
      </w:r>
    </w:p>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323"/>
    <w:p>
      <w:pPr>
        <w:spacing w:after="0"/>
        <w:ind w:left="0"/>
        <w:jc w:val="both"/>
      </w:pPr>
      <w:r>
        <w:rPr>
          <w:rFonts w:ascii="Times New Roman"/>
          <w:b w:val="false"/>
          <w:i w:val="false"/>
          <w:color w:val="000000"/>
          <w:sz w:val="28"/>
        </w:rPr>
        <w:t>
      205. Шартты (қосымша келісімді) қағаз жеткізгіште тіркеу кезінде 82-қосымшаға сәйкес нысан бойынша хабарлама екі данада қалыптастырылады.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 w:id="324"/>
    <w:p>
      <w:pPr>
        <w:spacing w:after="0"/>
        <w:ind w:left="0"/>
        <w:jc w:val="both"/>
      </w:pPr>
      <w:r>
        <w:rPr>
          <w:rFonts w:ascii="Times New Roman"/>
          <w:b w:val="false"/>
          <w:i w:val="false"/>
          <w:color w:val="000000"/>
          <w:sz w:val="28"/>
        </w:rPr>
        <w:t>
      206. Мыналар:</w:t>
      </w:r>
    </w:p>
    <w:bookmarkEnd w:id="324"/>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кезде өзгертіледі.</w:t>
      </w:r>
    </w:p>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ҚБАЖ-да бұрын қалыптастырылған хабарлама жабылады, жаңа хабарлама ағымдағы қаржы жылынан аспайды. қалыптасады.</w:t>
      </w:r>
    </w:p>
    <w:p>
      <w:pPr>
        <w:spacing w:after="0"/>
        <w:ind w:left="0"/>
        <w:jc w:val="both"/>
      </w:pPr>
      <w:r>
        <w:rPr>
          <w:rFonts w:ascii="Times New Roman"/>
          <w:b w:val="false"/>
          <w:i w:val="false"/>
          <w:color w:val="000000"/>
          <w:sz w:val="28"/>
        </w:rPr>
        <w:t>
      Тараптардың атауы өзгертілген қосымша келісім ұсынылған кезде 82-қосымшаға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325"/>
    <w:p>
      <w:pPr>
        <w:spacing w:after="0"/>
        <w:ind w:left="0"/>
        <w:jc w:val="both"/>
      </w:pPr>
      <w:r>
        <w:rPr>
          <w:rFonts w:ascii="Times New Roman"/>
          <w:b w:val="false"/>
          <w:i w:val="false"/>
          <w:color w:val="000000"/>
          <w:sz w:val="28"/>
        </w:rPr>
        <w:t xml:space="preserve">
      207. Қағаз жеткізгіштегі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хабарламаға аумақтық қазынашылық бөлімшесінің бірінші басшысы (немесе ол уәкілеттік 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325"/>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p>
      <w:pPr>
        <w:spacing w:after="0"/>
        <w:ind w:left="0"/>
        <w:jc w:val="both"/>
      </w:pPr>
      <w:r>
        <w:rPr>
          <w:rFonts w:ascii="Times New Roman"/>
          <w:b w:val="false"/>
          <w:i w:val="false"/>
          <w:color w:val="000000"/>
          <w:sz w:val="28"/>
        </w:rPr>
        <w:t>
      Мемлекеттік мекеме "Қазынашылық-клиент" АЖ электрондық түрде қалыптастырылған хабарламаға аумақтық қазынашылық бөлімшесі қол қоймайды.</w:t>
      </w:r>
    </w:p>
    <w:bookmarkStart w:name="z242" w:id="326"/>
    <w:p>
      <w:pPr>
        <w:spacing w:after="0"/>
        <w:ind w:left="0"/>
        <w:jc w:val="both"/>
      </w:pPr>
      <w:r>
        <w:rPr>
          <w:rFonts w:ascii="Times New Roman"/>
          <w:b w:val="false"/>
          <w:i w:val="false"/>
          <w:color w:val="000000"/>
          <w:sz w:val="28"/>
        </w:rPr>
        <w:t>
      208. Хабарламаның 82-қосымшаға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5" w:id="327"/>
    <w:p>
      <w:pPr>
        <w:spacing w:after="0"/>
        <w:ind w:left="0"/>
        <w:jc w:val="both"/>
      </w:pPr>
      <w:r>
        <w:rPr>
          <w:rFonts w:ascii="Times New Roman"/>
          <w:b w:val="false"/>
          <w:i w:val="false"/>
          <w:color w:val="000000"/>
          <w:sz w:val="28"/>
        </w:rPr>
        <w:t>
      211. "Түпкілікті" мәртебесі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қалыптастырады. 83-қосымшаға сәйкес нысан бойынша Хабарламаға аумақтық қазынашылық бөлімшесінің жауапты орындаушысы қол қояды және құжатты қайта өңдеу күнін қоя отырып, өзінің мөртабанымен куәландырады. 83-қосымшаға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bookmarkEnd w:id="327"/>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83-қосымшаға сәйкес нысан бойынша хабарламаны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 w:id="328"/>
    <w:p>
      <w:pPr>
        <w:spacing w:after="0"/>
        <w:ind w:left="0"/>
        <w:jc w:val="both"/>
      </w:pPr>
      <w:r>
        <w:rPr>
          <w:rFonts w:ascii="Times New Roman"/>
          <w:b w:val="false"/>
          <w:i w:val="false"/>
          <w:color w:val="000000"/>
          <w:sz w:val="28"/>
        </w:rPr>
        <w:t xml:space="preserve">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84-қосымшаға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 </w:t>
      </w:r>
      <w:r>
        <w:rPr>
          <w:rFonts w:ascii="Times New Roman"/>
          <w:b w:val="false"/>
          <w:i w:val="false"/>
          <w:color w:val="000000"/>
          <w:sz w:val="28"/>
        </w:rPr>
        <w:t>85-қосымшаға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328"/>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7" w:id="329"/>
    <w:p>
      <w:pPr>
        <w:spacing w:after="0"/>
        <w:ind w:left="0"/>
        <w:jc w:val="left"/>
      </w:pPr>
      <w:r>
        <w:rPr>
          <w:rFonts w:ascii="Times New Roman"/>
          <w:b/>
          <w:i w:val="false"/>
          <w:color w:val="000000"/>
        </w:rPr>
        <w:t xml:space="preserve"> 7-параграф. Төлемдер мен ақша аударымдарын ұлттық валютамен жүзеге асыру тәртібі</w:t>
      </w:r>
    </w:p>
    <w:bookmarkEnd w:id="329"/>
    <w:bookmarkStart w:name="z248" w:id="330"/>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330"/>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кәсіптік және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ҚБШ-да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БҚШ-дан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p>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pPr>
        <w:spacing w:after="0"/>
        <w:ind w:left="0"/>
        <w:jc w:val="both"/>
      </w:pPr>
      <w:r>
        <w:rPr>
          <w:rFonts w:ascii="Times New Roman"/>
          <w:b w:val="false"/>
          <w:i w:val="false"/>
          <w:color w:val="000000"/>
          <w:sz w:val="28"/>
        </w:rPr>
        <w:t xml:space="preserve">
      "Қазынашылық-клиент" АЖ бойынша төлемге шоттарды Мемлекеттік мекеме қалыптастырғанға дейін осы Ереженің </w:t>
      </w:r>
      <w:r>
        <w:rPr>
          <w:rFonts w:ascii="Times New Roman"/>
          <w:b w:val="false"/>
          <w:i w:val="false"/>
          <w:color w:val="000000"/>
          <w:sz w:val="28"/>
        </w:rPr>
        <w:t>86-қосымшасы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 11.11.2016 </w:t>
      </w:r>
      <w:r>
        <w:rPr>
          <w:rFonts w:ascii="Times New Roman"/>
          <w:b w:val="false"/>
          <w:i w:val="false"/>
          <w:color w:val="000000"/>
          <w:sz w:val="28"/>
        </w:rPr>
        <w:t>№ 597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орыс тіліндегі мәтініне өзгеріс енгізілді, мемлекеттік тілдегі мәтін өзгермейді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9" w:id="331"/>
    <w:p>
      <w:pPr>
        <w:spacing w:after="0"/>
        <w:ind w:left="0"/>
        <w:jc w:val="both"/>
      </w:pPr>
      <w:r>
        <w:rPr>
          <w:rFonts w:ascii="Times New Roman"/>
          <w:b w:val="false"/>
          <w:i w:val="false"/>
          <w:color w:val="000000"/>
          <w:sz w:val="28"/>
        </w:rPr>
        <w:t xml:space="preserve">
      214. Аумақтық қазынашылық бөлімшесі мемлекеттік мекемелерден түскен төлеуге берілетін шоттарды жұмыс күнінің ішінде қабылдауды жүзеге асырады. </w:t>
      </w:r>
    </w:p>
    <w:bookmarkEnd w:id="331"/>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 дейiн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0" w:id="332"/>
    <w:p>
      <w:pPr>
        <w:spacing w:after="0"/>
        <w:ind w:left="0"/>
        <w:jc w:val="both"/>
      </w:pPr>
      <w:r>
        <w:rPr>
          <w:rFonts w:ascii="Times New Roman"/>
          <w:b w:val="false"/>
          <w:i w:val="false"/>
          <w:color w:val="000000"/>
          <w:sz w:val="28"/>
        </w:rPr>
        <w:t>
      215. Мемлекеттік мекеме мыналарды:</w:t>
      </w:r>
    </w:p>
    <w:bookmarkEnd w:id="332"/>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p>
      <w:pPr>
        <w:spacing w:after="0"/>
        <w:ind w:left="0"/>
        <w:jc w:val="both"/>
      </w:pPr>
      <w:r>
        <w:rPr>
          <w:rFonts w:ascii="Times New Roman"/>
          <w:b w:val="false"/>
          <w:i w:val="false"/>
          <w:color w:val="000000"/>
          <w:sz w:val="28"/>
        </w:rPr>
        <w:t>
      2) төлеуге берiлетiн шотты ұсыну заңдылығы мен негiздiлiгiн;</w:t>
      </w:r>
    </w:p>
    <w:p>
      <w:pPr>
        <w:spacing w:after="0"/>
        <w:ind w:left="0"/>
        <w:jc w:val="both"/>
      </w:pPr>
      <w:r>
        <w:rPr>
          <w:rFonts w:ascii="Times New Roman"/>
          <w:b w:val="false"/>
          <w:i w:val="false"/>
          <w:color w:val="000000"/>
          <w:sz w:val="28"/>
        </w:rPr>
        <w:t>
      3) төлеуге берiлетiн шотта көрсетiлген деректемелердiң дұрыстығын;</w:t>
      </w:r>
    </w:p>
    <w:p>
      <w:pPr>
        <w:spacing w:after="0"/>
        <w:ind w:left="0"/>
        <w:jc w:val="both"/>
      </w:pP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p>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мердігерге төлемді 10 жұмыс күні ішінде қамтамасыз етеді;</w:t>
      </w:r>
    </w:p>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ЭЦҚ-мен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p>
      <w:pPr>
        <w:spacing w:after="0"/>
        <w:ind w:left="0"/>
        <w:jc w:val="both"/>
      </w:pPr>
      <w:r>
        <w:rPr>
          <w:rFonts w:ascii="Times New Roman"/>
          <w:b w:val="false"/>
          <w:i w:val="false"/>
          <w:color w:val="000000"/>
          <w:sz w:val="28"/>
        </w:rPr>
        <w:t>
      8)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p>
      <w:pPr>
        <w:spacing w:after="0"/>
        <w:ind w:left="0"/>
        <w:jc w:val="both"/>
      </w:pP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p>
    <w:p>
      <w:pPr>
        <w:spacing w:after="0"/>
        <w:ind w:left="0"/>
        <w:jc w:val="both"/>
      </w:pP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333"/>
    <w:p>
      <w:pPr>
        <w:spacing w:after="0"/>
        <w:ind w:left="0"/>
        <w:jc w:val="both"/>
      </w:pPr>
      <w:r>
        <w:rPr>
          <w:rFonts w:ascii="Times New Roman"/>
          <w:b w:val="false"/>
          <w:i w:val="false"/>
          <w:color w:val="000000"/>
          <w:sz w:val="28"/>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p>
    <w:bookmarkEnd w:id="333"/>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252" w:id="334"/>
    <w:p>
      <w:pPr>
        <w:spacing w:after="0"/>
        <w:ind w:left="0"/>
        <w:jc w:val="both"/>
      </w:pPr>
      <w:r>
        <w:rPr>
          <w:rFonts w:ascii="Times New Roman"/>
          <w:b w:val="false"/>
          <w:i w:val="false"/>
          <w:color w:val="000000"/>
          <w:sz w:val="28"/>
        </w:rPr>
        <w:t xml:space="preserve">
      217. Мемлекеттік мекеме аумақтық қазынашылық бөлімшесіне төлеуге берілетін шотты ұсынғанға дейін оны төлеуге берілетін шоттарды тіркеу журналына тіркейді. Төлеуге берілетін шоттарды тіркеу журналы осы Ереженің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жүргізіледі, ол нөмірленеді, тігіледі және журналдағы парақтардың жалпы саны көрсетіле отырып, елтаңбалы мөр бедерімен мөрленеді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олар болмаған жағдайда–мемлекеттік мекеме басшысының немесе ол уәкілеттік берген адамның қолымен расталады. Төлеуге берілетін шоттарды тіркеу журналындағы жазбалар төлеуге берілетін шоттардың қалыптастырылуына қарай хронологиялық тәртіппен жүргізіледі. Бұл ретте төлеуге берілетін шотта көрсетілген күн төлеуге берілетін шоттарды тіркеу журналында көрсетілген тіркеу күніне сәйкес келеді. Төлеуге берілетін шоттарды тіркеу журналында ағымдағы қаржы жылы аяқталғанда бос беттер болған кезде келесі жылғы жазбалар үшін пайдаланылады, бұл ретте, жазбалардың нөмірленуі басынан басталады.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35"/>
    <w:p>
      <w:pPr>
        <w:spacing w:after="0"/>
        <w:ind w:left="0"/>
        <w:jc w:val="both"/>
      </w:pPr>
      <w:r>
        <w:rPr>
          <w:rFonts w:ascii="Times New Roman"/>
          <w:b w:val="false"/>
          <w:i w:val="false"/>
          <w:color w:val="000000"/>
          <w:sz w:val="28"/>
        </w:rPr>
        <w:t xml:space="preserve">
      218. Осы Ереженің </w:t>
      </w:r>
      <w:r>
        <w:rPr>
          <w:rFonts w:ascii="Times New Roman"/>
          <w:b w:val="false"/>
          <w:i w:val="false"/>
          <w:color w:val="000000"/>
          <w:sz w:val="28"/>
        </w:rPr>
        <w:t>88-қосымшасына</w:t>
      </w:r>
      <w:r>
        <w:rPr>
          <w:rFonts w:ascii="Times New Roman"/>
          <w:b w:val="false"/>
          <w:i w:val="false"/>
          <w:color w:val="000000"/>
          <w:sz w:val="28"/>
        </w:rPr>
        <w:t xml:space="preserve"> сәйкес нысан бойынша төлеуге берiлетiн шот және осы Ережеге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шоттың электрондық бейнесі аумақтық қазынашылық бөлiмшесiне онда көрсетiлген күннен бастап күнтiзбелiк он күн iшiнде ұсынуға жарамды.</w:t>
      </w:r>
    </w:p>
    <w:bookmarkEnd w:id="335"/>
    <w:p>
      <w:pPr>
        <w:spacing w:after="0"/>
        <w:ind w:left="0"/>
        <w:jc w:val="both"/>
      </w:pPr>
      <w:r>
        <w:rPr>
          <w:rFonts w:ascii="Times New Roman"/>
          <w:b w:val="false"/>
          <w:i w:val="false"/>
          <w:color w:val="000000"/>
          <w:sz w:val="28"/>
        </w:rPr>
        <w:t xml:space="preserve">
      "Қазынашылық-клиент" АЖ арқылы төлеуге берілетін шот осы Ереженің </w:t>
      </w:r>
      <w:r>
        <w:rPr>
          <w:rFonts w:ascii="Times New Roman"/>
          <w:b w:val="false"/>
          <w:i w:val="false"/>
          <w:color w:val="000000"/>
          <w:sz w:val="28"/>
        </w:rPr>
        <w:t>89-қосымшасына</w:t>
      </w:r>
      <w:r>
        <w:rPr>
          <w:rFonts w:ascii="Times New Roman"/>
          <w:b w:val="false"/>
          <w:i w:val="false"/>
          <w:color w:val="000000"/>
          <w:sz w:val="28"/>
        </w:rPr>
        <w:t xml:space="preserve"> сәйкес нысан бойынша жіберіледі.</w:t>
      </w:r>
    </w:p>
    <w:bookmarkStart w:name="z254" w:id="336"/>
    <w:p>
      <w:pPr>
        <w:spacing w:after="0"/>
        <w:ind w:left="0"/>
        <w:jc w:val="both"/>
      </w:pPr>
      <w:r>
        <w:rPr>
          <w:rFonts w:ascii="Times New Roman"/>
          <w:b w:val="false"/>
          <w:i w:val="false"/>
          <w:color w:val="000000"/>
          <w:sz w:val="28"/>
        </w:rPr>
        <w:t xml:space="preserve">
      219. Мемлекеттiк мекеме төлемдердi жүргiзу және ақша аудару үшiн аумақтық қазынашылық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244-1-тармақтарында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жеткізгіште екі данада ұсынылады.</w:t>
      </w:r>
    </w:p>
    <w:bookmarkEnd w:id="336"/>
    <w:p>
      <w:pPr>
        <w:spacing w:after="0"/>
        <w:ind w:left="0"/>
        <w:jc w:val="both"/>
      </w:pP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төлеуге берiлетiн барлық шоттар көрсетiледi.</w:t>
      </w:r>
    </w:p>
    <w:p>
      <w:pPr>
        <w:spacing w:after="0"/>
        <w:ind w:left="0"/>
        <w:jc w:val="both"/>
      </w:pPr>
      <w:r>
        <w:rPr>
          <w:rFonts w:ascii="Times New Roman"/>
          <w:b w:val="false"/>
          <w:i w:val="false"/>
          <w:color w:val="000000"/>
          <w:sz w:val="28"/>
        </w:rPr>
        <w:t>
      Төлеуге берілетін шоттарды "Қазынашылық-клиент" АЖ бойынша өткізген кезде төлеуге берілетін шоттардың тізілімдері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 w:id="337"/>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37"/>
    <w:p>
      <w:pPr>
        <w:spacing w:after="0"/>
        <w:ind w:left="0"/>
        <w:jc w:val="both"/>
      </w:pPr>
      <w:r>
        <w:rPr>
          <w:rFonts w:ascii="Times New Roman"/>
          <w:b w:val="false"/>
          <w:i w:val="false"/>
          <w:color w:val="000000"/>
          <w:sz w:val="28"/>
        </w:rPr>
        <w:t xml:space="preserve">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p>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65-қосымшасына</w:t>
      </w:r>
      <w:r>
        <w:rPr>
          <w:rFonts w:ascii="Times New Roman"/>
          <w:b w:val="false"/>
          <w:i w:val="false"/>
          <w:color w:val="000000"/>
          <w:sz w:val="28"/>
        </w:rPr>
        <w:t xml:space="preserve"> сәйкес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 / "Электрондық үкімет" веб-порталынан немесе </w:t>
      </w:r>
    </w:p>
    <w:p>
      <w:pPr>
        <w:spacing w:after="0"/>
        <w:ind w:left="0"/>
        <w:jc w:val="both"/>
      </w:pPr>
      <w:r>
        <w:rPr>
          <w:rFonts w:ascii="Times New Roman"/>
          <w:b w:val="false"/>
          <w:i w:val="false"/>
          <w:color w:val="000000"/>
          <w:sz w:val="28"/>
        </w:rPr>
        <w:t>
      "Е-лицензиялау" порталынан растауына сәйкес атауы бар болса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338"/>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bookmarkEnd w:id="338"/>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339"/>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жеткізгіштегі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339"/>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жеткізгіште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p>
    <w:p>
      <w:pPr>
        <w:spacing w:after="0"/>
        <w:ind w:left="0"/>
        <w:jc w:val="both"/>
      </w:pPr>
      <w:r>
        <w:rPr>
          <w:rFonts w:ascii="Times New Roman"/>
          <w:b w:val="false"/>
          <w:i w:val="false"/>
          <w:color w:val="000000"/>
          <w:sz w:val="28"/>
        </w:rPr>
        <w:t>
      Қағаз жеткізгіштегі төлеуге берiлетiн шот және "Қазынашылық-клиент" АЖ бойынша электрондық түрде түскен төлеуге берiлетiн шот:</w:t>
      </w:r>
    </w:p>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pPr>
        <w:spacing w:after="0"/>
        <w:ind w:left="0"/>
        <w:jc w:val="both"/>
      </w:pPr>
      <w:r>
        <w:rPr>
          <w:rFonts w:ascii="Times New Roman"/>
          <w:b w:val="false"/>
          <w:i w:val="false"/>
          <w:color w:val="000000"/>
          <w:sz w:val="28"/>
        </w:rPr>
        <w:t>
      4) ұсынылған МТ102 форматтағы электрондық хабарлама деректері төлеуге берілетін шоттың мынадай - деректеріне сәйкес болмаған:</w:t>
      </w:r>
    </w:p>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МТ102 хабарламасының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p>
      <w:pPr>
        <w:spacing w:after="0"/>
        <w:ind w:left="0"/>
        <w:jc w:val="both"/>
      </w:pPr>
      <w:r>
        <w:rPr>
          <w:rFonts w:ascii="Times New Roman"/>
          <w:b w:val="false"/>
          <w:i w:val="false"/>
          <w:color w:val="000000"/>
          <w:sz w:val="28"/>
        </w:rPr>
        <w:t>
      5) түзетулермен, оның iшiнде қолмен түзетiлiп ұсынылған;</w:t>
      </w:r>
    </w:p>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p>
      <w:pPr>
        <w:spacing w:after="0"/>
        <w:ind w:left="0"/>
        <w:jc w:val="both"/>
      </w:pPr>
      <w:r>
        <w:rPr>
          <w:rFonts w:ascii="Times New Roman"/>
          <w:b w:val="false"/>
          <w:i w:val="false"/>
          <w:color w:val="000000"/>
          <w:sz w:val="28"/>
        </w:rPr>
        <w:t>
      9) түпнұсқалылығын тексеру кезiнде ЭЦҚ-ның болмауы немесе дұрыс еместiгi айқындалған;</w:t>
      </w:r>
    </w:p>
    <w:p>
      <w:pPr>
        <w:spacing w:after="0"/>
        <w:ind w:left="0"/>
        <w:jc w:val="both"/>
      </w:pPr>
      <w:r>
        <w:rPr>
          <w:rFonts w:ascii="Times New Roman"/>
          <w:b w:val="false"/>
          <w:i w:val="false"/>
          <w:color w:val="000000"/>
          <w:sz w:val="28"/>
        </w:rPr>
        <w:t>
      10) құжаттың барлық даналарындағы талап етiлген жолдарда мөр бедерi дәл (анық) қойылмаған;</w:t>
      </w:r>
    </w:p>
    <w:p>
      <w:pPr>
        <w:spacing w:after="0"/>
        <w:ind w:left="0"/>
        <w:jc w:val="both"/>
      </w:pPr>
      <w:r>
        <w:rPr>
          <w:rFonts w:ascii="Times New Roman"/>
          <w:b w:val="false"/>
          <w:i w:val="false"/>
          <w:color w:val="000000"/>
          <w:sz w:val="28"/>
        </w:rPr>
        <w:t>
      11) санмен көрсетiлген сома жазылған сомаға сәйкес келмеген;</w:t>
      </w:r>
    </w:p>
    <w:p>
      <w:pPr>
        <w:spacing w:after="0"/>
        <w:ind w:left="0"/>
        <w:jc w:val="both"/>
      </w:pPr>
      <w:r>
        <w:rPr>
          <w:rFonts w:ascii="Times New Roman"/>
          <w:b w:val="false"/>
          <w:i w:val="false"/>
          <w:color w:val="000000"/>
          <w:sz w:val="28"/>
        </w:rPr>
        <w:t>
      12) төлеуге берiлетiн шоттарда көрсетiлген, бағдарламалық тексеруге жататын деректер ҚБАЖ-ға енгiзiлген деректерге сәйкес келмеген;</w:t>
      </w:r>
    </w:p>
    <w:p>
      <w:pPr>
        <w:spacing w:after="0"/>
        <w:ind w:left="0"/>
        <w:jc w:val="both"/>
      </w:pPr>
      <w:r>
        <w:rPr>
          <w:rFonts w:ascii="Times New Roman"/>
          <w:b w:val="false"/>
          <w:i w:val="false"/>
          <w:color w:val="000000"/>
          <w:sz w:val="28"/>
        </w:rPr>
        <w:t>
      13)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p>
      <w:pPr>
        <w:spacing w:after="0"/>
        <w:ind w:left="0"/>
        <w:jc w:val="both"/>
      </w:pPr>
      <w:r>
        <w:rPr>
          <w:rFonts w:ascii="Times New Roman"/>
          <w:b w:val="false"/>
          <w:i w:val="false"/>
          <w:color w:val="000000"/>
          <w:sz w:val="28"/>
        </w:rPr>
        <w:t>
      14)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p>
      <w:pPr>
        <w:spacing w:after="0"/>
        <w:ind w:left="0"/>
        <w:jc w:val="both"/>
      </w:pPr>
      <w:r>
        <w:rPr>
          <w:rFonts w:ascii="Times New Roman"/>
          <w:b w:val="false"/>
          <w:i w:val="false"/>
          <w:color w:val="000000"/>
          <w:sz w:val="28"/>
        </w:rPr>
        <w:t>
      15)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p>
      <w:pPr>
        <w:spacing w:after="0"/>
        <w:ind w:left="0"/>
        <w:jc w:val="both"/>
      </w:pPr>
      <w:r>
        <w:rPr>
          <w:rFonts w:ascii="Times New Roman"/>
          <w:b w:val="false"/>
          <w:i w:val="false"/>
          <w:color w:val="000000"/>
          <w:sz w:val="28"/>
        </w:rPr>
        <w:t xml:space="preserve">
      16)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p>
      <w:pPr>
        <w:spacing w:after="0"/>
        <w:ind w:left="0"/>
        <w:jc w:val="both"/>
      </w:pPr>
      <w:r>
        <w:rPr>
          <w:rFonts w:ascii="Times New Roman"/>
          <w:b w:val="false"/>
          <w:i w:val="false"/>
          <w:color w:val="000000"/>
          <w:sz w:val="28"/>
        </w:rPr>
        <w:t>
      17) төлеуге берiлетiн шоттың бiрiншi данасының деректемелерi төлеуге берiлетiн шоттың екiншi данасының деректемелерiне сәйкес келмеген;</w:t>
      </w:r>
    </w:p>
    <w:p>
      <w:pPr>
        <w:spacing w:after="0"/>
        <w:ind w:left="0"/>
        <w:jc w:val="both"/>
      </w:pPr>
      <w:r>
        <w:rPr>
          <w:rFonts w:ascii="Times New Roman"/>
          <w:b w:val="false"/>
          <w:i w:val="false"/>
          <w:color w:val="000000"/>
          <w:sz w:val="28"/>
        </w:rPr>
        <w:t>
      18) төлеуге берiлетiн шоттың қолданылу мерзiмiнен асатын мерзiмде берiлген;</w:t>
      </w:r>
    </w:p>
    <w:p>
      <w:pPr>
        <w:spacing w:after="0"/>
        <w:ind w:left="0"/>
        <w:jc w:val="both"/>
      </w:pPr>
      <w:r>
        <w:rPr>
          <w:rFonts w:ascii="Times New Roman"/>
          <w:b w:val="false"/>
          <w:i w:val="false"/>
          <w:color w:val="000000"/>
          <w:sz w:val="28"/>
        </w:rPr>
        <w:t>
      19) ұсынылған төлеуге берiлетiн шоттар саны төлеуге берiлетiн шоттар тiзiлiмiнде көрсетiлген санға сәйкес келмеген;</w:t>
      </w:r>
    </w:p>
    <w:p>
      <w:pPr>
        <w:spacing w:after="0"/>
        <w:ind w:left="0"/>
        <w:jc w:val="both"/>
      </w:pPr>
      <w:r>
        <w:rPr>
          <w:rFonts w:ascii="Times New Roman"/>
          <w:b w:val="false"/>
          <w:i w:val="false"/>
          <w:color w:val="000000"/>
          <w:sz w:val="28"/>
        </w:rPr>
        <w:t>
      20) ҚБЕО белгiлеген хабарламалар форматында магниттiк (электрондық) жеткізгіште қателер анықталған;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p>
      <w:pPr>
        <w:spacing w:after="0"/>
        <w:ind w:left="0"/>
        <w:jc w:val="both"/>
      </w:pPr>
      <w:r>
        <w:rPr>
          <w:rFonts w:ascii="Times New Roman"/>
          <w:b w:val="false"/>
          <w:i w:val="false"/>
          <w:color w:val="000000"/>
          <w:sz w:val="28"/>
        </w:rPr>
        <w:t>
      23)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p>
      <w:pPr>
        <w:spacing w:after="0"/>
        <w:ind w:left="0"/>
        <w:jc w:val="both"/>
      </w:pPr>
      <w:r>
        <w:rPr>
          <w:rFonts w:ascii="Times New Roman"/>
          <w:b w:val="false"/>
          <w:i w:val="false"/>
          <w:color w:val="000000"/>
          <w:sz w:val="28"/>
        </w:rPr>
        <w:t>
      24)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p>
      <w:pPr>
        <w:spacing w:after="0"/>
        <w:ind w:left="0"/>
        <w:jc w:val="both"/>
      </w:pP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8" w:id="340"/>
    <w:p>
      <w:pPr>
        <w:spacing w:after="0"/>
        <w:ind w:left="0"/>
        <w:jc w:val="both"/>
      </w:pPr>
      <w:r>
        <w:rPr>
          <w:rFonts w:ascii="Times New Roman"/>
          <w:b w:val="false"/>
          <w:i w:val="false"/>
          <w:color w:val="000000"/>
          <w:sz w:val="28"/>
        </w:rPr>
        <w:t>
      223. Мемлекеттік мекеменің қағаз жеткізгіштегі және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9" w:id="341"/>
    <w:p>
      <w:pPr>
        <w:spacing w:after="0"/>
        <w:ind w:left="0"/>
        <w:jc w:val="left"/>
      </w:pPr>
      <w:r>
        <w:rPr>
          <w:rFonts w:ascii="Times New Roman"/>
          <w:b/>
          <w:i w:val="false"/>
          <w:color w:val="000000"/>
        </w:rPr>
        <w:t xml:space="preserve"> 8-параграф. Төлеуге берілетін шотты ресімдеу тәртібі</w:t>
      </w:r>
    </w:p>
    <w:bookmarkEnd w:id="341"/>
    <w:bookmarkStart w:name="z260" w:id="342"/>
    <w:p>
      <w:pPr>
        <w:spacing w:after="0"/>
        <w:ind w:left="0"/>
        <w:jc w:val="both"/>
      </w:pPr>
      <w:r>
        <w:rPr>
          <w:rFonts w:ascii="Times New Roman"/>
          <w:b w:val="false"/>
          <w:i w:val="false"/>
          <w:color w:val="000000"/>
          <w:sz w:val="28"/>
        </w:rPr>
        <w:t>
      224. Қағаз жеткізгіштегі және "Қазынашылық-клиент" АЖ бойынша түскен төлеуге берілетін шот былайша ресімделеді:</w:t>
      </w:r>
    </w:p>
    <w:bookmarkEnd w:id="342"/>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p>
      <w:pPr>
        <w:spacing w:after="0"/>
        <w:ind w:left="0"/>
        <w:jc w:val="both"/>
      </w:pPr>
      <w:r>
        <w:rPr>
          <w:rFonts w:ascii="Times New Roman"/>
          <w:b w:val="false"/>
          <w:i w:val="false"/>
          <w:color w:val="000000"/>
          <w:sz w:val="28"/>
        </w:rPr>
        <w:t>
      3) "Мемлекеттік мекеме" бөлімінде:</w:t>
      </w:r>
    </w:p>
    <w:p>
      <w:pPr>
        <w:spacing w:after="0"/>
        <w:ind w:left="0"/>
        <w:jc w:val="both"/>
      </w:pPr>
      <w:r>
        <w:rPr>
          <w:rFonts w:ascii="Times New Roman"/>
          <w:b w:val="false"/>
          <w:i w:val="false"/>
          <w:color w:val="000000"/>
          <w:sz w:val="28"/>
        </w:rPr>
        <w:t>
      "ММ-нің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"АҚБ"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"БСК" ашық жолағында бюджетті атқару жөніндегі орталық уәкілетті органның банктік сәйкестендіру коды көрсетіледі;</w:t>
      </w:r>
    </w:p>
    <w:p>
      <w:pPr>
        <w:spacing w:after="0"/>
        <w:ind w:left="0"/>
        <w:jc w:val="both"/>
      </w:pPr>
      <w:r>
        <w:rPr>
          <w:rFonts w:ascii="Times New Roman"/>
          <w:b w:val="false"/>
          <w:i w:val="false"/>
          <w:color w:val="000000"/>
          <w:sz w:val="28"/>
        </w:rPr>
        <w:t>
      4) тиісті жеке сәйкестендіру коды "ЖСК" ашық жолағында мыналар бойынша көрсетіледі:</w:t>
      </w:r>
    </w:p>
    <w:p>
      <w:pPr>
        <w:spacing w:after="0"/>
        <w:ind w:left="0"/>
        <w:jc w:val="both"/>
      </w:pPr>
      <w:r>
        <w:rPr>
          <w:rFonts w:ascii="Times New Roman"/>
          <w:b w:val="false"/>
          <w:i w:val="false"/>
          <w:color w:val="000000"/>
          <w:sz w:val="28"/>
        </w:rPr>
        <w:t>
      операцияларды есептеу үшін ҚБШ-да:</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w:t>
      </w:r>
    </w:p>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7) "Шығыстардың БСК" ашық жолағы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БСК-ның заңды қолданылуын қамтамасыз етеді;</w:t>
      </w:r>
    </w:p>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p>
      <w:pPr>
        <w:spacing w:after="0"/>
        <w:ind w:left="0"/>
        <w:jc w:val="both"/>
      </w:pPr>
      <w:r>
        <w:rPr>
          <w:rFonts w:ascii="Times New Roman"/>
          <w:b w:val="false"/>
          <w:i w:val="false"/>
          <w:color w:val="000000"/>
          <w:sz w:val="28"/>
        </w:rPr>
        <w:t>
      9) "Ақшаны алушы" бөлімінде:</w:t>
      </w:r>
    </w:p>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p>
      <w:pPr>
        <w:spacing w:after="0"/>
        <w:ind w:left="0"/>
        <w:jc w:val="both"/>
      </w:pPr>
      <w:r>
        <w:rPr>
          <w:rFonts w:ascii="Times New Roman"/>
          <w:b w:val="false"/>
          <w:i w:val="false"/>
          <w:color w:val="000000"/>
          <w:sz w:val="28"/>
        </w:rPr>
        <w:t>
      10) "ЖСН/БСН" ашық жолағында ақша алушының жеке сәйкестендіру нөмірі (бизнес-сәйкестендіру нөмірі) көрсетіледі;</w:t>
      </w:r>
    </w:p>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p>
      <w:pPr>
        <w:spacing w:after="0"/>
        <w:ind w:left="0"/>
        <w:jc w:val="both"/>
      </w:pPr>
      <w:r>
        <w:rPr>
          <w:rFonts w:ascii="Times New Roman"/>
          <w:b w:val="false"/>
          <w:i w:val="false"/>
          <w:color w:val="000000"/>
          <w:sz w:val="28"/>
        </w:rPr>
        <w:t>
      12) "БСК" ашық жолағында ақшаны алушы банктің банктік сәйкестендіру коды көрсетіледі;</w:t>
      </w:r>
    </w:p>
    <w:p>
      <w:pPr>
        <w:spacing w:after="0"/>
        <w:ind w:left="0"/>
        <w:jc w:val="both"/>
      </w:pPr>
      <w:r>
        <w:rPr>
          <w:rFonts w:ascii="Times New Roman"/>
          <w:b w:val="false"/>
          <w:i w:val="false"/>
          <w:color w:val="000000"/>
          <w:sz w:val="28"/>
        </w:rPr>
        <w:t>
      13) "ЖСК" ашық жолағында банктен ақша алушының банктік шотының нөмірі көрсетіледі;</w:t>
      </w:r>
    </w:p>
    <w:p>
      <w:pPr>
        <w:spacing w:after="0"/>
        <w:ind w:left="0"/>
        <w:jc w:val="both"/>
      </w:pPr>
      <w:r>
        <w:rPr>
          <w:rFonts w:ascii="Times New Roman"/>
          <w:b w:val="false"/>
          <w:i w:val="false"/>
          <w:color w:val="000000"/>
          <w:sz w:val="28"/>
        </w:rPr>
        <w:t>
      14) "Түсімдер БСК"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p>
      <w:pPr>
        <w:spacing w:after="0"/>
        <w:ind w:left="0"/>
        <w:jc w:val="both"/>
      </w:pPr>
      <w:r>
        <w:rPr>
          <w:rFonts w:ascii="Times New Roman"/>
          <w:b w:val="false"/>
          <w:i w:val="false"/>
          <w:color w:val="000000"/>
          <w:sz w:val="28"/>
        </w:rPr>
        <w:t>
      15) "Төлем мәртебесі" ашық жолағында "ағымдағы" не "түпкілікті" деп көрсетіледі;</w:t>
      </w:r>
    </w:p>
    <w:p>
      <w:pPr>
        <w:spacing w:after="0"/>
        <w:ind w:left="0"/>
        <w:jc w:val="both"/>
      </w:pPr>
      <w:r>
        <w:rPr>
          <w:rFonts w:ascii="Times New Roman"/>
          <w:b w:val="false"/>
          <w:i w:val="false"/>
          <w:color w:val="000000"/>
          <w:sz w:val="28"/>
        </w:rPr>
        <w:t>
      16)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осы аударымдар жүзеге асырылатын салық және бюджетке төленетін басқа да міндетті төлемдерді төлеу кезінде мемлекеттік мекеменің заңды тұлға болып табылатын құрылымдық бөлімшелерінің атауы мен БСН-і;</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Электрондық мемлекеттік сатып алу" АИАЖ, ЭШФ АЖ, "Қазынашылық-клиент" АЖ интеграциялау арқылы автоматты түрде қалыптастырылған төлеуге берілетін шотты алған жағдайда, "Төлем мақсаты" жолында ЭШФ-ден төлемнің мақсаты автоматты түрде көрсетіледі, бұл ретте хабарламаның нөмірі, күні және растайтын құжаттың нөмірі, күні көрсетілмейді;</w:t>
      </w:r>
    </w:p>
    <w:p>
      <w:pPr>
        <w:spacing w:after="0"/>
        <w:ind w:left="0"/>
        <w:jc w:val="both"/>
      </w:pPr>
      <w:r>
        <w:rPr>
          <w:rFonts w:ascii="Times New Roman"/>
          <w:b w:val="false"/>
          <w:i w:val="false"/>
          <w:color w:val="000000"/>
          <w:sz w:val="28"/>
        </w:rPr>
        <w:t>
      17) "Сомасы" ашық жолағында төлеуге берілетін шоттағы теңге және тиын сомасы санмен көрсетіледі;</w:t>
      </w:r>
    </w:p>
    <w:p>
      <w:pPr>
        <w:spacing w:after="0"/>
        <w:ind w:left="0"/>
        <w:jc w:val="both"/>
      </w:pPr>
      <w:r>
        <w:rPr>
          <w:rFonts w:ascii="Times New Roman"/>
          <w:b w:val="false"/>
          <w:i w:val="false"/>
          <w:color w:val="000000"/>
          <w:sz w:val="28"/>
        </w:rPr>
        <w:t>
      18) "Жазбаша сомасы" ашық жолағында - төлеуге берілетін шоттың теңгедегі сомасы жазбаша бас әріппен көрсетіледі, тиын сомасы - санмен көрсетіледі;</w:t>
      </w:r>
    </w:p>
    <w:p>
      <w:pPr>
        <w:spacing w:after="0"/>
        <w:ind w:left="0"/>
        <w:jc w:val="both"/>
      </w:pPr>
      <w:r>
        <w:rPr>
          <w:rFonts w:ascii="Times New Roman"/>
          <w:b w:val="false"/>
          <w:i w:val="false"/>
          <w:color w:val="000000"/>
          <w:sz w:val="28"/>
        </w:rPr>
        <w:t>
      19)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p>
      <w:pPr>
        <w:spacing w:after="0"/>
        <w:ind w:left="0"/>
        <w:jc w:val="both"/>
      </w:pPr>
      <w:r>
        <w:rPr>
          <w:rFonts w:ascii="Times New Roman"/>
          <w:b w:val="false"/>
          <w:i w:val="false"/>
          <w:color w:val="000000"/>
          <w:sz w:val="28"/>
        </w:rPr>
        <w:t>
      20)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p>
      <w:pPr>
        <w:spacing w:after="0"/>
        <w:ind w:left="0"/>
        <w:jc w:val="both"/>
      </w:pPr>
      <w:r>
        <w:rPr>
          <w:rFonts w:ascii="Times New Roman"/>
          <w:b w:val="false"/>
          <w:i w:val="false"/>
          <w:color w:val="000000"/>
          <w:sz w:val="28"/>
        </w:rPr>
        <w:t>
      21)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p>
      <w:pPr>
        <w:spacing w:after="0"/>
        <w:ind w:left="0"/>
        <w:jc w:val="both"/>
      </w:pPr>
      <w:r>
        <w:rPr>
          <w:rFonts w:ascii="Times New Roman"/>
          <w:b w:val="false"/>
          <w:i w:val="false"/>
          <w:color w:val="000000"/>
          <w:sz w:val="28"/>
        </w:rPr>
        <w:t>
      "Қазынашылық–клиент" АЖ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"КОд", "БеК", "ТБК" ашық жолақтарын толтыру Қазақстан Республикасының Банктiк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07.11.2019 </w:t>
      </w:r>
      <w:r>
        <w:rPr>
          <w:rFonts w:ascii="Times New Roman"/>
          <w:b w:val="false"/>
          <w:i w:val="false"/>
          <w:color w:val="000000"/>
          <w:sz w:val="28"/>
        </w:rPr>
        <w:t>№ 1235</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1" w:id="343"/>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343"/>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(міндетті және мамандандырылған)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қосымшасы бар әлеуметтік аударымдар;</w:t>
      </w:r>
    </w:p>
    <w:p>
      <w:pPr>
        <w:spacing w:after="0"/>
        <w:ind w:left="0"/>
        <w:jc w:val="both"/>
      </w:pPr>
      <w:r>
        <w:rPr>
          <w:rFonts w:ascii="Times New Roman"/>
          <w:b w:val="false"/>
          <w:i w:val="false"/>
          <w:color w:val="000000"/>
          <w:sz w:val="28"/>
        </w:rPr>
        <w:t>
      5 - қосымша мен міндетті әлеуметтік медициналық сақтандыру үшін төлемдер;</w:t>
      </w:r>
    </w:p>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2" w:id="344"/>
    <w:p>
      <w:pPr>
        <w:spacing w:after="0"/>
        <w:ind w:left="0"/>
        <w:jc w:val="both"/>
      </w:pPr>
      <w:r>
        <w:rPr>
          <w:rFonts w:ascii="Times New Roman"/>
          <w:b w:val="false"/>
          <w:i w:val="false"/>
          <w:color w:val="000000"/>
          <w:sz w:val="28"/>
        </w:rPr>
        <w:t>
       226. Мемлекеттік мекемелердің қызметкерлеріне жалақы, басқа да ақшалай төлемдер, жеке тұлғаларға стипендиялар мен төлемақы бойынша төлемдерді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деректемелері көрсетіледі.</w:t>
      </w:r>
    </w:p>
    <w:bookmarkEnd w:id="344"/>
    <w:p>
      <w:pPr>
        <w:spacing w:after="0"/>
        <w:ind w:left="0"/>
        <w:jc w:val="both"/>
      </w:pPr>
      <w:r>
        <w:rPr>
          <w:rFonts w:ascii="Times New Roman"/>
          <w:b w:val="false"/>
          <w:i w:val="false"/>
          <w:color w:val="000000"/>
          <w:sz w:val="28"/>
        </w:rPr>
        <w:t>
      "Ақшаны алушы" бөлімінде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арналған төлеуге берілетін шоттағы мемлекеттік мекеме, аумақтық қазынашылық бөлімшесі шарт жасасқан банктің деректемелері көрсетіледі.</w:t>
      </w:r>
    </w:p>
    <w:bookmarkStart w:name="z263" w:id="345"/>
    <w:p>
      <w:pPr>
        <w:spacing w:after="0"/>
        <w:ind w:left="0"/>
        <w:jc w:val="both"/>
      </w:pPr>
      <w:r>
        <w:rPr>
          <w:rFonts w:ascii="Times New Roman"/>
          <w:b w:val="false"/>
          <w:i w:val="false"/>
          <w:color w:val="000000"/>
          <w:sz w:val="28"/>
        </w:rPr>
        <w:t>
      227. Аванстық (алдын ала) төлемді жүргізген кезде төлеуге берілетін шотта "Төлемнің мақсаты" ашық жолағында: "_____№_____шарт сомасының ______% мөлшерінде аванстық (алдын ала) төлем, №____, хабарламаның күні және №____ мәтін қосымша көрсетіледі.</w:t>
      </w:r>
    </w:p>
    <w:bookmarkEnd w:id="345"/>
    <w:bookmarkStart w:name="z264" w:id="346"/>
    <w:p>
      <w:pPr>
        <w:spacing w:after="0"/>
        <w:ind w:left="0"/>
        <w:jc w:val="both"/>
      </w:pPr>
      <w:r>
        <w:rPr>
          <w:rFonts w:ascii="Times New Roman"/>
          <w:b w:val="false"/>
          <w:i w:val="false"/>
          <w:color w:val="000000"/>
          <w:sz w:val="28"/>
        </w:rPr>
        <w:t>
      228. Төлеуге берiлетiн шотта "ағымдағы" не "түпкiлiктi" төлемiнiң мәртебесi көрсетiледi.</w:t>
      </w:r>
    </w:p>
    <w:bookmarkEnd w:id="346"/>
    <w:p>
      <w:pPr>
        <w:spacing w:after="0"/>
        <w:ind w:left="0"/>
        <w:jc w:val="both"/>
      </w:pP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бойынша төлеуге берiлетiн шотта "түпкiлiктi" мәртебесi көрсетiледi.</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мәртебесі, ал ағымдағы қаржы жылының түпкілікті сомасына төлеуге берілетін шотты өткізу кезінде "түпкілікті" мәртебесі көрсетіледі.</w:t>
      </w:r>
    </w:p>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және мақсатты қаржыландырудың ҚБШ төлемдер мен ақша аударымын жүргiзген кезде төлеуге берiлетiн шоттарда "түпкiлiктi" мәртебесi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5" w:id="347"/>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347"/>
    <w:p>
      <w:pPr>
        <w:spacing w:after="0"/>
        <w:ind w:left="0"/>
        <w:jc w:val="both"/>
      </w:pPr>
      <w:r>
        <w:rPr>
          <w:rFonts w:ascii="Times New Roman"/>
          <w:b w:val="false"/>
          <w:i w:val="false"/>
          <w:color w:val="ff0000"/>
          <w:sz w:val="28"/>
        </w:rPr>
        <w:t xml:space="preserve">
      Ескерту. 9-параграфтың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266" w:id="348"/>
    <w:p>
      <w:pPr>
        <w:spacing w:after="0"/>
        <w:ind w:left="0"/>
        <w:jc w:val="both"/>
      </w:pPr>
      <w:r>
        <w:rPr>
          <w:rFonts w:ascii="Times New Roman"/>
          <w:b w:val="false"/>
          <w:i w:val="false"/>
          <w:color w:val="000000"/>
          <w:sz w:val="28"/>
        </w:rPr>
        <w:t>
      229.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348"/>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Start w:name="z267" w:id="349"/>
    <w:p>
      <w:pPr>
        <w:spacing w:after="0"/>
        <w:ind w:left="0"/>
        <w:jc w:val="both"/>
      </w:pPr>
      <w:r>
        <w:rPr>
          <w:rFonts w:ascii="Times New Roman"/>
          <w:b w:val="false"/>
          <w:i w:val="false"/>
          <w:color w:val="000000"/>
          <w:sz w:val="28"/>
        </w:rPr>
        <w:t>
      230.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9" w:id="350"/>
    <w:p>
      <w:pPr>
        <w:spacing w:after="0"/>
        <w:ind w:left="0"/>
        <w:jc w:val="both"/>
      </w:pPr>
      <w:r>
        <w:rPr>
          <w:rFonts w:ascii="Times New Roman"/>
          <w:b w:val="false"/>
          <w:i w:val="false"/>
          <w:color w:val="000000"/>
          <w:sz w:val="28"/>
        </w:rPr>
        <w:t>
      231. Мемлекеттік мекеменің қызметкері дербес өзі банкпен банктік қызмет көрсету шартын немесе төлем карточкасын беру туралы шарт жасасады.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9" w:id="351"/>
    <w:p>
      <w:pPr>
        <w:spacing w:after="0"/>
        <w:ind w:left="0"/>
        <w:jc w:val="both"/>
      </w:pPr>
      <w:r>
        <w:rPr>
          <w:rFonts w:ascii="Times New Roman"/>
          <w:b w:val="false"/>
          <w:i w:val="false"/>
          <w:color w:val="000000"/>
          <w:sz w:val="28"/>
        </w:rPr>
        <w:t>
      232. Мемлекеттік мекеменің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bookmarkEnd w:id="351"/>
    <w:bookmarkStart w:name="z1371" w:id="352"/>
    <w:p>
      <w:pPr>
        <w:spacing w:after="0"/>
        <w:ind w:left="0"/>
        <w:jc w:val="both"/>
      </w:pPr>
      <w:r>
        <w:rPr>
          <w:rFonts w:ascii="Times New Roman"/>
          <w:b w:val="false"/>
          <w:i w:val="false"/>
          <w:color w:val="000000"/>
          <w:sz w:val="28"/>
        </w:rPr>
        <w:t xml:space="preserve">
      Қолдар мен мөр бедерлерінің үлгілері бар құжатты мемлекеттік мекеме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14422 болып тіркелді) (бұдан әрі - № 207 Қаулы) сәйкес ұсынады.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0" w:id="353"/>
    <w:p>
      <w:pPr>
        <w:spacing w:after="0"/>
        <w:ind w:left="0"/>
        <w:jc w:val="both"/>
      </w:pPr>
      <w:r>
        <w:rPr>
          <w:rFonts w:ascii="Times New Roman"/>
          <w:b w:val="false"/>
          <w:i w:val="false"/>
          <w:color w:val="000000"/>
          <w:sz w:val="28"/>
        </w:rPr>
        <w:t>
      233. Мемлекеттік мекемелер жалақыны төлеуге арналған төлеуге берілетін шоттарды қағаз жеткізгіште, аумақтық қазынашылық бөлімшесімен Келісім жасасқан жағдайда "Қазынашылық - клиент" АЖ арқылы электрондық түрде ай сайын жиырма сегізі күніне дейін, ал ағымдағы қаржы жылының соңғы айында - жиырма бесінші желтоқсанға дейін аумақтық қазынашылық органдарына береді.</w:t>
      </w:r>
    </w:p>
    <w:bookmarkEnd w:id="353"/>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07" w:id="354"/>
    <w:p>
      <w:pPr>
        <w:spacing w:after="0"/>
        <w:ind w:left="0"/>
        <w:jc w:val="both"/>
      </w:pPr>
      <w:r>
        <w:rPr>
          <w:rFonts w:ascii="Times New Roman"/>
          <w:b w:val="false"/>
          <w:i w:val="false"/>
          <w:color w:val="000000"/>
          <w:sz w:val="28"/>
        </w:rPr>
        <w:t>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ерікті зейнетақы жарналары және әлеуметтiк аударымдар бойынша банкте ашылған жинақ ақша шоттарына аудару жөнiндегi төлемдердi жүргiзу үшiн төлеуге қағаз жеткізгіште берiлетiн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 түрге төлем шоттарын беру кезінде ҚБЕО белгiлеген хабарламалардың электрондық пішімінде ақша алушылардың тізімі қоса тіркеледі және мемлекеттік мекеме бухгалтерінің және/немесе басшысының ЭЦҚ қойылады.</w:t>
      </w:r>
    </w:p>
    <w:bookmarkEnd w:id="354"/>
    <w:p>
      <w:pPr>
        <w:spacing w:after="0"/>
        <w:ind w:left="0"/>
        <w:jc w:val="both"/>
      </w:pPr>
      <w:r>
        <w:rPr>
          <w:rFonts w:ascii="Times New Roman"/>
          <w:b w:val="false"/>
          <w:i w:val="false"/>
          <w:color w:val="000000"/>
          <w:sz w:val="28"/>
        </w:rPr>
        <w:t xml:space="preserve">
      Мемлекеттік мекеме/квазимемлекеттік сектор субъектілері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Алып тасталды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1" w:id="355"/>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355"/>
    <w:p>
      <w:pPr>
        <w:spacing w:after="0"/>
        <w:ind w:left="0"/>
        <w:jc w:val="both"/>
      </w:pPr>
      <w:r>
        <w:rPr>
          <w:rFonts w:ascii="Times New Roman"/>
          <w:b w:val="false"/>
          <w:i w:val="false"/>
          <w:color w:val="000000"/>
          <w:sz w:val="28"/>
        </w:rPr>
        <w:t>
      "Қазынашылық-клиент" АЖ-да жұмыс істеу үшін аумақтық қазынашылық бөлімшелерімен келісім жасасқан мемлекеттік мекемелер/квазимемлекеттік сектор субъектілер 5-15А нысаны бойынша ақша алушылардың тиісті шотына жүргізілген төлемдер бойынша үзінді көшірмелерді дербес қалыптастырады.</w:t>
      </w:r>
    </w:p>
    <w:p>
      <w:pPr>
        <w:spacing w:after="0"/>
        <w:ind w:left="0"/>
        <w:jc w:val="both"/>
      </w:pPr>
      <w:r>
        <w:rPr>
          <w:rFonts w:ascii="Times New Roman"/>
          <w:b w:val="false"/>
          <w:i w:val="false"/>
          <w:color w:val="000000"/>
          <w:sz w:val="28"/>
        </w:rPr>
        <w:t>
      "Қазынашылық-клиент" АЖ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2" w:id="356"/>
    <w:p>
      <w:pPr>
        <w:spacing w:after="0"/>
        <w:ind w:left="0"/>
        <w:jc w:val="both"/>
      </w:pPr>
      <w:r>
        <w:rPr>
          <w:rFonts w:ascii="Times New Roman"/>
          <w:b w:val="false"/>
          <w:i w:val="false"/>
          <w:color w:val="000000"/>
          <w:sz w:val="28"/>
        </w:rPr>
        <w:t>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5" w:id="357"/>
    <w:p>
      <w:pPr>
        <w:spacing w:after="0"/>
        <w:ind w:left="0"/>
        <w:jc w:val="both"/>
      </w:pPr>
      <w:r>
        <w:rPr>
          <w:rFonts w:ascii="Times New Roman"/>
          <w:b w:val="false"/>
          <w:i w:val="false"/>
          <w:color w:val="000000"/>
          <w:sz w:val="28"/>
        </w:rPr>
        <w:t xml:space="preserve">
      237. Жалақы бойынша төлемдерді және басқа да ақшалай төлемдерді қайтару сомасы осы Ереженің </w:t>
      </w:r>
      <w:r>
        <w:rPr>
          <w:rFonts w:ascii="Times New Roman"/>
          <w:b w:val="false"/>
          <w:i w:val="false"/>
          <w:color w:val="000000"/>
          <w:sz w:val="28"/>
        </w:rPr>
        <w:t>96-қосымшасына</w:t>
      </w:r>
      <w:r>
        <w:rPr>
          <w:rFonts w:ascii="Times New Roman"/>
          <w:b w:val="false"/>
          <w:i w:val="false"/>
          <w:color w:val="000000"/>
          <w:sz w:val="28"/>
        </w:rPr>
        <w:t xml:space="preserve">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Ереженің </w:t>
      </w:r>
      <w:r>
        <w:rPr>
          <w:rFonts w:ascii="Times New Roman"/>
          <w:b w:val="false"/>
          <w:i w:val="false"/>
          <w:color w:val="000000"/>
          <w:sz w:val="28"/>
        </w:rPr>
        <w:t>97-қосымшасына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357"/>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орыс тіліндегі мәтініне өзгеріс енгізілді, мемлекеттік тілдегі мәтін өзгермейді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99" w:id="358"/>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358"/>
    <w:bookmarkStart w:name="z1300" w:id="359"/>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бөлімшелеріне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237-1-тармақпен толықтырылды - ҚР Қаржы министрінің 12.12.2014 </w:t>
      </w:r>
      <w:r>
        <w:rPr>
          <w:rFonts w:ascii="Times New Roman"/>
          <w:b w:val="false"/>
          <w:i w:val="false"/>
          <w:color w:val="000000"/>
          <w:sz w:val="28"/>
        </w:rPr>
        <w:t>№ 559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6" w:id="360"/>
    <w:p>
      <w:pPr>
        <w:spacing w:after="0"/>
        <w:ind w:left="0"/>
        <w:jc w:val="left"/>
      </w:pPr>
      <w:r>
        <w:rPr>
          <w:rFonts w:ascii="Times New Roman"/>
          <w:b/>
          <w:i w:val="false"/>
          <w:color w:val="000000"/>
        </w:rPr>
        <w:t xml:space="preserve">  10-параграф. Аумақтық қазынашылық бөлімшесінде тіркелген шарт талаптарына сәйкес төлемдерді жүргізуге арналған төлеуге берілетін шоттарды ұсынудың және орындаудың тәртібі</w:t>
      </w:r>
    </w:p>
    <w:bookmarkEnd w:id="360"/>
    <w:bookmarkStart w:name="z277" w:id="361"/>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bookmarkEnd w:id="361"/>
    <w:bookmarkStart w:name="z1496" w:id="362"/>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362"/>
    <w:bookmarkStart w:name="z1497" w:id="363"/>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363"/>
    <w:p>
      <w:pPr>
        <w:spacing w:after="0"/>
        <w:ind w:left="0"/>
        <w:jc w:val="both"/>
      </w:pPr>
      <w:r>
        <w:rPr>
          <w:rFonts w:ascii="Times New Roman"/>
          <w:b w:val="false"/>
          <w:i w:val="false"/>
          <w:color w:val="000000"/>
          <w:sz w:val="28"/>
        </w:rPr>
        <w:t>
      "Қазынашылық - клиент" АЖ тіркелген шарт талаптарына сәйкес төлем жүргізу кезінде мемлекеттік мекеме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p>
    <w:p>
      <w:pPr>
        <w:spacing w:after="0"/>
        <w:ind w:left="0"/>
        <w:jc w:val="both"/>
      </w:pPr>
      <w:r>
        <w:rPr>
          <w:rFonts w:ascii="Times New Roman"/>
          <w:b w:val="false"/>
          <w:i w:val="false"/>
          <w:color w:val="000000"/>
          <w:sz w:val="28"/>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ерекшелігі, ЭШФ сақтау тәртібі Қазақстан Республикасының салық заңнамасымен реттеледі.</w:t>
      </w:r>
    </w:p>
    <w:p>
      <w:pPr>
        <w:spacing w:after="0"/>
        <w:ind w:left="0"/>
        <w:jc w:val="both"/>
      </w:pP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"Қазынашылық - клиент" АЖ-де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p>
    <w:p>
      <w:pPr>
        <w:spacing w:after="0"/>
        <w:ind w:left="0"/>
        <w:jc w:val="both"/>
      </w:pPr>
      <w:r>
        <w:rPr>
          <w:rFonts w:ascii="Times New Roman"/>
          <w:b w:val="false"/>
          <w:i w:val="false"/>
          <w:color w:val="000000"/>
          <w:sz w:val="28"/>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p>
    <w:p>
      <w:pPr>
        <w:spacing w:after="0"/>
        <w:ind w:left="0"/>
        <w:jc w:val="both"/>
      </w:pP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8" w:id="364"/>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9" w:id="365"/>
    <w:p>
      <w:pPr>
        <w:spacing w:after="0"/>
        <w:ind w:left="0"/>
        <w:jc w:val="both"/>
      </w:pPr>
      <w:r>
        <w:rPr>
          <w:rFonts w:ascii="Times New Roman"/>
          <w:b w:val="false"/>
          <w:i w:val="false"/>
          <w:color w:val="000000"/>
          <w:sz w:val="28"/>
        </w:rPr>
        <w:t>
      240.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365"/>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 w:id="366"/>
    <w:p>
      <w:pPr>
        <w:spacing w:after="0"/>
        <w:ind w:left="0"/>
        <w:jc w:val="both"/>
      </w:pPr>
      <w:r>
        <w:rPr>
          <w:rFonts w:ascii="Times New Roman"/>
          <w:b w:val="false"/>
          <w:i w:val="false"/>
          <w:color w:val="000000"/>
          <w:sz w:val="28"/>
        </w:rPr>
        <w:t>
      241.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кезде аванстық (алдын ала) төлем сомасының қалдығын немесе барлық сомасын қайтаруды сақтандырушы заңды тұлға жүзеге асырады.</w:t>
      </w:r>
    </w:p>
    <w:bookmarkEnd w:id="366"/>
    <w:bookmarkStart w:name="z1317" w:id="367"/>
    <w:p>
      <w:pPr>
        <w:spacing w:after="0"/>
        <w:ind w:left="0"/>
        <w:jc w:val="both"/>
      </w:pPr>
      <w:r>
        <w:rPr>
          <w:rFonts w:ascii="Times New Roman"/>
          <w:b w:val="false"/>
          <w:i w:val="false"/>
          <w:color w:val="000000"/>
          <w:sz w:val="28"/>
        </w:rPr>
        <w:t>
      241-1. Мемлекеттік мекеме орындалған жұмыстардың қол қойылған актісі негізінде бюджеттік инвестициялық жобаларды іске асыру кезінде тіркелген азаматтық-құқықтық мәміле бойынша 10 жұмыс күні ішінде мердігерге төлемді қамтамасыз етеді.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1" w:id="368"/>
    <w:p>
      <w:pPr>
        <w:spacing w:after="0"/>
        <w:ind w:left="0"/>
        <w:jc w:val="left"/>
      </w:pPr>
      <w:r>
        <w:rPr>
          <w:rFonts w:ascii="Times New Roman"/>
          <w:b/>
          <w:i w:val="false"/>
          <w:color w:val="000000"/>
        </w:rPr>
        <w:t xml:space="preserve">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368"/>
    <w:p>
      <w:pPr>
        <w:spacing w:after="0"/>
        <w:ind w:left="0"/>
        <w:jc w:val="both"/>
      </w:pPr>
      <w:r>
        <w:rPr>
          <w:rFonts w:ascii="Times New Roman"/>
          <w:b w:val="false"/>
          <w:i w:val="false"/>
          <w:color w:val="ff0000"/>
          <w:sz w:val="28"/>
        </w:rPr>
        <w:t xml:space="preserve">
      Ескерту. 11-параграфтың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282" w:id="369"/>
    <w:p>
      <w:pPr>
        <w:spacing w:after="0"/>
        <w:ind w:left="0"/>
        <w:jc w:val="both"/>
      </w:pPr>
      <w:r>
        <w:rPr>
          <w:rFonts w:ascii="Times New Roman"/>
          <w:b w:val="false"/>
          <w:i w:val="false"/>
          <w:color w:val="000000"/>
          <w:sz w:val="28"/>
        </w:rPr>
        <w:t xml:space="preserve">
      242. Алып тасталды - ҚР Қаржы министрінің 26.03.2015 </w:t>
      </w:r>
      <w:r>
        <w:rPr>
          <w:rFonts w:ascii="Times New Roman"/>
          <w:b w:val="false"/>
          <w:i w:val="false"/>
          <w:color w:val="000000"/>
          <w:sz w:val="28"/>
        </w:rPr>
        <w:t>№ 202</w:t>
      </w:r>
      <w:r>
        <w:rPr>
          <w:rFonts w:ascii="Times New Roman"/>
          <w:b w:val="false"/>
          <w:i w:val="false"/>
          <w:color w:val="000000"/>
          <w:sz w:val="28"/>
        </w:rPr>
        <w:t xml:space="preserve"> бұйрығымен.</w:t>
      </w:r>
    </w:p>
    <w:bookmarkEnd w:id="369"/>
    <w:bookmarkStart w:name="z283" w:id="370"/>
    <w:p>
      <w:pPr>
        <w:spacing w:after="0"/>
        <w:ind w:left="0"/>
        <w:jc w:val="both"/>
      </w:pPr>
      <w:r>
        <w:rPr>
          <w:rFonts w:ascii="Times New Roman"/>
          <w:b w:val="false"/>
          <w:i w:val="false"/>
          <w:color w:val="000000"/>
          <w:sz w:val="28"/>
        </w:rPr>
        <w:t>
      243. Мемлекеттік мекеменің Осы Ереженің 234-тармағында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370"/>
    <w:bookmarkStart w:name="z1498" w:id="371"/>
    <w:p>
      <w:pPr>
        <w:spacing w:after="0"/>
        <w:ind w:left="0"/>
        <w:jc w:val="both"/>
      </w:pPr>
      <w:r>
        <w:rPr>
          <w:rFonts w:ascii="Times New Roman"/>
          <w:b w:val="false"/>
          <w:i w:val="false"/>
          <w:color w:val="000000"/>
          <w:sz w:val="28"/>
        </w:rPr>
        <w:t xml:space="preserve">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 </w:t>
      </w:r>
    </w:p>
    <w:bookmarkEnd w:id="371"/>
    <w:bookmarkStart w:name="z1499" w:id="372"/>
    <w:p>
      <w:pPr>
        <w:spacing w:after="0"/>
        <w:ind w:left="0"/>
        <w:jc w:val="both"/>
      </w:pPr>
      <w:r>
        <w:rPr>
          <w:rFonts w:ascii="Times New Roman"/>
          <w:b w:val="false"/>
          <w:i w:val="false"/>
          <w:color w:val="000000"/>
          <w:sz w:val="28"/>
        </w:rPr>
        <w:t>
      қолма-қол ақшаны және чекті алуға арналған өтінім;</w:t>
      </w:r>
    </w:p>
    <w:bookmarkEnd w:id="372"/>
    <w:bookmarkStart w:name="z1500" w:id="373"/>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bookmarkEnd w:id="373"/>
    <w:bookmarkStart w:name="z1501" w:id="374"/>
    <w:p>
      <w:pPr>
        <w:spacing w:after="0"/>
        <w:ind w:left="0"/>
        <w:jc w:val="both"/>
      </w:pPr>
      <w:r>
        <w:rPr>
          <w:rFonts w:ascii="Times New Roman"/>
          <w:b w:val="false"/>
          <w:i w:val="false"/>
          <w:color w:val="000000"/>
          <w:sz w:val="28"/>
        </w:rPr>
        <w:t>
      инкассалық өкім;</w:t>
      </w:r>
    </w:p>
    <w:bookmarkEnd w:id="374"/>
    <w:bookmarkStart w:name="z1502" w:id="375"/>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375"/>
    <w:p>
      <w:pPr>
        <w:spacing w:after="0"/>
        <w:ind w:left="0"/>
        <w:jc w:val="both"/>
      </w:pPr>
      <w:r>
        <w:rPr>
          <w:rFonts w:ascii="Times New Roman"/>
          <w:b w:val="false"/>
          <w:i w:val="false"/>
          <w:color w:val="000000"/>
          <w:sz w:val="28"/>
        </w:rPr>
        <w:t>
      құрылыс үшін жобаларға (техникалық-экономикалық негіздемелер немесе жобалау-сметалық құжаттама) кешенді ведомстводан тыс сараптаманың оң қорытындысы.</w:t>
      </w:r>
    </w:p>
    <w:p>
      <w:pPr>
        <w:spacing w:after="0"/>
        <w:ind w:left="0"/>
        <w:jc w:val="both"/>
      </w:pPr>
      <w:r>
        <w:rPr>
          <w:rFonts w:ascii="Times New Roman"/>
          <w:b w:val="false"/>
          <w:i w:val="false"/>
          <w:color w:val="000000"/>
          <w:sz w:val="28"/>
        </w:rPr>
        <w:t>
      Сатып алынуы бірнеше шығыстардың БСК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БСК бойынша жүзеге асырылады. Бұл ретте құжаттың қорытынды сомасы барлық төлеуге берілетін шоттардың қорытынды сомасына сәйкес келуі тиіс.</w:t>
      </w:r>
    </w:p>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pPr>
        <w:spacing w:after="0"/>
        <w:ind w:left="0"/>
        <w:jc w:val="both"/>
      </w:pPr>
      <w:r>
        <w:rPr>
          <w:rFonts w:ascii="Times New Roman"/>
          <w:b w:val="false"/>
          <w:i w:val="false"/>
          <w:color w:val="000000"/>
          <w:sz w:val="28"/>
        </w:rPr>
        <w:t>
      мемлекеттік мекеменің атына құжат ресімделген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p>
      <w:pPr>
        <w:spacing w:after="0"/>
        <w:ind w:left="0"/>
        <w:jc w:val="both"/>
      </w:pPr>
      <w:r>
        <w:rPr>
          <w:rFonts w:ascii="Times New Roman"/>
          <w:b w:val="false"/>
          <w:i w:val="false"/>
          <w:color w:val="000000"/>
          <w:sz w:val="28"/>
        </w:rPr>
        <w:t>
      ақша алушының, оның ішінде алушы банктің деректемелері;</w:t>
      </w:r>
    </w:p>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p>
      <w:pPr>
        <w:spacing w:after="0"/>
        <w:ind w:left="0"/>
        <w:jc w:val="both"/>
      </w:pPr>
      <w:r>
        <w:rPr>
          <w:rFonts w:ascii="Times New Roman"/>
          <w:b w:val="false"/>
          <w:i w:val="false"/>
          <w:color w:val="000000"/>
          <w:sz w:val="28"/>
        </w:rPr>
        <w:t>
      тауардың (жұмыстың, қызметтің) атауы, саны мен (ҚҚС сомасын не ҚҚС болмауын міндетті түрде көрсете отырып)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18" w:id="376"/>
    <w:p>
      <w:pPr>
        <w:spacing w:after="0"/>
        <w:ind w:left="0"/>
        <w:jc w:val="both"/>
      </w:pPr>
      <w:r>
        <w:rPr>
          <w:rFonts w:ascii="Times New Roman"/>
          <w:b w:val="false"/>
          <w:i w:val="false"/>
          <w:color w:val="000000"/>
          <w:sz w:val="28"/>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4" w:id="377"/>
    <w:p>
      <w:pPr>
        <w:spacing w:after="0"/>
        <w:ind w:left="0"/>
        <w:jc w:val="both"/>
      </w:pPr>
      <w:r>
        <w:rPr>
          <w:rFonts w:ascii="Times New Roman"/>
          <w:b w:val="false"/>
          <w:i w:val="false"/>
          <w:color w:val="000000"/>
          <w:sz w:val="28"/>
        </w:rPr>
        <w:t>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377"/>
    <w:p>
      <w:pPr>
        <w:spacing w:after="0"/>
        <w:ind w:left="0"/>
        <w:jc w:val="both"/>
      </w:pPr>
      <w:r>
        <w:rPr>
          <w:rFonts w:ascii="Times New Roman"/>
          <w:b w:val="false"/>
          <w:i w:val="false"/>
          <w:color w:val="000000"/>
          <w:sz w:val="28"/>
        </w:rPr>
        <w:t>
      Төлем шотын "Қазынашылық-клиент" АЖ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3" w:id="378"/>
    <w:p>
      <w:pPr>
        <w:spacing w:after="0"/>
        <w:ind w:left="0"/>
        <w:jc w:val="both"/>
      </w:pPr>
      <w:r>
        <w:rPr>
          <w:rFonts w:ascii="Times New Roman"/>
          <w:b w:val="false"/>
          <w:i w:val="false"/>
          <w:color w:val="000000"/>
          <w:sz w:val="28"/>
        </w:rPr>
        <w:t>
      244-1.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244-1-тармақпен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5" w:id="379"/>
    <w:p>
      <w:pPr>
        <w:spacing w:after="0"/>
        <w:ind w:left="0"/>
        <w:jc w:val="both"/>
      </w:pPr>
      <w:r>
        <w:rPr>
          <w:rFonts w:ascii="Times New Roman"/>
          <w:b w:val="false"/>
          <w:i w:val="false"/>
          <w:color w:val="000000"/>
          <w:sz w:val="28"/>
        </w:rPr>
        <w:t xml:space="preserve">
      245. Төлемдер жүргізу үшін мемлекеттік мекеме аумақтық қазынашылық бөлімшесіне, аумақтық қазынашылық бөлімшесімен Келісім - "Қазынашылық-клиент" АЖ арқылы электрондық түрде жасалған жағдайда, осы Ереженің </w:t>
      </w:r>
      <w:r>
        <w:rPr>
          <w:rFonts w:ascii="Times New Roman"/>
          <w:b w:val="false"/>
          <w:i w:val="false"/>
          <w:color w:val="000000"/>
          <w:sz w:val="28"/>
        </w:rPr>
        <w:t>243-тармағында</w:t>
      </w:r>
      <w:r>
        <w:rPr>
          <w:rFonts w:ascii="Times New Roman"/>
          <w:b w:val="false"/>
          <w:i w:val="false"/>
          <w:color w:val="000000"/>
          <w:sz w:val="28"/>
        </w:rPr>
        <w:t xml:space="preserve"> санамаланған құжаттарды растайтын қосымшасыз төлеуге берілетін шотты, сондай-ақ осы Ереженің </w:t>
      </w:r>
      <w:r>
        <w:rPr>
          <w:rFonts w:ascii="Times New Roman"/>
          <w:b w:val="false"/>
          <w:i w:val="false"/>
          <w:color w:val="000000"/>
          <w:sz w:val="28"/>
        </w:rPr>
        <w:t>98-қосымшасына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8" w:id="380"/>
    <w:p>
      <w:pPr>
        <w:spacing w:after="0"/>
        <w:ind w:left="0"/>
        <w:jc w:val="both"/>
      </w:pPr>
      <w:r>
        <w:rPr>
          <w:rFonts w:ascii="Times New Roman"/>
          <w:b w:val="false"/>
          <w:i w:val="false"/>
          <w:color w:val="000000"/>
          <w:sz w:val="28"/>
        </w:rPr>
        <w:t>
      245-1. Экономикалық шығыстар сыныптамасының 02 "Сыйақылар төлемі", 03 "Ағымдағы трансферттер", 05 "Бюджеттік кредиттер", 07 "Қарыздарды өтеу" сыныптары, 440 "Нысаналы даму трансферттері", 450 "Шет елге күрделі трансферттер", 620 "Елден тыс қаржылық активтерді сатып алу" кіші сыныптары бойынша және 611 "Заңды тұлғалардың құнды қағаздарды сатып алу үлесіне қатысу" ерекшелігі бойынша төлемді мемлекеттік мекемелер төлеуге берілетін шоттың негізінде жүзеге асырады.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6" w:id="381"/>
    <w:p>
      <w:pPr>
        <w:spacing w:after="0"/>
        <w:ind w:left="0"/>
        <w:jc w:val="both"/>
      </w:pPr>
      <w:r>
        <w:rPr>
          <w:rFonts w:ascii="Times New Roman"/>
          <w:b w:val="false"/>
          <w:i w:val="false"/>
          <w:color w:val="000000"/>
          <w:sz w:val="28"/>
        </w:rPr>
        <w:t>
       246. Нысаналы салым және нысаналы аударым салуға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381"/>
    <w:p>
      <w:pPr>
        <w:spacing w:after="0"/>
        <w:ind w:left="0"/>
        <w:jc w:val="both"/>
      </w:pPr>
      <w:r>
        <w:rPr>
          <w:rFonts w:ascii="Times New Roman"/>
          <w:b w:val="false"/>
          <w:i w:val="false"/>
          <w:color w:val="000000"/>
          <w:sz w:val="28"/>
        </w:rPr>
        <w:t xml:space="preserve">
      Бюджеттік бағдарламалардың тиісті әкімшісі, осы Ережеге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және нысаналы аударым бағытталған бюджеттік бағдарламаларды қаржыландыру үшін төлеуге берілетін шоттарды 2 данада аумақтық қазынашылық бөлімшесіне жібереді.</w:t>
      </w:r>
    </w:p>
    <w:bookmarkStart w:name="z287" w:id="382"/>
    <w:p>
      <w:pPr>
        <w:spacing w:after="0"/>
        <w:ind w:left="0"/>
        <w:jc w:val="both"/>
      </w:pPr>
      <w:r>
        <w:rPr>
          <w:rFonts w:ascii="Times New Roman"/>
          <w:b w:val="false"/>
          <w:i w:val="false"/>
          <w:color w:val="000000"/>
          <w:sz w:val="28"/>
        </w:rPr>
        <w:t>
      247. Мемлекеттік мекеме орындалған жұмыстардың қол қойылған актісі негізінде бюджеттік инвестициялық жобаларды іске асыру кезінде аумақтық қазынашылық бөлімшелерде тіркеуді талап етпейтін шарттар бойынша 10 жұмыс күні ішінде мердігерге төлемді қамтамасыз етеді.</w:t>
      </w:r>
    </w:p>
    <w:bookmarkEnd w:id="382"/>
    <w:bookmarkStart w:name="z288" w:id="383"/>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383"/>
    <w:p>
      <w:pPr>
        <w:spacing w:after="0"/>
        <w:ind w:left="0"/>
        <w:jc w:val="both"/>
      </w:pPr>
      <w:r>
        <w:rPr>
          <w:rFonts w:ascii="Times New Roman"/>
          <w:b w:val="false"/>
          <w:i w:val="false"/>
          <w:color w:val="ff0000"/>
          <w:sz w:val="28"/>
        </w:rPr>
        <w:t xml:space="preserve">
      Ескерту. 12-параграфтың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09" w:id="384"/>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384"/>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both"/>
      </w:pPr>
      <w:r>
        <w:rPr>
          <w:rFonts w:ascii="Times New Roman"/>
          <w:b w:val="false"/>
          <w:i w:val="false"/>
          <w:color w:val="000000"/>
          <w:sz w:val="28"/>
        </w:rPr>
        <w:t>
      Республикалық бюджеттен тегін медициналық көмектің кепілдік берілген көлемі шеңберінде әлеуметтік қызметтер төлеміне әлеуметтік медициналық сақтандыру қорына трансферт аударуды төлемдер бойынша жеке қаржыландыру жоспарының сомасы шегінде бюджеттік бағдарлама әкімшісі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0" w:id="385"/>
    <w:p>
      <w:pPr>
        <w:spacing w:after="0"/>
        <w:ind w:left="0"/>
        <w:jc w:val="both"/>
      </w:pP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bookmarkEnd w:id="385"/>
    <w:p>
      <w:pPr>
        <w:spacing w:after="0"/>
        <w:ind w:left="0"/>
        <w:jc w:val="both"/>
      </w:pP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p>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p>
      <w:pPr>
        <w:spacing w:after="0"/>
        <w:ind w:left="0"/>
        <w:jc w:val="both"/>
      </w:pP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1" w:id="386"/>
    <w:p>
      <w:pPr>
        <w:spacing w:after="0"/>
        <w:ind w:left="0"/>
        <w:jc w:val="both"/>
      </w:pPr>
      <w:r>
        <w:rPr>
          <w:rFonts w:ascii="Times New Roman"/>
          <w:b w:val="false"/>
          <w:i w:val="false"/>
          <w:color w:val="000000"/>
          <w:sz w:val="28"/>
        </w:rPr>
        <w:t>
       250.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p>
    <w:bookmarkEnd w:id="386"/>
    <w:p>
      <w:pPr>
        <w:spacing w:after="0"/>
        <w:ind w:left="0"/>
        <w:jc w:val="both"/>
      </w:pPr>
      <w:r>
        <w:rPr>
          <w:rFonts w:ascii="Times New Roman"/>
          <w:b w:val="false"/>
          <w:i w:val="false"/>
          <w:color w:val="000000"/>
          <w:sz w:val="28"/>
        </w:rPr>
        <w:t xml:space="preserve">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Ереженің </w:t>
      </w:r>
      <w:r>
        <w:rPr>
          <w:rFonts w:ascii="Times New Roman"/>
          <w:b w:val="false"/>
          <w:i w:val="false"/>
          <w:color w:val="000000"/>
          <w:sz w:val="28"/>
        </w:rPr>
        <w:t>99-қосымшасына</w:t>
      </w:r>
      <w:r>
        <w:rPr>
          <w:rFonts w:ascii="Times New Roman"/>
          <w:b w:val="false"/>
          <w:i w:val="false"/>
          <w:color w:val="000000"/>
          <w:sz w:val="28"/>
        </w:rPr>
        <w:t xml:space="preserve"> сәйкес нысан бойынша ұсынады.</w:t>
      </w:r>
    </w:p>
    <w:bookmarkStart w:name="z292" w:id="387"/>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387"/>
    <w:bookmarkStart w:name="z293" w:id="388"/>
    <w:p>
      <w:pPr>
        <w:spacing w:after="0"/>
        <w:ind w:left="0"/>
        <w:jc w:val="both"/>
      </w:pPr>
      <w:r>
        <w:rPr>
          <w:rFonts w:ascii="Times New Roman"/>
          <w:b w:val="false"/>
          <w:i w:val="false"/>
          <w:color w:val="000000"/>
          <w:sz w:val="28"/>
        </w:rPr>
        <w:t xml:space="preserve">
      251.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Ереженің </w:t>
      </w:r>
      <w:r>
        <w:rPr>
          <w:rFonts w:ascii="Times New Roman"/>
          <w:b w:val="false"/>
          <w:i w:val="false"/>
          <w:color w:val="000000"/>
          <w:sz w:val="28"/>
        </w:rPr>
        <w:t>99-1</w:t>
      </w:r>
      <w:r>
        <w:rPr>
          <w:rFonts w:ascii="Times New Roman"/>
          <w:b w:val="false"/>
          <w:i w:val="false"/>
          <w:color w:val="000000"/>
          <w:sz w:val="28"/>
        </w:rPr>
        <w:t xml:space="preserve"> сәйкес тізілімі мен мөлшерін анықталған шығыстардың экономикалық сыныптамасының ерекшеліктері бойынша жол беріледі.</w:t>
      </w:r>
    </w:p>
    <w:bookmarkEnd w:id="388"/>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229-тармағында</w:t>
      </w:r>
      <w:r>
        <w:rPr>
          <w:rFonts w:ascii="Times New Roman"/>
          <w:b w:val="false"/>
          <w:i w:val="false"/>
          <w:color w:val="000000"/>
          <w:sz w:val="28"/>
        </w:rPr>
        <w:t xml:space="preserve">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нысан бойынша шарт жасасады.</w:t>
      </w:r>
    </w:p>
    <w:p>
      <w:pPr>
        <w:spacing w:after="0"/>
        <w:ind w:left="0"/>
        <w:jc w:val="both"/>
      </w:pPr>
      <w:r>
        <w:rPr>
          <w:rFonts w:ascii="Times New Roman"/>
          <w:b w:val="false"/>
          <w:i w:val="false"/>
          <w:color w:val="000000"/>
          <w:sz w:val="28"/>
        </w:rPr>
        <w:t>
      Қосымша аумақтық қазынашылық бөлімшесі және банк Қазақстан Республикасының банктік заңнамасына сәйкес чектерді пайдалану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3" w:id="389"/>
    <w:p>
      <w:pPr>
        <w:spacing w:after="0"/>
        <w:ind w:left="0"/>
        <w:jc w:val="both"/>
      </w:pPr>
      <w:r>
        <w:rPr>
          <w:rFonts w:ascii="Times New Roman"/>
          <w:b w:val="false"/>
          <w:i w:val="false"/>
          <w:color w:val="000000"/>
          <w:sz w:val="28"/>
        </w:rPr>
        <w:t>
       251-1. Корпоративтік төлем карточкасын қолдану арқылы мемлекеттік мекемелердің шығыстары:</w:t>
      </w:r>
    </w:p>
    <w:bookmarkEnd w:id="389"/>
    <w:bookmarkStart w:name="z1279" w:id="390"/>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w:t>
      </w:r>
      <w:r>
        <w:rPr>
          <w:rFonts w:ascii="Times New Roman"/>
          <w:b w:val="false"/>
          <w:i w:val="false"/>
          <w:color w:val="000000"/>
          <w:sz w:val="28"/>
        </w:rPr>
        <w:t>99-1-қосымшасына</w:t>
      </w:r>
      <w:r>
        <w:rPr>
          <w:rFonts w:ascii="Times New Roman"/>
          <w:b w:val="false"/>
          <w:i w:val="false"/>
          <w:color w:val="000000"/>
          <w:sz w:val="28"/>
        </w:rPr>
        <w:t xml:space="preserve"> сәйкес мөлшерінде бюджет қаражатының және мемлекеттік мекеменің иелігінде қалған тауарларды (жұмыстарды, қызметтерді) сатудан алынатын ақша;</w:t>
      </w:r>
    </w:p>
    <w:bookmarkEnd w:id="390"/>
    <w:bookmarkStart w:name="z1287" w:id="391"/>
    <w:p>
      <w:pPr>
        <w:spacing w:after="0"/>
        <w:ind w:left="0"/>
        <w:jc w:val="both"/>
      </w:pPr>
      <w:r>
        <w:rPr>
          <w:rFonts w:ascii="Times New Roman"/>
          <w:b w:val="false"/>
          <w:i w:val="false"/>
          <w:color w:val="000000"/>
          <w:sz w:val="28"/>
        </w:rPr>
        <w:t>
      2) айына 20 айлық есептік көрсеткіштен аспайтын мемлекеттік мекемелер үшін қайырымдылық көмектен түсетін ақша;</w:t>
      </w:r>
    </w:p>
    <w:bookmarkEnd w:id="391"/>
    <w:bookmarkStart w:name="z1377" w:id="392"/>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8" w:id="393"/>
    <w:p>
      <w:pPr>
        <w:spacing w:after="0"/>
        <w:ind w:left="0"/>
        <w:jc w:val="both"/>
      </w:pPr>
      <w:r>
        <w:rPr>
          <w:rFonts w:ascii="Times New Roman"/>
          <w:b w:val="false"/>
          <w:i w:val="false"/>
          <w:color w:val="000000"/>
          <w:sz w:val="28"/>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393"/>
    <w:p>
      <w:pPr>
        <w:spacing w:after="0"/>
        <w:ind w:left="0"/>
        <w:jc w:val="both"/>
      </w:pPr>
      <w:r>
        <w:rPr>
          <w:rFonts w:ascii="Times New Roman"/>
          <w:b w:val="false"/>
          <w:i w:val="false"/>
          <w:color w:val="000000"/>
          <w:sz w:val="28"/>
        </w:rPr>
        <w:t>
      5 млн. теңгеге дейiн - 50 айлық есептік көрсеткіш;</w:t>
      </w:r>
    </w:p>
    <w:p>
      <w:pPr>
        <w:spacing w:after="0"/>
        <w:ind w:left="0"/>
        <w:jc w:val="both"/>
      </w:pPr>
      <w:r>
        <w:rPr>
          <w:rFonts w:ascii="Times New Roman"/>
          <w:b w:val="false"/>
          <w:i w:val="false"/>
          <w:color w:val="000000"/>
          <w:sz w:val="28"/>
        </w:rPr>
        <w:t>
      5 млн.теңгеден 20 млн.теңгеге дейiн - 150 айлық есептік көрсеткіш;</w:t>
      </w:r>
    </w:p>
    <w:p>
      <w:pPr>
        <w:spacing w:after="0"/>
        <w:ind w:left="0"/>
        <w:jc w:val="both"/>
      </w:pPr>
      <w:r>
        <w:rPr>
          <w:rFonts w:ascii="Times New Roman"/>
          <w:b w:val="false"/>
          <w:i w:val="false"/>
          <w:color w:val="000000"/>
          <w:sz w:val="28"/>
        </w:rPr>
        <w:t>
      20 млн.теңгеден жоғары - 500 айлық есептік көрсеткіш.</w:t>
      </w:r>
    </w:p>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251-2-тармақпен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4" w:id="394"/>
    <w:p>
      <w:pPr>
        <w:spacing w:after="0"/>
        <w:ind w:left="0"/>
        <w:jc w:val="both"/>
      </w:pPr>
      <w:r>
        <w:rPr>
          <w:rFonts w:ascii="Times New Roman"/>
          <w:b w:val="false"/>
          <w:i w:val="false"/>
          <w:color w:val="000000"/>
          <w:sz w:val="28"/>
        </w:rPr>
        <w:t>
       252.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394"/>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аумақтық қазынашылық бөлімшесіне тіркеу үшін ұсынады.</w:t>
      </w:r>
    </w:p>
    <w:bookmarkStart w:name="z295" w:id="395"/>
    <w:p>
      <w:pPr>
        <w:spacing w:after="0"/>
        <w:ind w:left="0"/>
        <w:jc w:val="both"/>
      </w:pPr>
      <w:r>
        <w:rPr>
          <w:rFonts w:ascii="Times New Roman"/>
          <w:b w:val="false"/>
          <w:i w:val="false"/>
          <w:color w:val="000000"/>
          <w:sz w:val="28"/>
        </w:rPr>
        <w:t>
      253.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 шотында банкішілік шоттар ашады.</w:t>
      </w:r>
    </w:p>
    <w:bookmarkEnd w:id="395"/>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Start w:name="z296" w:id="396"/>
    <w:p>
      <w:pPr>
        <w:spacing w:after="0"/>
        <w:ind w:left="0"/>
        <w:jc w:val="both"/>
      </w:pP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207 Қаулысымен белгілеген нысан бойынша және тәртіппен ресімделеді.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4" w:id="397"/>
    <w:p>
      <w:pPr>
        <w:spacing w:after="0"/>
        <w:ind w:left="0"/>
        <w:jc w:val="both"/>
      </w:pPr>
      <w:r>
        <w:rPr>
          <w:rFonts w:ascii="Times New Roman"/>
          <w:b w:val="false"/>
          <w:i w:val="false"/>
          <w:color w:val="000000"/>
          <w:sz w:val="28"/>
        </w:rPr>
        <w:t xml:space="preserve">
       255. Мемлекеттік мекеме чектер бойынша қолма-қол ақша алғанға дейін бір жұмыс күні бұрын аумақтық қазынашылық бөлімшесіне осы Ереженің </w:t>
      </w:r>
      <w:r>
        <w:rPr>
          <w:rFonts w:ascii="Times New Roman"/>
          <w:b w:val="false"/>
          <w:i w:val="false"/>
          <w:color w:val="000000"/>
          <w:sz w:val="28"/>
        </w:rPr>
        <w:t>101-қосымшасына</w:t>
      </w:r>
      <w:r>
        <w:rPr>
          <w:rFonts w:ascii="Times New Roman"/>
          <w:b w:val="false"/>
          <w:i w:val="false"/>
          <w:color w:val="000000"/>
          <w:sz w:val="28"/>
        </w:rPr>
        <w:t xml:space="preserve">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397"/>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Start w:name="z1815" w:id="398"/>
    <w:p>
      <w:pPr>
        <w:spacing w:after="0"/>
        <w:ind w:left="0"/>
        <w:jc w:val="both"/>
      </w:pPr>
      <w:r>
        <w:rPr>
          <w:rFonts w:ascii="Times New Roman"/>
          <w:b w:val="false"/>
          <w:i w:val="false"/>
          <w:color w:val="000000"/>
          <w:sz w:val="28"/>
        </w:rPr>
        <w:t>
      256. Аумақтық қазынашылық бөлімшелерінің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398"/>
    <w:p>
      <w:pPr>
        <w:spacing w:after="0"/>
        <w:ind w:left="0"/>
        <w:jc w:val="both"/>
      </w:pPr>
      <w:r>
        <w:rPr>
          <w:rFonts w:ascii="Times New Roman"/>
          <w:b w:val="false"/>
          <w:i w:val="false"/>
          <w:color w:val="000000"/>
          <w:sz w:val="28"/>
        </w:rPr>
        <w:t xml:space="preserve">
      Чектер банкке осы Ереженің </w:t>
      </w:r>
      <w:r>
        <w:rPr>
          <w:rFonts w:ascii="Times New Roman"/>
          <w:b w:val="false"/>
          <w:i w:val="false"/>
          <w:color w:val="000000"/>
          <w:sz w:val="28"/>
        </w:rPr>
        <w:t>102-қосымшасына</w:t>
      </w:r>
      <w:r>
        <w:rPr>
          <w:rFonts w:ascii="Times New Roman"/>
          <w:b w:val="false"/>
          <w:i w:val="false"/>
          <w:color w:val="000000"/>
          <w:sz w:val="28"/>
        </w:rPr>
        <w:t xml:space="preserve">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Start w:name="z1816" w:id="399"/>
    <w:p>
      <w:pPr>
        <w:spacing w:after="0"/>
        <w:ind w:left="0"/>
        <w:jc w:val="both"/>
      </w:pPr>
      <w:r>
        <w:rPr>
          <w:rFonts w:ascii="Times New Roman"/>
          <w:b w:val="false"/>
          <w:i w:val="false"/>
          <w:color w:val="000000"/>
          <w:sz w:val="28"/>
        </w:rPr>
        <w:t>
      257.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399"/>
    <w:bookmarkStart w:name="z300" w:id="400"/>
    <w:p>
      <w:pPr>
        <w:spacing w:after="0"/>
        <w:ind w:left="0"/>
        <w:jc w:val="both"/>
      </w:pPr>
      <w:r>
        <w:rPr>
          <w:rFonts w:ascii="Times New Roman"/>
          <w:b w:val="false"/>
          <w:i w:val="false"/>
          <w:color w:val="000000"/>
          <w:sz w:val="28"/>
        </w:rPr>
        <w:t xml:space="preserve">
      258. Банк кассалық қызмет көрсетуге арналған шартта белгіленген мерзімде аумақтық қазынашылық бөлімшесіне осы Ереженің </w:t>
      </w:r>
      <w:r>
        <w:rPr>
          <w:rFonts w:ascii="Times New Roman"/>
          <w:b w:val="false"/>
          <w:i w:val="false"/>
          <w:color w:val="000000"/>
          <w:sz w:val="28"/>
        </w:rPr>
        <w:t>103-қосымшасына</w:t>
      </w:r>
      <w:r>
        <w:rPr>
          <w:rFonts w:ascii="Times New Roman"/>
          <w:b w:val="false"/>
          <w:i w:val="false"/>
          <w:color w:val="000000"/>
          <w:sz w:val="28"/>
        </w:rPr>
        <w:t xml:space="preserve"> сәйкес нысанда төленген чектердің тізілімін береді.</w:t>
      </w:r>
    </w:p>
    <w:bookmarkEnd w:id="400"/>
    <w:bookmarkStart w:name="z301" w:id="401"/>
    <w:p>
      <w:pPr>
        <w:spacing w:after="0"/>
        <w:ind w:left="0"/>
        <w:jc w:val="both"/>
      </w:pPr>
      <w:r>
        <w:rPr>
          <w:rFonts w:ascii="Times New Roman"/>
          <w:b w:val="false"/>
          <w:i w:val="false"/>
          <w:color w:val="000000"/>
          <w:sz w:val="28"/>
        </w:rPr>
        <w:t>
      259.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орталық уәкілетті органға, жергілікті бюджетті бағдарламалар әкімшісі - бюджетті атқару жөніндегі жергілікті уәкілетті органға қолдаухат береді.</w:t>
      </w:r>
    </w:p>
    <w:bookmarkEnd w:id="401"/>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p>
      <w:pPr>
        <w:spacing w:after="0"/>
        <w:ind w:left="0"/>
        <w:jc w:val="both"/>
      </w:pPr>
      <w:r>
        <w:rPr>
          <w:rFonts w:ascii="Times New Roman"/>
          <w:b w:val="false"/>
          <w:i w:val="false"/>
          <w:color w:val="000000"/>
          <w:sz w:val="28"/>
        </w:rPr>
        <w:t xml:space="preserve">
      Бюджетті атқару жөніндегі уәкілетті орган бюджеттік бағдарламалар әкімшісінің қолдаухаты келіп түскен күннен бастап 5 жұмыс күннің ішінде мемлекеттік мекемеге ағымдағы шотты ашуға осы Ереженің </w:t>
      </w:r>
      <w:r>
        <w:rPr>
          <w:rFonts w:ascii="Times New Roman"/>
          <w:b w:val="false"/>
          <w:i w:val="false"/>
          <w:color w:val="000000"/>
          <w:sz w:val="28"/>
        </w:rPr>
        <w:t>104-қосымшасына</w:t>
      </w:r>
      <w:r>
        <w:rPr>
          <w:rFonts w:ascii="Times New Roman"/>
          <w:b w:val="false"/>
          <w:i w:val="false"/>
          <w:color w:val="000000"/>
          <w:sz w:val="28"/>
        </w:rPr>
        <w:t xml:space="preserve"> сәйкес нысан бойынша 2 данада рұқсат береді.</w:t>
      </w:r>
    </w:p>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Start w:name="z302" w:id="402"/>
    <w:p>
      <w:pPr>
        <w:spacing w:after="0"/>
        <w:ind w:left="0"/>
        <w:jc w:val="both"/>
      </w:pP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207 Қаулысымен белгіленген құжаттарды ұсынады.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3" w:id="403"/>
    <w:p>
      <w:pPr>
        <w:spacing w:after="0"/>
        <w:ind w:left="0"/>
        <w:jc w:val="both"/>
      </w:pPr>
      <w:r>
        <w:rPr>
          <w:rFonts w:ascii="Times New Roman"/>
          <w:b w:val="false"/>
          <w:i w:val="false"/>
          <w:color w:val="000000"/>
          <w:sz w:val="28"/>
        </w:rPr>
        <w:t>
      261. Алынған корпоративтік төлем карточкалары осы Ереженің 106-қосымшасына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404"/>
    <w:p>
      <w:pPr>
        <w:spacing w:after="0"/>
        <w:ind w:left="0"/>
        <w:jc w:val="both"/>
      </w:pPr>
      <w:r>
        <w:rPr>
          <w:rFonts w:ascii="Times New Roman"/>
          <w:b w:val="false"/>
          <w:i w:val="false"/>
          <w:color w:val="000000"/>
          <w:sz w:val="28"/>
        </w:rPr>
        <w:t>
      262. Корпоративтік төлем карточкасын пайдалана отырып жүргізілетін төлемдер ағымдағы шоттағы ақша сомасы шегінде жүзеге асырылады.</w:t>
      </w:r>
    </w:p>
    <w:bookmarkEnd w:id="404"/>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Start w:name="z305" w:id="405"/>
    <w:p>
      <w:pPr>
        <w:spacing w:after="0"/>
        <w:ind w:left="0"/>
        <w:jc w:val="both"/>
      </w:pPr>
      <w:r>
        <w:rPr>
          <w:rFonts w:ascii="Times New Roman"/>
          <w:b w:val="false"/>
          <w:i w:val="false"/>
          <w:color w:val="000000"/>
          <w:sz w:val="28"/>
        </w:rPr>
        <w:t>
      263. Мемлекеттік мекеменің уәкілетті тұлғасы Қазақстан Республикасының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(немесе) ағымдағы шоттан ақшаны пайдаланғаны туралы аванстық есеп береді.</w:t>
      </w:r>
    </w:p>
    <w:bookmarkEnd w:id="405"/>
    <w:bookmarkStart w:name="z306" w:id="406"/>
    <w:p>
      <w:pPr>
        <w:spacing w:after="0"/>
        <w:ind w:left="0"/>
        <w:jc w:val="both"/>
      </w:pPr>
      <w:r>
        <w:rPr>
          <w:rFonts w:ascii="Times New Roman"/>
          <w:b w:val="false"/>
          <w:i w:val="false"/>
          <w:color w:val="000000"/>
          <w:sz w:val="28"/>
        </w:rPr>
        <w:t>
      264.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қайтарылатын сомасы келесі қаржы жылының бірінші үш жұмыс күнінде тиісті шотқа қалпына келтірілуге тиіс.</w:t>
      </w:r>
    </w:p>
    <w:bookmarkEnd w:id="406"/>
    <w:bookmarkStart w:name="z307" w:id="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407"/>
    <w:bookmarkStart w:name="z308" w:id="408"/>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408"/>
    <w:bookmarkStart w:name="z309" w:id="409"/>
    <w:p>
      <w:pPr>
        <w:spacing w:after="0"/>
        <w:ind w:left="0"/>
        <w:jc w:val="both"/>
      </w:pPr>
      <w:r>
        <w:rPr>
          <w:rFonts w:ascii="Times New Roman"/>
          <w:b w:val="false"/>
          <w:i w:val="false"/>
          <w:color w:val="000000"/>
          <w:sz w:val="28"/>
        </w:rPr>
        <w:t>
      266. Ағымдағы қаржы жылында жасалған төлемдердi қайтару кезiнде аумақтық қазынашылық бөлiмшесі:</w:t>
      </w:r>
    </w:p>
    <w:bookmarkEnd w:id="409"/>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p>
      <w:pPr>
        <w:spacing w:after="0"/>
        <w:ind w:left="0"/>
        <w:jc w:val="both"/>
      </w:pPr>
      <w:r>
        <w:rPr>
          <w:rFonts w:ascii="Times New Roman"/>
          <w:b w:val="false"/>
          <w:i w:val="false"/>
          <w:color w:val="000000"/>
          <w:sz w:val="28"/>
        </w:rPr>
        <w:t xml:space="preserve">
      2) мемлекеттiк мекемеге осы 2-38 "Төлем тапсырмасы" нысанындағы есептi Ереженiң </w:t>
      </w:r>
      <w:r>
        <w:rPr>
          <w:rFonts w:ascii="Times New Roman"/>
          <w:b w:val="false"/>
          <w:i w:val="false"/>
          <w:color w:val="000000"/>
          <w:sz w:val="28"/>
        </w:rPr>
        <w:t>107-қосымшасына</w:t>
      </w:r>
      <w:r>
        <w:rPr>
          <w:rFonts w:ascii="Times New Roman"/>
          <w:b w:val="false"/>
          <w:i w:val="false"/>
          <w:color w:val="000000"/>
          <w:sz w:val="28"/>
        </w:rPr>
        <w:t xml:space="preserve"> сәйкес нысан бойынша (бұдан әрi – 2-38-нысан бойынша төлем тапсырмасы) және 5-17 "Қалпына келтiру және ауыстырулар тiзiлiмi" нысанындағы есептi осы Ереженiң </w:t>
      </w:r>
      <w:r>
        <w:rPr>
          <w:rFonts w:ascii="Times New Roman"/>
          <w:b w:val="false"/>
          <w:i w:val="false"/>
          <w:color w:val="000000"/>
          <w:sz w:val="28"/>
        </w:rPr>
        <w:t>108-қосымшасына</w:t>
      </w:r>
      <w:r>
        <w:rPr>
          <w:rFonts w:ascii="Times New Roman"/>
          <w:b w:val="false"/>
          <w:i w:val="false"/>
          <w:color w:val="000000"/>
          <w:sz w:val="28"/>
        </w:rPr>
        <w:t xml:space="preserve"> сәйкес нысан бойынша бередi.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0" w:id="410"/>
    <w:p>
      <w:pPr>
        <w:spacing w:after="0"/>
        <w:ind w:left="0"/>
        <w:jc w:val="both"/>
      </w:pPr>
      <w:r>
        <w:rPr>
          <w:rFonts w:ascii="Times New Roman"/>
          <w:b w:val="false"/>
          <w:i w:val="false"/>
          <w:color w:val="000000"/>
          <w:sz w:val="28"/>
        </w:rPr>
        <w:t>
      267. Ағымдағы жылдың деректемелері дұрыс көрсетілмеген төлемдерін немесе өткен жылдардың төлемдерін қайтарған жағдайда, аумақтық қазынашылық бөлімшесі мұндай төлемдерді 902 "Анықталғанға дейін өзара есеп айырысу бойынша ұлттық валютада аударылған сомалар" шотына (бұдан әрі - 902-шот) есептейді.</w:t>
      </w:r>
    </w:p>
    <w:bookmarkEnd w:id="410"/>
    <w:p>
      <w:pPr>
        <w:spacing w:after="0"/>
        <w:ind w:left="0"/>
        <w:jc w:val="both"/>
      </w:pPr>
      <w:r>
        <w:rPr>
          <w:rFonts w:ascii="Times New Roman"/>
          <w:b w:val="false"/>
          <w:i w:val="false"/>
          <w:color w:val="000000"/>
          <w:sz w:val="28"/>
        </w:rPr>
        <w:t>
      Аумақтық қазынашылық бөлiмшесi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1" w:id="411"/>
    <w:p>
      <w:pPr>
        <w:spacing w:after="0"/>
        <w:ind w:left="0"/>
        <w:jc w:val="both"/>
      </w:pPr>
      <w:r>
        <w:rPr>
          <w:rFonts w:ascii="Times New Roman"/>
          <w:b w:val="false"/>
          <w:i w:val="false"/>
          <w:color w:val="000000"/>
          <w:sz w:val="28"/>
        </w:rPr>
        <w:t>
       268.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411"/>
    <w:bookmarkStart w:name="z1503" w:id="412"/>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төлем тапсырмасы мемлекеттік мекеменің есептегі дебиторлық берешек сомасын есептен шығару үшін негіз болып табылады.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2" w:id="413"/>
    <w:p>
      <w:pPr>
        <w:spacing w:after="0"/>
        <w:ind w:left="0"/>
        <w:jc w:val="both"/>
      </w:pPr>
      <w:r>
        <w:rPr>
          <w:rFonts w:ascii="Times New Roman"/>
          <w:b w:val="false"/>
          <w:i w:val="false"/>
          <w:color w:val="000000"/>
          <w:sz w:val="28"/>
        </w:rPr>
        <w:t>
      269.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413"/>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p>
      <w:pPr>
        <w:spacing w:after="0"/>
        <w:ind w:left="0"/>
        <w:jc w:val="both"/>
      </w:pPr>
      <w:r>
        <w:rPr>
          <w:rFonts w:ascii="Times New Roman"/>
          <w:b w:val="false"/>
          <w:i w:val="false"/>
          <w:color w:val="000000"/>
          <w:sz w:val="28"/>
        </w:rPr>
        <w:t>
      Жергілікті өзін-өзі басқарудың және мемлекеттік мекеменің ақылы қызметтердің, қайырымдылық көмектің, ақшаны уақытша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3" w:id="414"/>
    <w:p>
      <w:pPr>
        <w:spacing w:after="0"/>
        <w:ind w:left="0"/>
        <w:jc w:val="left"/>
      </w:pPr>
      <w:r>
        <w:rPr>
          <w:rFonts w:ascii="Times New Roman"/>
          <w:b/>
          <w:i w:val="false"/>
          <w:color w:val="000000"/>
        </w:rPr>
        <w:t xml:space="preserve">  15-параграф. Есептеудің аккредитивті нысанын пайдалану</w:t>
      </w:r>
    </w:p>
    <w:bookmarkEnd w:id="414"/>
    <w:bookmarkStart w:name="z314" w:id="415"/>
    <w:p>
      <w:pPr>
        <w:spacing w:after="0"/>
        <w:ind w:left="0"/>
        <w:jc w:val="both"/>
      </w:pPr>
      <w:r>
        <w:rPr>
          <w:rFonts w:ascii="Times New Roman"/>
          <w:b w:val="false"/>
          <w:i w:val="false"/>
          <w:color w:val="000000"/>
          <w:sz w:val="28"/>
        </w:rPr>
        <w:t>
      270.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415"/>
    <w:bookmarkStart w:name="z315" w:id="416"/>
    <w:p>
      <w:pPr>
        <w:spacing w:after="0"/>
        <w:ind w:left="0"/>
        <w:jc w:val="both"/>
      </w:pPr>
      <w:r>
        <w:rPr>
          <w:rFonts w:ascii="Times New Roman"/>
          <w:b w:val="false"/>
          <w:i w:val="false"/>
          <w:color w:val="000000"/>
          <w:sz w:val="28"/>
        </w:rPr>
        <w:t>
      271.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416"/>
    <w:bookmarkStart w:name="z316" w:id="417"/>
    <w:p>
      <w:pPr>
        <w:spacing w:after="0"/>
        <w:ind w:left="0"/>
        <w:jc w:val="both"/>
      </w:pPr>
      <w:r>
        <w:rPr>
          <w:rFonts w:ascii="Times New Roman"/>
          <w:b w:val="false"/>
          <w:i w:val="false"/>
          <w:color w:val="000000"/>
          <w:sz w:val="28"/>
        </w:rPr>
        <w:t xml:space="preserve">
      272. Аккредитивті шетел валютасында ашу үшін мемлекеттік мекеме аумақтық қазынашылық бөлімшесіне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418"/>
    <w:p>
      <w:pPr>
        <w:spacing w:after="0"/>
        <w:ind w:left="0"/>
        <w:jc w:val="both"/>
      </w:pPr>
      <w:r>
        <w:rPr>
          <w:rFonts w:ascii="Times New Roman"/>
          <w:b w:val="false"/>
          <w:i w:val="false"/>
          <w:color w:val="000000"/>
          <w:sz w:val="28"/>
        </w:rPr>
        <w:t>
      273. Аккредитив трансферленбейтін (аударылмайтын) болуы тиіс.</w:t>
      </w:r>
    </w:p>
    <w:bookmarkEnd w:id="418"/>
    <w:bookmarkStart w:name="z318" w:id="419"/>
    <w:p>
      <w:pPr>
        <w:spacing w:after="0"/>
        <w:ind w:left="0"/>
        <w:jc w:val="both"/>
      </w:pPr>
      <w:r>
        <w:rPr>
          <w:rFonts w:ascii="Times New Roman"/>
          <w:b w:val="false"/>
          <w:i w:val="false"/>
          <w:color w:val="000000"/>
          <w:sz w:val="28"/>
        </w:rPr>
        <w:t>
      274. Аккредитив ҚР ҰБ-да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(ҚР ҰБ) аккредитив бойынша жабудың болуы көзделеді.</w:t>
      </w:r>
    </w:p>
    <w:bookmarkEnd w:id="419"/>
    <w:bookmarkStart w:name="z1817" w:id="420"/>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274-1-тармақпен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9" w:id="421"/>
    <w:p>
      <w:pPr>
        <w:spacing w:after="0"/>
        <w:ind w:left="0"/>
        <w:jc w:val="both"/>
      </w:pPr>
      <w:r>
        <w:rPr>
          <w:rFonts w:ascii="Times New Roman"/>
          <w:b w:val="false"/>
          <w:i w:val="false"/>
          <w:color w:val="000000"/>
          <w:sz w:val="28"/>
        </w:rPr>
        <w:t>
      275.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421"/>
    <w:bookmarkStart w:name="z320" w:id="422"/>
    <w:p>
      <w:pPr>
        <w:spacing w:after="0"/>
        <w:ind w:left="0"/>
        <w:jc w:val="both"/>
      </w:pPr>
      <w:r>
        <w:rPr>
          <w:rFonts w:ascii="Times New Roman"/>
          <w:b w:val="false"/>
          <w:i w:val="false"/>
          <w:color w:val="000000"/>
          <w:sz w:val="28"/>
        </w:rPr>
        <w:t>
      276.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БСК бойынша ағымдағы қаржы жылының кассалық шығыстарын қалпына келтіру жолымен есепке алынады.</w:t>
      </w:r>
    </w:p>
    <w:bookmarkEnd w:id="422"/>
    <w:p>
      <w:pPr>
        <w:spacing w:after="0"/>
        <w:ind w:left="0"/>
        <w:jc w:val="both"/>
      </w:pPr>
      <w:r>
        <w:rPr>
          <w:rFonts w:ascii="Times New Roman"/>
          <w:b w:val="false"/>
          <w:i w:val="false"/>
          <w:color w:val="000000"/>
          <w:sz w:val="28"/>
        </w:rPr>
        <w:t>
      Бюджетті атқару бойынша уәкілетті органда ашылған байланысты грант немесе сыртқы қарыздың арнайы шотының қаражаты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Start w:name="z321" w:id="423"/>
    <w:p>
      <w:pPr>
        <w:spacing w:after="0"/>
        <w:ind w:left="0"/>
        <w:jc w:val="both"/>
      </w:pPr>
      <w:r>
        <w:rPr>
          <w:rFonts w:ascii="Times New Roman"/>
          <w:b w:val="false"/>
          <w:i w:val="false"/>
          <w:color w:val="000000"/>
          <w:sz w:val="28"/>
        </w:rPr>
        <w:t>
      277. Бюджетті атқару жөніндегі орталық уәкілетті орган мемлекеттік мекемелердің аккредитив сомаларының есебін жүргізеді.</w:t>
      </w:r>
    </w:p>
    <w:bookmarkEnd w:id="423"/>
    <w:bookmarkStart w:name="z1291" w:id="424"/>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424"/>
    <w:p>
      <w:pPr>
        <w:spacing w:after="0"/>
        <w:ind w:left="0"/>
        <w:jc w:val="both"/>
      </w:pPr>
      <w:r>
        <w:rPr>
          <w:rFonts w:ascii="Times New Roman"/>
          <w:b w:val="false"/>
          <w:i w:val="false"/>
          <w:color w:val="ff0000"/>
          <w:sz w:val="28"/>
        </w:rPr>
        <w:t xml:space="preserve">
      Ескерту. 16-параграфтың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322" w:id="425"/>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425"/>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p>
      <w:pPr>
        <w:spacing w:after="0"/>
        <w:ind w:left="0"/>
        <w:jc w:val="both"/>
      </w:pPr>
      <w:r>
        <w:rPr>
          <w:rFonts w:ascii="Times New Roman"/>
          <w:b w:val="false"/>
          <w:i w:val="false"/>
          <w:color w:val="000000"/>
          <w:sz w:val="28"/>
        </w:rPr>
        <w:t xml:space="preserve">
      Инкассолық өкiм аумақтық қазынашылық бөлімге осы Ереженің </w:t>
      </w:r>
      <w:r>
        <w:rPr>
          <w:rFonts w:ascii="Times New Roman"/>
          <w:b w:val="false"/>
          <w:i w:val="false"/>
          <w:color w:val="000000"/>
          <w:sz w:val="28"/>
        </w:rPr>
        <w:t>109-қосымшасына</w:t>
      </w:r>
      <w:r>
        <w:rPr>
          <w:rFonts w:ascii="Times New Roman"/>
          <w:b w:val="false"/>
          <w:i w:val="false"/>
          <w:color w:val="000000"/>
          <w:sz w:val="28"/>
        </w:rPr>
        <w:t xml:space="preserve">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p>
    <w:p>
      <w:pPr>
        <w:spacing w:after="0"/>
        <w:ind w:left="0"/>
        <w:jc w:val="both"/>
      </w:pPr>
      <w:r>
        <w:rPr>
          <w:rFonts w:ascii="Times New Roman"/>
          <w:b w:val="false"/>
          <w:i w:val="false"/>
          <w:color w:val="000000"/>
          <w:sz w:val="28"/>
        </w:rPr>
        <w:t>
      Инкассолық өкiм № 208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p>
      <w:pPr>
        <w:spacing w:after="0"/>
        <w:ind w:left="0"/>
        <w:jc w:val="both"/>
      </w:pP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p>
    <w:p>
      <w:pPr>
        <w:spacing w:after="0"/>
        <w:ind w:left="0"/>
        <w:jc w:val="both"/>
      </w:pP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23" w:id="426"/>
    <w:p>
      <w:pPr>
        <w:spacing w:after="0"/>
        <w:ind w:left="0"/>
        <w:jc w:val="both"/>
      </w:pPr>
      <w:r>
        <w:rPr>
          <w:rFonts w:ascii="Times New Roman"/>
          <w:b w:val="false"/>
          <w:i w:val="false"/>
          <w:color w:val="000000"/>
          <w:sz w:val="28"/>
        </w:rPr>
        <w:t xml:space="preserve">
      279. Инкассолық өкiм Қазақстан Республикасының заңнамасында белгiленген талаптарға, оның iшiнде осы Ереженiң </w:t>
      </w:r>
      <w:r>
        <w:rPr>
          <w:rFonts w:ascii="Times New Roman"/>
          <w:b w:val="false"/>
          <w:i w:val="false"/>
          <w:color w:val="000000"/>
          <w:sz w:val="28"/>
        </w:rPr>
        <w:t>278-тармағына</w:t>
      </w:r>
      <w:r>
        <w:rPr>
          <w:rFonts w:ascii="Times New Roman"/>
          <w:b w:val="false"/>
          <w:i w:val="false"/>
          <w:color w:val="000000"/>
          <w:sz w:val="28"/>
        </w:rPr>
        <w:t xml:space="preserve"> сәйкес болған кезде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111-қосымшасына</w:t>
      </w:r>
      <w:r>
        <w:rPr>
          <w:rFonts w:ascii="Times New Roman"/>
          <w:b w:val="false"/>
          <w:i w:val="false"/>
          <w:color w:val="000000"/>
          <w:sz w:val="28"/>
        </w:rPr>
        <w:t xml:space="preserve">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p>
    <w:bookmarkEnd w:id="426"/>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p>
      <w:pPr>
        <w:spacing w:after="0"/>
        <w:ind w:left="0"/>
        <w:jc w:val="both"/>
      </w:pPr>
      <w:r>
        <w:rPr>
          <w:rFonts w:ascii="Times New Roman"/>
          <w:b w:val="false"/>
          <w:i w:val="false"/>
          <w:color w:val="000000"/>
          <w:sz w:val="28"/>
        </w:rPr>
        <w:t xml:space="preserve">
      Инкассолық өкім Қазақстан Республикасының заңнамасында белгіленген талаптарға сәйкес келмеген және атқарушы құжаттарды ұсыну үшін, оның ішінде осы Ереженің </w:t>
      </w:r>
      <w:r>
        <w:rPr>
          <w:rFonts w:ascii="Times New Roman"/>
          <w:b w:val="false"/>
          <w:i w:val="false"/>
          <w:color w:val="000000"/>
          <w:sz w:val="28"/>
        </w:rPr>
        <w:t>278 -тармағында</w:t>
      </w:r>
      <w:r>
        <w:rPr>
          <w:rFonts w:ascii="Times New Roman"/>
          <w:b w:val="false"/>
          <w:i w:val="false"/>
          <w:color w:val="000000"/>
          <w:sz w:val="28"/>
        </w:rPr>
        <w:t xml:space="preserve"> белгіленген мерзімі өтіп кеткен кезде инкассолық өкім 2 жұмыс күні ішінде қайтару себептерін жазбаша негіздеумен орындалмай қайтаруға жатады.</w:t>
      </w:r>
    </w:p>
    <w:bookmarkStart w:name="z324" w:id="427"/>
    <w:p>
      <w:pPr>
        <w:spacing w:after="0"/>
        <w:ind w:left="0"/>
        <w:jc w:val="both"/>
      </w:pPr>
      <w:r>
        <w:rPr>
          <w:rFonts w:ascii="Times New Roman"/>
          <w:b w:val="false"/>
          <w:i w:val="false"/>
          <w:color w:val="000000"/>
          <w:sz w:val="28"/>
        </w:rPr>
        <w:t>
      280. Мемлекеттік кірістер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кодексте белгiленген тәртiппен жүзеге асырылады.</w:t>
      </w:r>
    </w:p>
    <w:bookmarkEnd w:id="427"/>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Start w:name="z325" w:id="428"/>
    <w:p>
      <w:pPr>
        <w:spacing w:after="0"/>
        <w:ind w:left="0"/>
        <w:jc w:val="both"/>
      </w:pPr>
      <w:r>
        <w:rPr>
          <w:rFonts w:ascii="Times New Roman"/>
          <w:b w:val="false"/>
          <w:i w:val="false"/>
          <w:color w:val="000000"/>
          <w:sz w:val="28"/>
        </w:rPr>
        <w:t>
      281. Инкассолық өкiмдi орындау:</w:t>
      </w:r>
    </w:p>
    <w:bookmarkEnd w:id="428"/>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p>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p>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жағдайда қайырымдылық көмек ақшасының қалдығы;</w:t>
      </w:r>
    </w:p>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281-тармаққа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326" w:id="429"/>
    <w:p>
      <w:pPr>
        <w:spacing w:after="0"/>
        <w:ind w:left="0"/>
        <w:jc w:val="both"/>
      </w:pPr>
      <w:r>
        <w:rPr>
          <w:rFonts w:ascii="Times New Roman"/>
          <w:b w:val="false"/>
          <w:i w:val="false"/>
          <w:color w:val="000000"/>
          <w:sz w:val="28"/>
        </w:rPr>
        <w:t>
      282.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429"/>
    <w:bookmarkStart w:name="z327" w:id="430"/>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430"/>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p>
    <w:p>
      <w:pPr>
        <w:spacing w:after="0"/>
        <w:ind w:left="0"/>
        <w:jc w:val="both"/>
      </w:pP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p>
    <w:p>
      <w:pPr>
        <w:spacing w:after="0"/>
        <w:ind w:left="0"/>
        <w:jc w:val="both"/>
      </w:pPr>
      <w:r>
        <w:rPr>
          <w:rFonts w:ascii="Times New Roman"/>
          <w:b w:val="false"/>
          <w:i w:val="false"/>
          <w:color w:val="000000"/>
          <w:sz w:val="28"/>
        </w:rPr>
        <w:t>
      осы Ережеге 278-тармақта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28" w:id="431"/>
    <w:p>
      <w:pPr>
        <w:spacing w:after="0"/>
        <w:ind w:left="0"/>
        <w:jc w:val="both"/>
      </w:pPr>
      <w:r>
        <w:rPr>
          <w:rFonts w:ascii="Times New Roman"/>
          <w:b w:val="false"/>
          <w:i w:val="false"/>
          <w:color w:val="000000"/>
          <w:sz w:val="28"/>
        </w:rPr>
        <w:t xml:space="preserve">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107-қосымшасына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91-қосымшасына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432"/>
    <w:p>
      <w:pPr>
        <w:spacing w:after="0"/>
        <w:ind w:left="0"/>
        <w:jc w:val="both"/>
      </w:pPr>
      <w:r>
        <w:rPr>
          <w:rFonts w:ascii="Times New Roman"/>
          <w:b w:val="false"/>
          <w:i w:val="false"/>
          <w:color w:val="000000"/>
          <w:sz w:val="28"/>
        </w:rPr>
        <w:t>
      285. Қазақстан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432"/>
    <w:bookmarkStart w:name="z330" w:id="433"/>
    <w:p>
      <w:pPr>
        <w:spacing w:after="0"/>
        <w:ind w:left="0"/>
        <w:jc w:val="both"/>
      </w:pPr>
      <w:r>
        <w:rPr>
          <w:rFonts w:ascii="Times New Roman"/>
          <w:b w:val="false"/>
          <w:i w:val="false"/>
          <w:color w:val="000000"/>
          <w:sz w:val="28"/>
        </w:rPr>
        <w:t xml:space="preserve">
      286. Операцияларды тоқтата тұру, осы Ереженің </w:t>
      </w:r>
      <w:r>
        <w:rPr>
          <w:rFonts w:ascii="Times New Roman"/>
          <w:b w:val="false"/>
          <w:i w:val="false"/>
          <w:color w:val="000000"/>
          <w:sz w:val="28"/>
        </w:rPr>
        <w:t>283-тармағының</w:t>
      </w:r>
      <w:r>
        <w:rPr>
          <w:rFonts w:ascii="Times New Roman"/>
          <w:b w:val="false"/>
          <w:i w:val="false"/>
          <w:color w:val="000000"/>
          <w:sz w:val="28"/>
        </w:rPr>
        <w:t xml:space="preserve"> 2) тармақшасының екінші - сегізінші абзацында көзделген шығыстардың БСК қоспағанда, аумақтық қазынашылық бөлімшесінің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433"/>
    <w:bookmarkStart w:name="z331" w:id="434"/>
    <w:p>
      <w:pPr>
        <w:spacing w:after="0"/>
        <w:ind w:left="0"/>
        <w:jc w:val="both"/>
      </w:pPr>
      <w:r>
        <w:rPr>
          <w:rFonts w:ascii="Times New Roman"/>
          <w:b w:val="false"/>
          <w:i w:val="false"/>
          <w:color w:val="000000"/>
          <w:sz w:val="28"/>
        </w:rPr>
        <w:t>
      287.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p>
    <w:bookmarkEnd w:id="434"/>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аумақтық қазынашылық бөлiмшесiнде инкассолық өкім тіркелген күннен бастап 20 (жиырма) жұмыс күні iшiнде жүзеге асырады.</w:t>
      </w:r>
    </w:p>
    <w:p>
      <w:pPr>
        <w:spacing w:after="0"/>
        <w:ind w:left="0"/>
        <w:jc w:val="both"/>
      </w:pPr>
      <w:r>
        <w:rPr>
          <w:rFonts w:ascii="Times New Roman"/>
          <w:b w:val="false"/>
          <w:i w:val="false"/>
          <w:color w:val="000000"/>
          <w:sz w:val="28"/>
        </w:rPr>
        <w:t>
      Бюджеттік бағдарламалар әкімшісі осы Ережеде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p>
      <w:pPr>
        <w:spacing w:after="0"/>
        <w:ind w:left="0"/>
        <w:jc w:val="both"/>
      </w:pPr>
      <w:r>
        <w:rPr>
          <w:rFonts w:ascii="Times New Roman"/>
          <w:b w:val="false"/>
          <w:i w:val="false"/>
          <w:color w:val="000000"/>
          <w:sz w:val="28"/>
        </w:rPr>
        <w:t xml:space="preserve">
      Инкассолық өкiмдi орындау 20 (жиырма) жұмыс күнi iшiнде қамтамасыз етiлмеген жағдайда, аумақтық қазынашылық бөлiмшесi осы Ереженiң </w:t>
      </w:r>
      <w:r>
        <w:rPr>
          <w:rFonts w:ascii="Times New Roman"/>
          <w:b w:val="false"/>
          <w:i w:val="false"/>
          <w:color w:val="000000"/>
          <w:sz w:val="28"/>
        </w:rPr>
        <w:t>283-тармағы</w:t>
      </w:r>
      <w:r>
        <w:rPr>
          <w:rFonts w:ascii="Times New Roman"/>
          <w:b w:val="false"/>
          <w:i w:val="false"/>
          <w:color w:val="000000"/>
          <w:sz w:val="28"/>
        </w:rPr>
        <w:t xml:space="preserve"> 2) тармақшасының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p>
    <w:bookmarkStart w:name="z332" w:id="435"/>
    <w:p>
      <w:pPr>
        <w:spacing w:after="0"/>
        <w:ind w:left="0"/>
        <w:jc w:val="both"/>
      </w:pP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сақтайды.</w:t>
      </w:r>
    </w:p>
    <w:bookmarkEnd w:id="435"/>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3" w:id="436"/>
    <w:p>
      <w:pPr>
        <w:spacing w:after="0"/>
        <w:ind w:left="0"/>
        <w:jc w:val="both"/>
      </w:pPr>
      <w:r>
        <w:rPr>
          <w:rFonts w:ascii="Times New Roman"/>
          <w:b w:val="false"/>
          <w:i w:val="false"/>
          <w:color w:val="000000"/>
          <w:sz w:val="28"/>
        </w:rPr>
        <w:t>
      289.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операцияларды қайтадан жаңартуды жүзеге асырады.</w:t>
      </w:r>
    </w:p>
    <w:bookmarkEnd w:id="436"/>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p>
      <w:pPr>
        <w:spacing w:after="0"/>
        <w:ind w:left="0"/>
        <w:jc w:val="both"/>
      </w:pPr>
      <w:r>
        <w:rPr>
          <w:rFonts w:ascii="Times New Roman"/>
          <w:b w:val="false"/>
          <w:i w:val="false"/>
          <w:color w:val="000000"/>
          <w:sz w:val="28"/>
        </w:rPr>
        <w:t>
      Операцияларды қайта жаңарту аумақтық қазынашылық бөлімшесінің мемлекеттік мекемелердің құжаттарын қабылдауды және орындауды қайта жаңартуды көздейді.</w:t>
      </w:r>
    </w:p>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4" w:id="437"/>
    <w:p>
      <w:pPr>
        <w:spacing w:after="0"/>
        <w:ind w:left="0"/>
        <w:jc w:val="both"/>
      </w:pPr>
      <w:r>
        <w:rPr>
          <w:rFonts w:ascii="Times New Roman"/>
          <w:b w:val="false"/>
          <w:i w:val="false"/>
          <w:color w:val="000000"/>
          <w:sz w:val="28"/>
        </w:rPr>
        <w:t>
      290. Мемлекеттік мекеме ақылы қызметтер ҚБШ-сына қойылған инкассолық өкімнің аумақтық қазынашылық бөлімшесінде тіркелген күнінен бастап 2 жұмыс күні ішінде:</w:t>
      </w:r>
    </w:p>
    <w:bookmarkEnd w:id="437"/>
    <w:p>
      <w:pPr>
        <w:spacing w:after="0"/>
        <w:ind w:left="0"/>
        <w:jc w:val="both"/>
      </w:pPr>
      <w:r>
        <w:rPr>
          <w:rFonts w:ascii="Times New Roman"/>
          <w:b w:val="false"/>
          <w:i w:val="false"/>
          <w:color w:val="000000"/>
          <w:sz w:val="28"/>
        </w:rPr>
        <w:t>
      ақылы қызметтер ҚБШ-сында пайдаланылмаған жоспарлы тағайындаулар қалдықтары және ақша болған кезде төлеуге берілетін шотты береді;</w:t>
      </w:r>
    </w:p>
    <w:p>
      <w:pPr>
        <w:spacing w:after="0"/>
        <w:ind w:left="0"/>
        <w:jc w:val="both"/>
      </w:pPr>
      <w:r>
        <w:rPr>
          <w:rFonts w:ascii="Times New Roman"/>
          <w:b w:val="false"/>
          <w:i w:val="false"/>
          <w:color w:val="000000"/>
          <w:sz w:val="28"/>
        </w:rPr>
        <w:t>
      ақылы қызметтер ҚБШ-сында жоспарлы тағайындаулар қалдықтары және/немесе ақша болмаған не жеткіліксіз болған кезде аумақтық қазынашылық бөлімшесі олар бойынша операцияларды тоқтата тұруды жүзеге асыратын шығыстардың БСК-сін және тауарлар (жұмыс, қызмет) кодтарын көрсете отырып, хатты ұсынады.</w:t>
      </w:r>
    </w:p>
    <w:bookmarkStart w:name="z335" w:id="438"/>
    <w:p>
      <w:pPr>
        <w:spacing w:after="0"/>
        <w:ind w:left="0"/>
        <w:jc w:val="both"/>
      </w:pPr>
      <w:r>
        <w:rPr>
          <w:rFonts w:ascii="Times New Roman"/>
          <w:b w:val="false"/>
          <w:i w:val="false"/>
          <w:color w:val="000000"/>
          <w:sz w:val="28"/>
        </w:rPr>
        <w:t>
      291. Бюджеттік бағдарлама әкімшілері осы Ережеде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438"/>
    <w:bookmarkStart w:name="z336" w:id="439"/>
    <w:p>
      <w:pPr>
        <w:spacing w:after="0"/>
        <w:ind w:left="0"/>
        <w:jc w:val="both"/>
      </w:pPr>
      <w:r>
        <w:rPr>
          <w:rFonts w:ascii="Times New Roman"/>
          <w:b w:val="false"/>
          <w:i w:val="false"/>
          <w:color w:val="000000"/>
          <w:sz w:val="28"/>
        </w:rPr>
        <w:t>
      292.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аумақтық қазынашылық бөлімшесінің жауапты орындаушысы шығыстардың БСК-сін және тауарлар (жұмыс, қызмет) кодтары бойынша операцияларды қайта жасауды жүзеге асырады.</w:t>
      </w:r>
    </w:p>
    <w:bookmarkEnd w:id="439"/>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аумақтық қазынашылық бөлімшесіне төлеуге берілетін шотты ұсынады.</w:t>
      </w:r>
    </w:p>
    <w:bookmarkStart w:name="z337" w:id="440"/>
    <w:p>
      <w:pPr>
        <w:spacing w:after="0"/>
        <w:ind w:left="0"/>
        <w:jc w:val="both"/>
      </w:pPr>
      <w:r>
        <w:rPr>
          <w:rFonts w:ascii="Times New Roman"/>
          <w:b w:val="false"/>
          <w:i w:val="false"/>
          <w:color w:val="000000"/>
          <w:sz w:val="28"/>
        </w:rPr>
        <w:t>
      293. Мемлекеттік мекеме қайырымдылық көмектің ҚБШ-сында қойылған инкассолық өкім аумақтық қазынашылық органында тіркелген күннен бастап екі жұмыс күні ішінде:</w:t>
      </w:r>
    </w:p>
    <w:bookmarkEnd w:id="440"/>
    <w:p>
      <w:pPr>
        <w:spacing w:after="0"/>
        <w:ind w:left="0"/>
        <w:jc w:val="both"/>
      </w:pPr>
      <w:r>
        <w:rPr>
          <w:rFonts w:ascii="Times New Roman"/>
          <w:b w:val="false"/>
          <w:i w:val="false"/>
          <w:color w:val="000000"/>
          <w:sz w:val="28"/>
        </w:rPr>
        <w:t>
      қайырымдылық көмектің ҚБШ-сында ақша қалдығы болған кезде төлеуге берілетін шот ұсынады;</w:t>
      </w:r>
    </w:p>
    <w:p>
      <w:pPr>
        <w:spacing w:after="0"/>
        <w:ind w:left="0"/>
        <w:jc w:val="both"/>
      </w:pPr>
      <w:r>
        <w:rPr>
          <w:rFonts w:ascii="Times New Roman"/>
          <w:b w:val="false"/>
          <w:i w:val="false"/>
          <w:color w:val="000000"/>
          <w:sz w:val="28"/>
        </w:rPr>
        <w:t xml:space="preserve">
      қайырымдылық көмектің ҚБШ-сында инкассолық өкімді орындау үшін жеткілікті ақша болмаған не жеткіліксіз болған кезде аумақтық қазынашылық органы инкассолық өкімді Қазақстан Республикасы Азаматтық кодексінің </w:t>
      </w:r>
      <w:r>
        <w:rPr>
          <w:rFonts w:ascii="Times New Roman"/>
          <w:b w:val="false"/>
          <w:i w:val="false"/>
          <w:color w:val="000000"/>
          <w:sz w:val="28"/>
        </w:rPr>
        <w:t>742-бабымен</w:t>
      </w:r>
      <w:r>
        <w:rPr>
          <w:rFonts w:ascii="Times New Roman"/>
          <w:b w:val="false"/>
          <w:i w:val="false"/>
          <w:color w:val="000000"/>
          <w:sz w:val="28"/>
        </w:rPr>
        <w:t xml:space="preserve"> белгіленген тәртіппен және кезектілікпен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38" w:id="441"/>
    <w:p>
      <w:pPr>
        <w:spacing w:after="0"/>
        <w:ind w:left="0"/>
        <w:jc w:val="both"/>
      </w:pPr>
      <w:r>
        <w:rPr>
          <w:rFonts w:ascii="Times New Roman"/>
          <w:b w:val="false"/>
          <w:i w:val="false"/>
          <w:color w:val="000000"/>
          <w:sz w:val="28"/>
        </w:rPr>
        <w:t>
      294. Ақылы қызметтердің не қайырымдылық көмектің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441"/>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339" w:id="442"/>
    <w:p>
      <w:pPr>
        <w:spacing w:after="0"/>
        <w:ind w:left="0"/>
        <w:jc w:val="both"/>
      </w:pPr>
      <w:r>
        <w:rPr>
          <w:rFonts w:ascii="Times New Roman"/>
          <w:b w:val="false"/>
          <w:i w:val="false"/>
          <w:color w:val="000000"/>
          <w:sz w:val="28"/>
        </w:rPr>
        <w:t>
      295. Инкассолық өкімді орындаған кезде инкассолық өкімдерді есепке алу журналында оның орындалғаны туралы белгі соғылады.</w:t>
      </w:r>
    </w:p>
    <w:bookmarkEnd w:id="442"/>
    <w:p>
      <w:pPr>
        <w:spacing w:after="0"/>
        <w:ind w:left="0"/>
        <w:jc w:val="both"/>
      </w:pPr>
      <w:r>
        <w:rPr>
          <w:rFonts w:ascii="Times New Roman"/>
          <w:b w:val="false"/>
          <w:i w:val="false"/>
          <w:color w:val="000000"/>
          <w:sz w:val="28"/>
        </w:rPr>
        <w:t>
      Инкассолық өкім толық орындалғаннан кейін аумақтық қазынашылық бөлімшесі атқарушы құжаттың түпнұсқасын 2 жұмыс күні ішінде атқарушы құжаттарды орындау жөніндегі уәкілетті мемлекеттік органға ілеспе хатпен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0" w:id="443"/>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443"/>
    <w:p>
      <w:pPr>
        <w:spacing w:after="0"/>
        <w:ind w:left="0"/>
        <w:jc w:val="both"/>
      </w:pPr>
      <w:r>
        <w:rPr>
          <w:rFonts w:ascii="Times New Roman"/>
          <w:b w:val="false"/>
          <w:i w:val="false"/>
          <w:color w:val="000000"/>
          <w:sz w:val="28"/>
        </w:rPr>
        <w:t>
      1) мемлекеттiк мекеменiң кодына:</w:t>
      </w:r>
    </w:p>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БСК-сiн қоспаған жағдайда;</w:t>
      </w:r>
    </w:p>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1" w:id="444"/>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p>
    <w:bookmarkEnd w:id="444"/>
    <w:p>
      <w:pPr>
        <w:spacing w:after="0"/>
        <w:ind w:left="0"/>
        <w:jc w:val="both"/>
      </w:pPr>
      <w:r>
        <w:rPr>
          <w:rFonts w:ascii="Times New Roman"/>
          <w:b w:val="false"/>
          <w:i w:val="false"/>
          <w:color w:val="000000"/>
          <w:sz w:val="28"/>
        </w:rPr>
        <w:t>
      Қазынашылық органдарына ішкі мемлекеттік аудит жөніндегі уәкілетті органның 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296 тармағының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Ішкі мемлекеттік аудит жөніндегі уәкілетті органның өкімімен тоқтатылған мемлекеттік мекеменің/квазимемлекеттік сектор субъектісінің барлық төлемдер мен ақша аударымдары, ішкі мемлекеттік аудит жөніндегі уәкілетті органның өкімінің күшін жою туралы бірінші басшы немесе оны алмастыратын тұлғаның қолы қойылған,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ішкі мемлекеттік аудит жөніндегі уәкілетті органның атауы мен БСН, мемлекеттік мекеменің/квазимемлекеттік сектор субъектісінің атауы мен БСН, оның негізінде шығыс операциялары тоқтатылған өкімнің нөмірі мен күні, шығыс операцияларын қайта жандандыру керек мемлекеттік мекеменің/квазимемлекеттік сектор субъектісінің код нөмірі және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2" w:id="445"/>
    <w:p>
      <w:pPr>
        <w:spacing w:after="0"/>
        <w:ind w:left="0"/>
        <w:jc w:val="both"/>
      </w:pPr>
      <w:r>
        <w:rPr>
          <w:rFonts w:ascii="Times New Roman"/>
          <w:b w:val="false"/>
          <w:i w:val="false"/>
          <w:color w:val="000000"/>
          <w:sz w:val="28"/>
        </w:rPr>
        <w:t>
      298. Аумақтық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445"/>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Start w:name="z343" w:id="446"/>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446"/>
    <w:bookmarkStart w:name="z344" w:id="447"/>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447"/>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5" w:id="448"/>
    <w:p>
      <w:pPr>
        <w:spacing w:after="0"/>
        <w:ind w:left="0"/>
        <w:jc w:val="both"/>
      </w:pPr>
      <w:r>
        <w:rPr>
          <w:rFonts w:ascii="Times New Roman"/>
          <w:b w:val="false"/>
          <w:i w:val="false"/>
          <w:color w:val="000000"/>
          <w:sz w:val="28"/>
        </w:rPr>
        <w:t xml:space="preserve">
      300. Нысаналы трансферттерді аудару осы Ереженің </w:t>
      </w:r>
      <w:r>
        <w:rPr>
          <w:rFonts w:ascii="Times New Roman"/>
          <w:b w:val="false"/>
          <w:i w:val="false"/>
          <w:color w:val="000000"/>
          <w:sz w:val="28"/>
        </w:rPr>
        <w:t>299-тармағының</w:t>
      </w:r>
      <w:r>
        <w:rPr>
          <w:rFonts w:ascii="Times New Roman"/>
          <w:b w:val="false"/>
          <w:i w:val="false"/>
          <w:color w:val="000000"/>
          <w:sz w:val="28"/>
        </w:rPr>
        <w:t xml:space="preserve"> бірінші абзацында көзделген нормаларды сақтай отырып, жоғары тұрған бюджет бағдарламасы әкімшісі төлеуге берілетін шотты ұсыну негізінде жүргізіледі.</w:t>
      </w:r>
    </w:p>
    <w:bookmarkEnd w:id="448"/>
    <w:p>
      <w:pPr>
        <w:spacing w:after="0"/>
        <w:ind w:left="0"/>
        <w:jc w:val="both"/>
      </w:pPr>
      <w:r>
        <w:rPr>
          <w:rFonts w:ascii="Times New Roman"/>
          <w:b w:val="false"/>
          <w:i w:val="false"/>
          <w:color w:val="000000"/>
          <w:sz w:val="28"/>
        </w:rPr>
        <w:t>
      Бюджеттік бағдарламалар әкімшісі нысаналы трансферттерді аумақтық қазынашылық бөлімшесіне аударуға төлеуге берілетін шотты беру негізділігі мен заңдылығын қамтамасыз етеді.</w:t>
      </w:r>
    </w:p>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Ережеде белгіленген тәртіппен жүзеге асырылады.</w:t>
      </w:r>
    </w:p>
    <w:bookmarkStart w:name="z346" w:id="449"/>
    <w:p>
      <w:pPr>
        <w:spacing w:after="0"/>
        <w:ind w:left="0"/>
        <w:jc w:val="both"/>
      </w:pPr>
      <w:r>
        <w:rPr>
          <w:rFonts w:ascii="Times New Roman"/>
          <w:b w:val="false"/>
          <w:i w:val="false"/>
          <w:color w:val="000000"/>
          <w:sz w:val="28"/>
        </w:rPr>
        <w:t>
      301.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449"/>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7" w:id="450"/>
    <w:p>
      <w:pPr>
        <w:spacing w:after="0"/>
        <w:ind w:left="0"/>
        <w:jc w:val="both"/>
      </w:pPr>
      <w:r>
        <w:rPr>
          <w:rFonts w:ascii="Times New Roman"/>
          <w:b w:val="false"/>
          <w:i w:val="false"/>
          <w:color w:val="000000"/>
          <w:sz w:val="28"/>
        </w:rPr>
        <w:t>
      302. Мақсатқа сай пайдаланылмаған нысаналы трансферттер сомасы осы трансферттерді бөлген жоғары тұрған бюджетке мемлекеттік қаржылық бақылау актісіне қол қойылғаннан кейін үш айдан кешіктірілмей міндетті түрде қайтаруға жатады.</w:t>
      </w:r>
    </w:p>
    <w:bookmarkEnd w:id="450"/>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ҚР ББС бюджет шығыстары функционалдық сыныптамасының тиісті бюджеттік бағдарламасы бойынша төлеуге берілетін шот және мемлекеттік қаржы бақылау органының ұсынымы негізінде жүргізеді.</w:t>
      </w:r>
    </w:p>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8" w:id="451"/>
    <w:p>
      <w:pPr>
        <w:spacing w:after="0"/>
        <w:ind w:left="0"/>
        <w:jc w:val="both"/>
      </w:pPr>
      <w:r>
        <w:rPr>
          <w:rFonts w:ascii="Times New Roman"/>
          <w:b w:val="false"/>
          <w:i w:val="false"/>
          <w:color w:val="000000"/>
          <w:sz w:val="28"/>
        </w:rPr>
        <w:t>
      303.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келесi қаржы жылында олардың нысаналы мақсатын сақтай отырып пайдаланылуы (түгел пайдаланылуы) мүмкiн.</w:t>
      </w:r>
    </w:p>
    <w:bookmarkEnd w:id="451"/>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p>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p>
      <w:pPr>
        <w:spacing w:after="0"/>
        <w:ind w:left="0"/>
        <w:jc w:val="both"/>
      </w:pP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9" w:id="452"/>
    <w:p>
      <w:pPr>
        <w:spacing w:after="0"/>
        <w:ind w:left="0"/>
        <w:jc w:val="both"/>
      </w:pPr>
      <w:r>
        <w:rPr>
          <w:rFonts w:ascii="Times New Roman"/>
          <w:b w:val="false"/>
          <w:i w:val="false"/>
          <w:color w:val="000000"/>
          <w:sz w:val="28"/>
        </w:rPr>
        <w:t>
      303-1.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303-1-тармақпен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9" w:id="453"/>
    <w:p>
      <w:pPr>
        <w:spacing w:after="0"/>
        <w:ind w:left="0"/>
        <w:jc w:val="both"/>
      </w:pPr>
      <w:r>
        <w:rPr>
          <w:rFonts w:ascii="Times New Roman"/>
          <w:b w:val="false"/>
          <w:i w:val="false"/>
          <w:color w:val="000000"/>
          <w:sz w:val="28"/>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тиісті қаржы жылының соңына төлемдер бойынша қаржыландырудың жиынтық жоспарының жылдық сомасынан белгіленген соманың артық сомасын қайтару Бюджет кодексі 45-бабының 4-2-тармағына сәйкес тиісті бюджеттің түзету және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0" w:id="454"/>
    <w:p>
      <w:pPr>
        <w:spacing w:after="0"/>
        <w:ind w:left="0"/>
        <w:jc w:val="left"/>
      </w:pPr>
      <w:r>
        <w:rPr>
          <w:rFonts w:ascii="Times New Roman"/>
          <w:b/>
          <w:i w:val="false"/>
          <w:color w:val="000000"/>
        </w:rPr>
        <w:t xml:space="preserve"> 18-параграф. Нысаналы трансферттер бойынша нәтижелер туралы келісімді әзірлеу тәртібі</w:t>
      </w:r>
    </w:p>
    <w:bookmarkEnd w:id="454"/>
    <w:p>
      <w:pPr>
        <w:spacing w:after="0"/>
        <w:ind w:left="0"/>
        <w:jc w:val="both"/>
      </w:pPr>
      <w:r>
        <w:rPr>
          <w:rFonts w:ascii="Times New Roman"/>
          <w:b w:val="false"/>
          <w:i w:val="false"/>
          <w:color w:val="ff0000"/>
          <w:sz w:val="28"/>
        </w:rPr>
        <w:t xml:space="preserve">
      Ескерту. 18-параграф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356" w:id="455"/>
    <w:p>
      <w:pPr>
        <w:spacing w:after="0"/>
        <w:ind w:left="0"/>
        <w:jc w:val="left"/>
      </w:pPr>
      <w:r>
        <w:rPr>
          <w:rFonts w:ascii="Times New Roman"/>
          <w:b/>
          <w:i w:val="false"/>
          <w:color w:val="000000"/>
        </w:rPr>
        <w:t xml:space="preserve">  19-параграф. Республикалық және жергілікті бюджеттерден бюджеттік субсидиялар төлеу тәртібі</w:t>
      </w:r>
    </w:p>
    <w:bookmarkEnd w:id="455"/>
    <w:bookmarkStart w:name="z357" w:id="456"/>
    <w:p>
      <w:pPr>
        <w:spacing w:after="0"/>
        <w:ind w:left="0"/>
        <w:jc w:val="both"/>
      </w:pPr>
      <w:r>
        <w:rPr>
          <w:rFonts w:ascii="Times New Roman"/>
          <w:b w:val="false"/>
          <w:i w:val="false"/>
          <w:color w:val="000000"/>
          <w:sz w:val="28"/>
        </w:rPr>
        <w:t>
      310.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456"/>
    <w:bookmarkStart w:name="z358" w:id="457"/>
    <w:p>
      <w:pPr>
        <w:spacing w:after="0"/>
        <w:ind w:left="0"/>
        <w:jc w:val="both"/>
      </w:pPr>
      <w:r>
        <w:rPr>
          <w:rFonts w:ascii="Times New Roman"/>
          <w:b w:val="false"/>
          <w:i w:val="false"/>
          <w:color w:val="000000"/>
          <w:sz w:val="28"/>
        </w:rPr>
        <w:t>
      311. Егер Қазақстан Республикасының заңнамалық актілерінде бюджеттік субсидиялар бөлу көзделген болса, оларды бөлу тәртібі Бюджет кодексінің 35-бабының 5-тармағына сәйкес айқындалады.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4" w:id="458"/>
    <w:p>
      <w:pPr>
        <w:spacing w:after="0"/>
        <w:ind w:left="0"/>
        <w:jc w:val="both"/>
      </w:pPr>
      <w:r>
        <w:rPr>
          <w:rFonts w:ascii="Times New Roman"/>
          <w:b w:val="false"/>
          <w:i w:val="false"/>
          <w:color w:val="000000"/>
          <w:sz w:val="28"/>
        </w:rPr>
        <w:t>
      311-1. Бюджеттік субсидияларды бюджеттік субсидияларды түпкілікті алушыларға аудару бюджеттік бағдарламалар әкімшілері айқындаған рәсімдерге сәйкес жүзеге асырылады.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459"/>
    <w:p>
      <w:pPr>
        <w:spacing w:after="0"/>
        <w:ind w:left="0"/>
        <w:jc w:val="both"/>
      </w:pPr>
      <w:r>
        <w:rPr>
          <w:rFonts w:ascii="Times New Roman"/>
          <w:b w:val="false"/>
          <w:i w:val="false"/>
          <w:color w:val="000000"/>
          <w:sz w:val="28"/>
        </w:rPr>
        <w:t>
      312.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459"/>
    <w:bookmarkStart w:name="z360" w:id="460"/>
    <w:p>
      <w:pPr>
        <w:spacing w:after="0"/>
        <w:ind w:left="0"/>
        <w:jc w:val="both"/>
      </w:pPr>
      <w:r>
        <w:rPr>
          <w:rFonts w:ascii="Times New Roman"/>
          <w:b w:val="false"/>
          <w:i w:val="false"/>
          <w:color w:val="000000"/>
          <w:sz w:val="28"/>
        </w:rPr>
        <w:t xml:space="preserve">
      313. Бюджеттік бағдарлама әкімшісі тиесілі бюджеттік субсидияларды олардың тікелей алушыларына аудару үшін аумақтық қазынашылық бөлімшесіне осы Ереженің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 бойынша төлеуге берілетін шоттардың тізілімін және төлеуге берілетін шоттарды 2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аумақтық қазынашылық бөлімшесіне ұсынылған төлеуге берілетін шоттарды толтырудың растығын және толықтығын қамтамасыз етеді.</w:t>
      </w:r>
    </w:p>
    <w:bookmarkEnd w:id="460"/>
    <w:bookmarkStart w:name="z361" w:id="461"/>
    <w:p>
      <w:pPr>
        <w:spacing w:after="0"/>
        <w:ind w:left="0"/>
        <w:jc w:val="left"/>
      </w:pPr>
      <w:r>
        <w:rPr>
          <w:rFonts w:ascii="Times New Roman"/>
          <w:b/>
          <w:i w:val="false"/>
          <w:color w:val="000000"/>
        </w:rPr>
        <w:t xml:space="preserve"> 20-параграф. Шетел валютасын айырбастау және аудару тәртібі</w:t>
      </w:r>
    </w:p>
    <w:bookmarkEnd w:id="461"/>
    <w:bookmarkStart w:name="z362" w:id="462"/>
    <w:p>
      <w:pPr>
        <w:spacing w:after="0"/>
        <w:ind w:left="0"/>
        <w:jc w:val="both"/>
      </w:pPr>
      <w:r>
        <w:rPr>
          <w:rFonts w:ascii="Times New Roman"/>
          <w:b w:val="false"/>
          <w:i w:val="false"/>
          <w:color w:val="000000"/>
          <w:sz w:val="28"/>
        </w:rPr>
        <w:t xml:space="preserve">
      314.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Бюджет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жүзеге асырады.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463"/>
    <w:p>
      <w:pPr>
        <w:spacing w:after="0"/>
        <w:ind w:left="0"/>
        <w:jc w:val="both"/>
      </w:pPr>
      <w:r>
        <w:rPr>
          <w:rFonts w:ascii="Times New Roman"/>
          <w:b w:val="false"/>
          <w:i w:val="false"/>
          <w:color w:val="000000"/>
          <w:sz w:val="28"/>
        </w:rPr>
        <w:t>
      315. ҚР ҰБ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4" w:id="464"/>
    <w:p>
      <w:pPr>
        <w:spacing w:after="0"/>
        <w:ind w:left="0"/>
        <w:jc w:val="both"/>
      </w:pPr>
      <w:r>
        <w:rPr>
          <w:rFonts w:ascii="Times New Roman"/>
          <w:b w:val="false"/>
          <w:i w:val="false"/>
          <w:color w:val="000000"/>
          <w:sz w:val="28"/>
        </w:rPr>
        <w:t>
      316. ҚР ҰБ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464"/>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465"/>
    <w:p>
      <w:pPr>
        <w:spacing w:after="0"/>
        <w:ind w:left="0"/>
        <w:jc w:val="both"/>
      </w:pPr>
      <w:r>
        <w:rPr>
          <w:rFonts w:ascii="Times New Roman"/>
          <w:b w:val="false"/>
          <w:i w:val="false"/>
          <w:color w:val="000000"/>
          <w:sz w:val="28"/>
        </w:rPr>
        <w:t>
      317. Аумақтық бөлімшесі сол күні бюджетті атқару жөніндегі орталық уәкілетті органға электрондық түрде хат жібереді, ол, өз кезегінде, оларды Ұлттық Банкке дейін жеткізеді.</w:t>
      </w:r>
    </w:p>
    <w:bookmarkEnd w:id="465"/>
    <w:bookmarkStart w:name="z366" w:id="466"/>
    <w:p>
      <w:pPr>
        <w:spacing w:after="0"/>
        <w:ind w:left="0"/>
        <w:jc w:val="both"/>
      </w:pPr>
      <w:r>
        <w:rPr>
          <w:rFonts w:ascii="Times New Roman"/>
          <w:b w:val="false"/>
          <w:i w:val="false"/>
          <w:color w:val="000000"/>
          <w:sz w:val="28"/>
        </w:rPr>
        <w:t>
      318. Төлемдер мен ақша аударымдарын шетел валютасында жүзеге асыру үшін мемлекеттік мекеме, мемлекет кепілдік берген қарызды тартқан қарыз алушы осы Ережеге 113-қосымшаға сәйкес аумақтық қазынашылық бөлімшесіне төлеуге берілетін шотты/төлем тапсырмасын және шетел валютасын айырбастауға арналған өтінімді қағаз жеткізгіште немесе "Қазынашылық-клиент" АЖ бойынша электрондық түрде жергілікті уақыт бойынша сағат 10-00-ге дейін ұсынады (жібереді).</w:t>
      </w:r>
    </w:p>
    <w:bookmarkEnd w:id="466"/>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2 данада жасайды және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467"/>
    <w:p>
      <w:pPr>
        <w:spacing w:after="0"/>
        <w:ind w:left="0"/>
        <w:jc w:val="both"/>
      </w:pPr>
      <w:r>
        <w:rPr>
          <w:rFonts w:ascii="Times New Roman"/>
          <w:b w:val="false"/>
          <w:i w:val="false"/>
          <w:color w:val="000000"/>
          <w:sz w:val="28"/>
        </w:rPr>
        <w:t>
      319. Төлеуге берілетін шотта/төлем тапсырмасында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467"/>
    <w:p>
      <w:pPr>
        <w:spacing w:after="0"/>
        <w:ind w:left="0"/>
        <w:jc w:val="both"/>
      </w:pPr>
      <w:r>
        <w:rPr>
          <w:rFonts w:ascii="Times New Roman"/>
          <w:b w:val="false"/>
          <w:i w:val="false"/>
          <w:color w:val="000000"/>
          <w:sz w:val="28"/>
        </w:rPr>
        <w:t>
      Электрондық түрдегі төлеуге берiлетiн шотта/ төлем тапсырмасында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 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 w:id="468"/>
    <w:p>
      <w:pPr>
        <w:spacing w:after="0"/>
        <w:ind w:left="0"/>
        <w:jc w:val="both"/>
      </w:pPr>
      <w:r>
        <w:rPr>
          <w:rFonts w:ascii="Times New Roman"/>
          <w:b w:val="false"/>
          <w:i w:val="false"/>
          <w:color w:val="000000"/>
          <w:sz w:val="28"/>
        </w:rPr>
        <w:t>
      320. Бағамдық айырманың туындауына байланысты қажетті төлем сомасы тіркелген азаматтық-құқықтық мәміле сомасынан асып түскен жағдайда, мемлекеттік мекеме сағат 10-00-ге дейін қазынашылықтың аумақтық бөлімшесіне қағаз жеткізгіште немесе "Қазынашылық-клиент" АЖ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468"/>
    <w:bookmarkStart w:name="z369" w:id="469"/>
    <w:p>
      <w:pPr>
        <w:spacing w:after="0"/>
        <w:ind w:left="0"/>
        <w:jc w:val="both"/>
      </w:pPr>
      <w:r>
        <w:rPr>
          <w:rFonts w:ascii="Times New Roman"/>
          <w:b w:val="false"/>
          <w:i w:val="false"/>
          <w:color w:val="000000"/>
          <w:sz w:val="28"/>
        </w:rPr>
        <w:t>
      321. Мемлекеттік мекеме аумақтық қазынашылық бөлiмшесiне бағамдық айырма сомасына бір мезгілде қағаз жеткізгіште немесе "Қазынашылық-клиент" АЖ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469"/>
    <w:bookmarkStart w:name="z370" w:id="470"/>
    <w:p>
      <w:pPr>
        <w:spacing w:after="0"/>
        <w:ind w:left="0"/>
        <w:jc w:val="both"/>
      </w:pPr>
      <w:r>
        <w:rPr>
          <w:rFonts w:ascii="Times New Roman"/>
          <w:b w:val="false"/>
          <w:i w:val="false"/>
          <w:color w:val="000000"/>
          <w:sz w:val="28"/>
        </w:rPr>
        <w:t>
      322.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аумақтық қазынашылық бөлімшесі бағамдық айырма сомасына міндеттемелерді тіркеуге арналған өтінім деректерін ҚБАЖ-ға енгізуді және хабарлама қалыптастыруды жүзеге асырады.</w:t>
      </w:r>
    </w:p>
    <w:bookmarkEnd w:id="470"/>
    <w:bookmarkStart w:name="z371" w:id="471"/>
    <w:p>
      <w:pPr>
        <w:spacing w:after="0"/>
        <w:ind w:left="0"/>
        <w:jc w:val="both"/>
      </w:pPr>
      <w:r>
        <w:rPr>
          <w:rFonts w:ascii="Times New Roman"/>
          <w:b w:val="false"/>
          <w:i w:val="false"/>
          <w:color w:val="000000"/>
          <w:sz w:val="28"/>
        </w:rPr>
        <w:t>
      323.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471"/>
    <w:bookmarkStart w:name="z372" w:id="472"/>
    <w:p>
      <w:pPr>
        <w:spacing w:after="0"/>
        <w:ind w:left="0"/>
        <w:jc w:val="both"/>
      </w:pPr>
      <w:r>
        <w:rPr>
          <w:rFonts w:ascii="Times New Roman"/>
          <w:b w:val="false"/>
          <w:i w:val="false"/>
          <w:color w:val="000000"/>
          <w:sz w:val="28"/>
        </w:rPr>
        <w:t>
      324. ҚР ҰБ-дан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473"/>
    <w:p>
      <w:pPr>
        <w:spacing w:after="0"/>
        <w:ind w:left="0"/>
        <w:jc w:val="both"/>
      </w:pPr>
      <w:r>
        <w:rPr>
          <w:rFonts w:ascii="Times New Roman"/>
          <w:b w:val="false"/>
          <w:i w:val="false"/>
          <w:color w:val="000000"/>
          <w:sz w:val="28"/>
        </w:rPr>
        <w:t>
       325.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аумақтық қазынашылық бөлiмшесi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аумақтық қазынашылық бөлiмшесiнде қалады.</w:t>
      </w:r>
    </w:p>
    <w:bookmarkEnd w:id="473"/>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474"/>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аумақтық қазынашылық бөлімшесіне осы Ережеге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дейін ұсынады. Шетел валютасындағы ақшаны аударуға арналған өтініш қағаз жеткізгіште екі данада ұсынылады.</w:t>
      </w:r>
    </w:p>
    <w:bookmarkEnd w:id="474"/>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мемлекет кепілдік берген қарызды тартқан қарыз алушы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мемлекет кепілдік берген қарызды тартқан қарыз алушы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шетел валютасында ақша алушының деректемелеріне өзгерістер енгізуге арналған өтінімді қағаз жеткізгіште немесе "Қазынашылық-клиент" АЖ бойынша электрондық түрде береді.</w:t>
      </w:r>
    </w:p>
    <w:p>
      <w:pPr>
        <w:spacing w:after="0"/>
        <w:ind w:left="0"/>
        <w:jc w:val="both"/>
      </w:pPr>
      <w:r>
        <w:rPr>
          <w:rFonts w:ascii="Times New Roman"/>
          <w:b w:val="false"/>
          <w:i w:val="false"/>
          <w:color w:val="000000"/>
          <w:sz w:val="28"/>
        </w:rPr>
        <w:t>
      Осы Ережеге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475"/>
    <w:p>
      <w:pPr>
        <w:spacing w:after="0"/>
        <w:ind w:left="0"/>
        <w:jc w:val="both"/>
      </w:pPr>
      <w:r>
        <w:rPr>
          <w:rFonts w:ascii="Times New Roman"/>
          <w:b w:val="false"/>
          <w:i w:val="false"/>
          <w:color w:val="000000"/>
          <w:sz w:val="28"/>
        </w:rPr>
        <w:t>
       327. Аумақтық бөлімшесі шетел валютасында ақшаны аударуға арналған өтінішті тексергеннен кейін деректерді ҚБАЖ-ға енгізеді.</w:t>
      </w:r>
    </w:p>
    <w:bookmarkEnd w:id="475"/>
    <w:bookmarkStart w:name="z376" w:id="476"/>
    <w:p>
      <w:pPr>
        <w:spacing w:after="0"/>
        <w:ind w:left="0"/>
        <w:jc w:val="both"/>
      </w:pPr>
      <w:r>
        <w:rPr>
          <w:rFonts w:ascii="Times New Roman"/>
          <w:b w:val="false"/>
          <w:i w:val="false"/>
          <w:color w:val="000000"/>
          <w:sz w:val="28"/>
        </w:rPr>
        <w:t>
      328. Қағаз жеткізгіште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476"/>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ЭЦҚ қате болған,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477"/>
    <w:p>
      <w:pPr>
        <w:spacing w:after="0"/>
        <w:ind w:left="0"/>
        <w:jc w:val="both"/>
      </w:pPr>
      <w:r>
        <w:rPr>
          <w:rFonts w:ascii="Times New Roman"/>
          <w:b w:val="false"/>
          <w:i w:val="false"/>
          <w:color w:val="000000"/>
          <w:sz w:val="28"/>
        </w:rPr>
        <w:t>
       329. ҚР ҰБ-дан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478"/>
    <w:p>
      <w:pPr>
        <w:spacing w:after="0"/>
        <w:ind w:left="0"/>
        <w:jc w:val="both"/>
      </w:pPr>
      <w:r>
        <w:rPr>
          <w:rFonts w:ascii="Times New Roman"/>
          <w:b w:val="false"/>
          <w:i w:val="false"/>
          <w:color w:val="000000"/>
          <w:sz w:val="28"/>
        </w:rPr>
        <w:t>
       330.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аумақтық қазынашылық бөлiмшесiнiң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аумақтық қазынашылық бөлiмшесiнде қалады.</w:t>
      </w:r>
    </w:p>
    <w:bookmarkEnd w:id="478"/>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479"/>
    <w:p>
      <w:pPr>
        <w:spacing w:after="0"/>
        <w:ind w:left="0"/>
        <w:jc w:val="both"/>
      </w:pPr>
      <w:r>
        <w:rPr>
          <w:rFonts w:ascii="Times New Roman"/>
          <w:b w:val="false"/>
          <w:i w:val="false"/>
          <w:color w:val="000000"/>
          <w:sz w:val="28"/>
        </w:rPr>
        <w:t>
      331. Төреліктердегі соттың тиісті шешімі күтілетін дауларды реттеуге бағытталған қаражатты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өтінім беру қажеттігі туралы мемлекеттік мекемеге жазбаша хабар береді.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480"/>
    <w:p>
      <w:pPr>
        <w:spacing w:after="0"/>
        <w:ind w:left="0"/>
        <w:jc w:val="both"/>
      </w:pPr>
      <w:r>
        <w:rPr>
          <w:rFonts w:ascii="Times New Roman"/>
          <w:b w:val="false"/>
          <w:i w:val="false"/>
          <w:color w:val="000000"/>
          <w:sz w:val="28"/>
        </w:rPr>
        <w:t>
      332.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1" w:id="481"/>
    <w:p>
      <w:pPr>
        <w:spacing w:after="0"/>
        <w:ind w:left="0"/>
        <w:jc w:val="both"/>
      </w:pPr>
      <w:r>
        <w:rPr>
          <w:rFonts w:ascii="Times New Roman"/>
          <w:b w:val="false"/>
          <w:i w:val="false"/>
          <w:color w:val="000000"/>
          <w:sz w:val="28"/>
        </w:rPr>
        <w:t xml:space="preserve">
       333.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Ереженің 4-тарауының </w:t>
      </w:r>
      <w:r>
        <w:rPr>
          <w:rFonts w:ascii="Times New Roman"/>
          <w:b w:val="false"/>
          <w:i w:val="false"/>
          <w:color w:val="000000"/>
          <w:sz w:val="28"/>
        </w:rPr>
        <w:t>3-параграфында</w:t>
      </w:r>
      <w:r>
        <w:rPr>
          <w:rFonts w:ascii="Times New Roman"/>
          <w:b w:val="false"/>
          <w:i w:val="false"/>
          <w:color w:val="000000"/>
          <w:sz w:val="28"/>
        </w:rPr>
        <w:t xml:space="preserve"> белгіленген тәртіппен шетел валютасында шот ашады.</w:t>
      </w:r>
    </w:p>
    <w:bookmarkEnd w:id="481"/>
    <w:bookmarkStart w:name="z382" w:id="482"/>
    <w:p>
      <w:pPr>
        <w:spacing w:after="0"/>
        <w:ind w:left="0"/>
        <w:jc w:val="both"/>
      </w:pPr>
      <w:r>
        <w:rPr>
          <w:rFonts w:ascii="Times New Roman"/>
          <w:b w:val="false"/>
          <w:i w:val="false"/>
          <w:color w:val="000000"/>
          <w:sz w:val="28"/>
        </w:rPr>
        <w:t>
      334. Мемлекеттік мекеме қазынашылықтың аумақтық бөлімшесіне ағымдағы жарты жылдықтың соңғы айының 10-ыншы күнінен кешіктірмеген мерзімде айларға бөле отырып, алдағы жарты жылдыққа шетел валютасында қолма-қол ақшаның қажетті сомасы туралы өтінімді ұсынады.</w:t>
      </w:r>
    </w:p>
    <w:bookmarkEnd w:id="482"/>
    <w:bookmarkStart w:name="z383" w:id="483"/>
    <w:p>
      <w:pPr>
        <w:spacing w:after="0"/>
        <w:ind w:left="0"/>
        <w:jc w:val="both"/>
      </w:pPr>
      <w:r>
        <w:rPr>
          <w:rFonts w:ascii="Times New Roman"/>
          <w:b w:val="false"/>
          <w:i w:val="false"/>
          <w:color w:val="000000"/>
          <w:sz w:val="28"/>
        </w:rPr>
        <w:t>
      335. Шетел валютасын айырбастау бойынша операция жүргізілгеннен кейін мемлекеттік мекеме қазынашылықтың аумақтық бөлімшесіне қолма-қол шетел валютасын алуға уәкілетті тұлға көрсетілген сенімхатты ұсынады.</w:t>
      </w:r>
    </w:p>
    <w:bookmarkEnd w:id="483"/>
    <w:bookmarkStart w:name="z384" w:id="484"/>
    <w:p>
      <w:pPr>
        <w:spacing w:after="0"/>
        <w:ind w:left="0"/>
        <w:jc w:val="both"/>
      </w:pPr>
      <w:r>
        <w:rPr>
          <w:rFonts w:ascii="Times New Roman"/>
          <w:b w:val="false"/>
          <w:i w:val="false"/>
          <w:color w:val="000000"/>
          <w:sz w:val="28"/>
        </w:rPr>
        <w:t>
      336. Қазынашылықтың аумақтық бөлімшесі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484"/>
    <w:p>
      <w:pPr>
        <w:spacing w:after="0"/>
        <w:ind w:left="0"/>
        <w:jc w:val="both"/>
      </w:pPr>
      <w:r>
        <w:rPr>
          <w:rFonts w:ascii="Times New Roman"/>
          <w:b w:val="false"/>
          <w:i w:val="false"/>
          <w:color w:val="000000"/>
          <w:sz w:val="28"/>
        </w:rPr>
        <w:t>
      Барлық деректер сәйкес болған жағдайда қазынашылықтың аумақтық бөлімшесі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аумақтық қазынашылық бөлімшесінің уәкілетті тұлғасы қол қоятын қолма-қол шетел валютасын алуға арналған өтініш пен сенімхат беруді қамтамасыз етеді.</w:t>
      </w:r>
    </w:p>
    <w:bookmarkStart w:name="z385" w:id="485"/>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ҚР ҰБ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486"/>
    <w:p>
      <w:pPr>
        <w:spacing w:after="0"/>
        <w:ind w:left="0"/>
        <w:jc w:val="left"/>
      </w:pPr>
      <w:r>
        <w:rPr>
          <w:rFonts w:ascii="Times New Roman"/>
          <w:b/>
          <w:i w:val="false"/>
          <w:color w:val="000000"/>
        </w:rPr>
        <w:t xml:space="preserve"> 21-параграф. Шетел валютасын қайта айырбастау тәртібі</w:t>
      </w:r>
    </w:p>
    <w:bookmarkEnd w:id="486"/>
    <w:bookmarkStart w:name="z387" w:id="487"/>
    <w:p>
      <w:pPr>
        <w:spacing w:after="0"/>
        <w:ind w:left="0"/>
        <w:jc w:val="both"/>
      </w:pPr>
      <w:r>
        <w:rPr>
          <w:rFonts w:ascii="Times New Roman"/>
          <w:b w:val="false"/>
          <w:i w:val="false"/>
          <w:color w:val="000000"/>
          <w:sz w:val="28"/>
        </w:rPr>
        <w:t xml:space="preserve">
      338. Шетел валютасын қайта айырбастау осы Ережеге </w:t>
      </w:r>
      <w:r>
        <w:rPr>
          <w:rFonts w:ascii="Times New Roman"/>
          <w:b w:val="false"/>
          <w:i w:val="false"/>
          <w:color w:val="000000"/>
          <w:sz w:val="28"/>
        </w:rPr>
        <w:t>114-қосымшаға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АЖ бойынша электрондық түрде ұсынған (жіберген) қайта айырбастауға арналған өтiнiмі негiзiнде жүзеге асырылады.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488"/>
    <w:p>
      <w:pPr>
        <w:spacing w:after="0"/>
        <w:ind w:left="0"/>
        <w:jc w:val="both"/>
      </w:pPr>
      <w:r>
        <w:rPr>
          <w:rFonts w:ascii="Times New Roman"/>
          <w:b w:val="false"/>
          <w:i w:val="false"/>
          <w:color w:val="000000"/>
          <w:sz w:val="28"/>
        </w:rPr>
        <w:t>
      339. Шетел валютасын қайта айырбастауға арналған өтiнiмдi мемлекеттiк мекеме, мемлекет кепілдік берген қарызды тартқан қарыз алушы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489"/>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489"/>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алты ай ішінде тиісті бюджетке қайта айырбастайды.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Қаржы министрінің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490"/>
    <w:p>
      <w:pPr>
        <w:spacing w:after="0"/>
        <w:ind w:left="0"/>
        <w:jc w:val="both"/>
      </w:pPr>
      <w:r>
        <w:rPr>
          <w:rFonts w:ascii="Times New Roman"/>
          <w:b w:val="false"/>
          <w:i w:val="false"/>
          <w:color w:val="000000"/>
          <w:sz w:val="28"/>
        </w:rPr>
        <w:t>
      341. Шетел валютасындағы төлем жұмсалымын анықтауға мүмкіндік бермейтін Қазақстан Республикасының Ұлттық Банкінен электрондық түрде түскен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490"/>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1" w:id="491"/>
    <w:p>
      <w:pPr>
        <w:spacing w:after="0"/>
        <w:ind w:left="0"/>
        <w:jc w:val="both"/>
      </w:pPr>
      <w:r>
        <w:rPr>
          <w:rFonts w:ascii="Times New Roman"/>
          <w:b w:val="false"/>
          <w:i w:val="false"/>
          <w:color w:val="000000"/>
          <w:sz w:val="28"/>
        </w:rPr>
        <w:t>
      342.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2" w:id="492"/>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қажетті деректемелер бар берілген мәліметтер негізінде, бюджетті атқару жөніндегі орталық уәкілетті орган және/немесе аумақтық қазынашылық бөлімшелері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492"/>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аумақтық қазынашылық бөлімшесіне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3" w:id="493"/>
    <w:p>
      <w:pPr>
        <w:spacing w:after="0"/>
        <w:ind w:left="0"/>
        <w:jc w:val="both"/>
      </w:pPr>
      <w:r>
        <w:rPr>
          <w:rFonts w:ascii="Times New Roman"/>
          <w:b w:val="false"/>
          <w:i w:val="false"/>
          <w:color w:val="000000"/>
          <w:sz w:val="28"/>
        </w:rPr>
        <w:t>
      344.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494"/>
    <w:p>
      <w:pPr>
        <w:spacing w:after="0"/>
        <w:ind w:left="0"/>
        <w:jc w:val="both"/>
      </w:pPr>
      <w:r>
        <w:rPr>
          <w:rFonts w:ascii="Times New Roman"/>
          <w:b w:val="false"/>
          <w:i w:val="false"/>
          <w:color w:val="000000"/>
          <w:sz w:val="28"/>
        </w:rPr>
        <w:t>
      345.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495"/>
    <w:p>
      <w:pPr>
        <w:spacing w:after="0"/>
        <w:ind w:left="0"/>
        <w:jc w:val="both"/>
      </w:pPr>
      <w:r>
        <w:rPr>
          <w:rFonts w:ascii="Times New Roman"/>
          <w:b w:val="false"/>
          <w:i w:val="false"/>
          <w:color w:val="000000"/>
          <w:sz w:val="28"/>
        </w:rPr>
        <w:t>
      346.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аумақтық қазынашылық бөлімшесі 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3 жұмыс күні ішінде шетел валютасын қайта айырбастауға арналған өтінімді аумақтық қазынашылық бөлімшесіне береді.</w:t>
      </w:r>
    </w:p>
    <w:bookmarkEnd w:id="495"/>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қазынашылықтың аумақтық бөлімшесіне Қазақстан Республикасының заңнамасында көзделген белгілі бір шарттар басталғаннан кейін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6" w:id="496"/>
    <w:p>
      <w:pPr>
        <w:spacing w:after="0"/>
        <w:ind w:left="0"/>
        <w:jc w:val="both"/>
      </w:pPr>
      <w:r>
        <w:rPr>
          <w:rFonts w:ascii="Times New Roman"/>
          <w:b w:val="false"/>
          <w:i w:val="false"/>
          <w:color w:val="000000"/>
          <w:sz w:val="28"/>
        </w:rPr>
        <w:t>
      347. Аумақтық қазынашылық бөлімшесі тексеруден кейін шетел валютасын қайта айырбастауға арналған өтінім деректерін ҚБАЖ-ға енгізуді жүзеге асырады.</w:t>
      </w:r>
    </w:p>
    <w:bookmarkEnd w:id="496"/>
    <w:bookmarkStart w:name="z397" w:id="497"/>
    <w:p>
      <w:pPr>
        <w:spacing w:after="0"/>
        <w:ind w:left="0"/>
        <w:jc w:val="both"/>
      </w:pPr>
      <w:r>
        <w:rPr>
          <w:rFonts w:ascii="Times New Roman"/>
          <w:b w:val="false"/>
          <w:i w:val="false"/>
          <w:color w:val="000000"/>
          <w:sz w:val="28"/>
        </w:rPr>
        <w:t>
      348.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қажет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497"/>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498"/>
    <w:p>
      <w:pPr>
        <w:spacing w:after="0"/>
        <w:ind w:left="0"/>
        <w:jc w:val="both"/>
      </w:pP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499"/>
    <w:p>
      <w:pPr>
        <w:spacing w:after="0"/>
        <w:ind w:left="0"/>
        <w:jc w:val="both"/>
      </w:pPr>
      <w:r>
        <w:rPr>
          <w:rFonts w:ascii="Times New Roman"/>
          <w:b w:val="false"/>
          <w:i w:val="false"/>
          <w:color w:val="000000"/>
          <w:sz w:val="28"/>
        </w:rPr>
        <w:t>
       350.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 шетел валютасындағы шоттары жөніндегі үзінді көшірмені мемлекеттік мекеменің, мемлекет кепілдік берген қарызды тартқан қарыз алушының аумақтық қазынашылық бөлімшесі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499"/>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500"/>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және/немесе қаржылық емес қолдау операторларына қызмет көрсету тәртібі</w:t>
      </w:r>
    </w:p>
    <w:bookmarkEnd w:id="500"/>
    <w:bookmarkStart w:name="z401" w:id="501"/>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және/немесе қаржылық емес қолдау операторларына қызмет көрсетудің жалпы ережелері</w:t>
      </w:r>
    </w:p>
    <w:bookmarkEnd w:id="501"/>
    <w:p>
      <w:pPr>
        <w:spacing w:after="0"/>
        <w:ind w:left="0"/>
        <w:jc w:val="both"/>
      </w:pPr>
      <w:r>
        <w:rPr>
          <w:rFonts w:ascii="Times New Roman"/>
          <w:b w:val="false"/>
          <w:i w:val="false"/>
          <w:color w:val="ff0000"/>
          <w:sz w:val="28"/>
        </w:rPr>
        <w:t xml:space="preserve">
      Ескерту. 7-тараудың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2" w:id="502"/>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 және жұмсауға байланысты операцияларды есепке алу қамтамасыз етіледі.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орыс тіліндегі мәтінге өзгеріс енгізілді, мемлекеттік тілдегі мәтін өзгермейді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85" w:id="503"/>
    <w:p>
      <w:pPr>
        <w:spacing w:after="0"/>
        <w:ind w:left="0"/>
        <w:jc w:val="both"/>
      </w:pPr>
      <w:r>
        <w:rPr>
          <w:rFonts w:ascii="Times New Roman"/>
          <w:b w:val="false"/>
          <w:i w:val="false"/>
          <w:color w:val="000000"/>
          <w:sz w:val="28"/>
        </w:rPr>
        <w:t>
      351-1. Мемлекеттік бағдарламаларды, қаржылық және (немесе) қаржылық емес қолдау операторларына (бұдан әрі – қаржылық және (немесе) қаржылық емес қолдау операторлары) қызмет көрсету бюджетті атқару жөніндегі орталық уәкілетті органның аумақтық бөлімшелерінде ашылған қаржылық және (немесе) қаржылық емес қолдау операторларының шоттарына түсімдердің толық және уақтылы есептелуімен және төлемдер мен аударымдарды уақтылы жүзеге асырумен қамтамасыз етіледі.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504"/>
    <w:p>
      <w:pPr>
        <w:spacing w:after="0"/>
        <w:ind w:left="0"/>
        <w:jc w:val="both"/>
      </w:pPr>
      <w:r>
        <w:rPr>
          <w:rFonts w:ascii="Times New Roman"/>
          <w:b w:val="false"/>
          <w:i w:val="false"/>
          <w:color w:val="000000"/>
          <w:sz w:val="28"/>
        </w:rPr>
        <w:t>
      352. Квазимемлекеттік сектор субъектілеріне, қаржылық және/немесе қаржылық емес қолдау операторларына қызмет көрсету кассалық негізде жүзеге асырылады. Квазимемлекеттік сектор субъектілерінің, қаржылық және/немесе қаржылық емес қолдау операторларының шоттарына түсімдерді есепке алу және оларды есептен шығару жөніндегі операциялар ақшалай нысанда есепке алынады.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4" w:id="505"/>
    <w:p>
      <w:pPr>
        <w:spacing w:after="0"/>
        <w:ind w:left="0"/>
        <w:jc w:val="left"/>
      </w:pPr>
      <w:r>
        <w:rPr>
          <w:rFonts w:ascii="Times New Roman"/>
          <w:b/>
          <w:i w:val="false"/>
          <w:color w:val="000000"/>
        </w:rPr>
        <w:t xml:space="preserve"> 2-параграф. Квазимемлекеттік сектор субъектілерінің, қаржылық және/немесе қаржылық емес қолдау операторларының шоттары.</w:t>
      </w:r>
    </w:p>
    <w:bookmarkEnd w:id="505"/>
    <w:p>
      <w:pPr>
        <w:spacing w:after="0"/>
        <w:ind w:left="0"/>
        <w:jc w:val="both"/>
      </w:pPr>
      <w:r>
        <w:rPr>
          <w:rFonts w:ascii="Times New Roman"/>
          <w:b w:val="false"/>
          <w:i w:val="false"/>
          <w:color w:val="ff0000"/>
          <w:sz w:val="28"/>
        </w:rPr>
        <w:t xml:space="preserve">
      Ескерту. 2-параграфының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5" w:id="506"/>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 есепке жатқызуға және жұмсауға арналған.</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орыс тіліндегі мәтінге өзгеріс енгізілді, мемлекеттік тілдегі мәтін өзгермейді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06" w:id="507"/>
    <w:p>
      <w:pPr>
        <w:spacing w:after="0"/>
        <w:ind w:left="0"/>
        <w:jc w:val="both"/>
      </w:pPr>
      <w:r>
        <w:rPr>
          <w:rFonts w:ascii="Times New Roman"/>
          <w:b w:val="false"/>
          <w:i w:val="false"/>
          <w:color w:val="000000"/>
          <w:sz w:val="28"/>
        </w:rPr>
        <w:t>
      354.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p>
    <w:bookmarkEnd w:id="507"/>
    <w:bookmarkStart w:name="z1886" w:id="508"/>
    <w:p>
      <w:pPr>
        <w:spacing w:after="0"/>
        <w:ind w:left="0"/>
        <w:jc w:val="both"/>
      </w:pPr>
      <w:r>
        <w:rPr>
          <w:rFonts w:ascii="Times New Roman"/>
          <w:b w:val="false"/>
          <w:i w:val="false"/>
          <w:color w:val="000000"/>
          <w:sz w:val="28"/>
        </w:rPr>
        <w:t>
      354-1 Қаржылық және (немесе) қаржылық емес қолдау операторларына арналған шоттар бюджеттік бағдарламалар әкімшілері тізімдерінің негізінде ашылады және бюджет ақшасын есепке жатқызуға және оларды қаржылық және (немесе) қаржылық емес қолдауды жүзеге асыру бойынша пайдалануға байланысты операцияларды есепке алуға арналған.</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354-1-тармақпен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509"/>
    <w:p>
      <w:pPr>
        <w:spacing w:after="0"/>
        <w:ind w:left="0"/>
        <w:jc w:val="both"/>
      </w:pPr>
      <w:r>
        <w:rPr>
          <w:rFonts w:ascii="Times New Roman"/>
          <w:b w:val="false"/>
          <w:i w:val="false"/>
          <w:color w:val="000000"/>
          <w:sz w:val="28"/>
        </w:rPr>
        <w:t>
      355.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bookmarkEnd w:id="509"/>
    <w:bookmarkStart w:name="z408" w:id="510"/>
    <w:p>
      <w:pPr>
        <w:spacing w:after="0"/>
        <w:ind w:left="0"/>
        <w:jc w:val="left"/>
      </w:pPr>
      <w:r>
        <w:rPr>
          <w:rFonts w:ascii="Times New Roman"/>
          <w:b/>
          <w:i w:val="false"/>
          <w:color w:val="000000"/>
        </w:rPr>
        <w:t xml:space="preserve"> 3-параграф. Квазимемлекеттік сектор субъектілерінің, қаржылық және/немесе қаржылық емес қолдау операторларының кодтарын беру квазимемлекеттік сектор субъектілерінің, қаржылық және/немесе қаржылық емес қолдау операторларының шоттарын бюджетті атқару жөніндегі орталық уәкілетті органның ашуы, жүргізуі және жабуы.</w:t>
      </w:r>
    </w:p>
    <w:bookmarkEnd w:id="510"/>
    <w:p>
      <w:pPr>
        <w:spacing w:after="0"/>
        <w:ind w:left="0"/>
        <w:jc w:val="both"/>
      </w:pPr>
      <w:r>
        <w:rPr>
          <w:rFonts w:ascii="Times New Roman"/>
          <w:b w:val="false"/>
          <w:i w:val="false"/>
          <w:color w:val="ff0000"/>
          <w:sz w:val="28"/>
        </w:rPr>
        <w:t xml:space="preserve">
      Ескерту. 3-параграфының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9" w:id="511"/>
    <w:p>
      <w:pPr>
        <w:spacing w:after="0"/>
        <w:ind w:left="0"/>
        <w:jc w:val="both"/>
      </w:pPr>
      <w:r>
        <w:rPr>
          <w:rFonts w:ascii="Times New Roman"/>
          <w:b w:val="false"/>
          <w:i w:val="false"/>
          <w:color w:val="000000"/>
          <w:sz w:val="28"/>
        </w:rPr>
        <w:t>
      356.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7" w:id="512"/>
    <w:p>
      <w:pPr>
        <w:spacing w:after="0"/>
        <w:ind w:left="0"/>
        <w:jc w:val="both"/>
      </w:pPr>
      <w:r>
        <w:rPr>
          <w:rFonts w:ascii="Times New Roman"/>
          <w:b w:val="false"/>
          <w:i w:val="false"/>
          <w:color w:val="000000"/>
          <w:sz w:val="28"/>
        </w:rPr>
        <w:t>
      356-1. Қаржылық және (немесе) қаржылық емес қолдау операторларына қаржылық және (немесе) қаржылық емес қолдауды жүзеге асыру бойынша шығыстарды жүргізу үшін бюджетті атқару жөніндегі уәкілетті орган ҚБАЖ-ға жеті мәнді кодтар береді.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356-1-тармақтың бірінші бөлігі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513"/>
    <w:p>
      <w:pPr>
        <w:spacing w:after="0"/>
        <w:ind w:left="0"/>
        <w:jc w:val="both"/>
      </w:pPr>
      <w:r>
        <w:rPr>
          <w:rFonts w:ascii="Times New Roman"/>
          <w:b w:val="false"/>
          <w:i w:val="false"/>
          <w:color w:val="000000"/>
          <w:sz w:val="28"/>
        </w:rPr>
        <w:t xml:space="preserve">
       357. Квазимемлекеттік сектор субъектілеріне, қаржылық және/немесе қаржылық емес қолдау операторларына кодтар беру және шоттар ашу үшін квазимемлекеттік сектор субъектілері, қаржылық және/немесе қаржылық емес қолдау операторлары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w:t>
      </w:r>
      <w:r>
        <w:rPr>
          <w:rFonts w:ascii="Times New Roman"/>
          <w:b w:val="false"/>
          <w:i w:val="false"/>
          <w:color w:val="000000"/>
          <w:sz w:val="28"/>
        </w:rPr>
        <w:t>115-қосымшаға</w:t>
      </w:r>
      <w:r>
        <w:rPr>
          <w:rFonts w:ascii="Times New Roman"/>
          <w:b w:val="false"/>
          <w:i w:val="false"/>
          <w:color w:val="000000"/>
          <w:sz w:val="28"/>
        </w:rPr>
        <w:t xml:space="preserve"> сәйкес нысан бойынша квазимемлекеттік сектор субъектілерінің, қаржылық және/немесе қаржылық емес қолдау операторларының кодтарын беруге және шоттарын ашуға өтінім береді.</w:t>
      </w:r>
    </w:p>
    <w:bookmarkEnd w:id="513"/>
    <w:p>
      <w:pPr>
        <w:spacing w:after="0"/>
        <w:ind w:left="0"/>
        <w:jc w:val="both"/>
      </w:pPr>
      <w:r>
        <w:rPr>
          <w:rFonts w:ascii="Times New Roman"/>
          <w:b w:val="false"/>
          <w:i w:val="false"/>
          <w:color w:val="000000"/>
          <w:sz w:val="28"/>
        </w:rPr>
        <w:t>
      Аумақтық қазынашылық бөлімшесі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арналған өтінімді алған күннен бастап, келесі жұмыс күнінен кешіктірмей бюджетті атқару жөніндегі орталық уәкілетті органға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өтінімді жібереді.</w:t>
      </w:r>
    </w:p>
    <w:p>
      <w:pPr>
        <w:spacing w:after="0"/>
        <w:ind w:left="0"/>
        <w:jc w:val="both"/>
      </w:pPr>
      <w:r>
        <w:rPr>
          <w:rFonts w:ascii="Times New Roman"/>
          <w:b w:val="false"/>
          <w:i w:val="false"/>
          <w:color w:val="000000"/>
          <w:sz w:val="28"/>
        </w:rPr>
        <w:t>
      Қаржылық және/немесе қаржылық емес қолдау операторларының шоттары мемлекеттік бағдарламаны, іске асырудың қолданыс мерзіміне ашылады.</w:t>
      </w:r>
    </w:p>
    <w:p>
      <w:pPr>
        <w:spacing w:after="0"/>
        <w:ind w:left="0"/>
        <w:jc w:val="both"/>
      </w:pPr>
      <w:r>
        <w:rPr>
          <w:rFonts w:ascii="Times New Roman"/>
          <w:b w:val="false"/>
          <w:i w:val="false"/>
          <w:color w:val="000000"/>
          <w:sz w:val="28"/>
        </w:rPr>
        <w:t>
      Квазимемлекеттік сектор субъектілері, қаржылық және/немесе қаржылық емес қолдау операторлары квазимемлекеттік сектор субъектілерінің, қаржылық және/немесе қаржылық емес қолдау операторларының кодтарын беруге және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514"/>
    <w:p>
      <w:pPr>
        <w:spacing w:after="0"/>
        <w:ind w:left="0"/>
        <w:jc w:val="both"/>
      </w:pPr>
      <w:r>
        <w:rPr>
          <w:rFonts w:ascii="Times New Roman"/>
          <w:b w:val="false"/>
          <w:i w:val="false"/>
          <w:color w:val="000000"/>
          <w:sz w:val="28"/>
        </w:rPr>
        <w:t>
      358. Бюджетті атқару жөніндегі орталық уәкілетті орган аумақтық қазынашылық бөлімшелерінен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өтінімдерді алған күннен бастап келесі жұмыс күнінен кешіктірмей кодтарды береді, ал квазимемлекеттік сектор субъектілерінің, қаржылық және/немесе қаржылық емес қолдау операторларының шоттарын ашу квазимемлекеттік сектор субъектісіне, қаржылық және/немесе қаржылық емес қолдау операторына код берілгеннен кейін келесі күннен кешіктірмей жүзеге асырылады.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515"/>
    <w:p>
      <w:pPr>
        <w:spacing w:after="0"/>
        <w:ind w:left="0"/>
        <w:jc w:val="both"/>
      </w:pPr>
      <w:r>
        <w:rPr>
          <w:rFonts w:ascii="Times New Roman"/>
          <w:b w:val="false"/>
          <w:i w:val="false"/>
          <w:color w:val="000000"/>
          <w:sz w:val="28"/>
        </w:rPr>
        <w:t>
      359. Бюджетті атқару жөніндегі орталық уәкілетті орган квазимемлекеттік сектор субъектілеріне, қаржылық және/немесе қаржылық емес қолдау операторларына кодтар берілген күннен бастап келесі жұмыс күнінен кешіктірмей берілген кодтар туралы аумақтық қазынашылық бөлімшелеріне электрондық түрдегі хатпен хабарлайды.</w:t>
      </w:r>
    </w:p>
    <w:bookmarkEnd w:id="515"/>
    <w:p>
      <w:pPr>
        <w:spacing w:after="0"/>
        <w:ind w:left="0"/>
        <w:jc w:val="both"/>
      </w:pP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қаржылық және/немесе қаржылық емес қолдау операторларына берілген кодтар және квазимемлекеттік сектор субъектілеріне, қаржылық және/немесе қаржылық емес қолдау операторларын ашылған шоттар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516"/>
    <w:p>
      <w:pPr>
        <w:spacing w:after="0"/>
        <w:ind w:left="0"/>
        <w:jc w:val="both"/>
      </w:pPr>
      <w:r>
        <w:rPr>
          <w:rFonts w:ascii="Times New Roman"/>
          <w:b w:val="false"/>
          <w:i w:val="false"/>
          <w:color w:val="000000"/>
          <w:sz w:val="28"/>
        </w:rPr>
        <w:t>
      360. Квазимемлекеттік сектор субъектілерінің, қаржылық және/немесе қаржылық емес қолдау операторларының берілген кодтарының тіркелуі ҚБАЖ-да қалыптастырылатын тиісті анықтамалықта көрсетіледі.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517"/>
    <w:p>
      <w:pPr>
        <w:spacing w:after="0"/>
        <w:ind w:left="0"/>
        <w:jc w:val="both"/>
      </w:pPr>
      <w:r>
        <w:rPr>
          <w:rFonts w:ascii="Times New Roman"/>
          <w:b w:val="false"/>
          <w:i w:val="false"/>
          <w:color w:val="000000"/>
          <w:sz w:val="28"/>
        </w:rPr>
        <w:t xml:space="preserve">
      361. Квазимемлекеттік сектор субъектілерінің, қаржылық және/немесе қаржылық емес қолдау операторларының ашылған шоттарын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"Қолма-қол ақшаны бақылау шоттарының тізбесі" нысаны бойынша аумақтық қазынашылық органының ішкі есебінде көрсетіледі.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518"/>
    <w:p>
      <w:pPr>
        <w:spacing w:after="0"/>
        <w:ind w:left="0"/>
        <w:jc w:val="both"/>
      </w:pPr>
      <w:r>
        <w:rPr>
          <w:rFonts w:ascii="Times New Roman"/>
          <w:b w:val="false"/>
          <w:i w:val="false"/>
          <w:color w:val="000000"/>
          <w:sz w:val="28"/>
        </w:rPr>
        <w:t>
      362. Аумақтық қазынашылық бөлімшелері, квазимемлекеттік сектор субъектілеріне, қаржылық және/немесе қаржылық емес қолдау операторларына кодтардың және қаржылық және/немесе қаржылық емес қолдау операторларының шоттарының және квазимемлекеттік сектор субъектілерінің, қаржылық және/немесе қаржылық емес қолдау операторларының шоттарының ашылғаны туралы оларды орталық уәкілетті орган оларды ашқан күннен кейінгі бір жұмыс күннен кешіктірмей тиісті мемлекеттік кірістер органдарына жазбаша хабарлайды.</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519"/>
    <w:p>
      <w:pPr>
        <w:spacing w:after="0"/>
        <w:ind w:left="0"/>
        <w:jc w:val="both"/>
      </w:pPr>
      <w:r>
        <w:rPr>
          <w:rFonts w:ascii="Times New Roman"/>
          <w:b w:val="false"/>
          <w:i w:val="false"/>
          <w:color w:val="000000"/>
          <w:sz w:val="28"/>
        </w:rPr>
        <w:t xml:space="preserve">
      363.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өтінім береді.</w:t>
      </w:r>
    </w:p>
    <w:bookmarkEnd w:id="519"/>
    <w:bookmarkStart w:name="z417" w:id="520"/>
    <w:p>
      <w:pPr>
        <w:spacing w:after="0"/>
        <w:ind w:left="0"/>
        <w:jc w:val="both"/>
      </w:pPr>
      <w:r>
        <w:rPr>
          <w:rFonts w:ascii="Times New Roman"/>
          <w:b w:val="false"/>
          <w:i w:val="false"/>
          <w:color w:val="000000"/>
          <w:sz w:val="28"/>
        </w:rPr>
        <w:t xml:space="preserve">
      364. Квазимемлекеттік сектор субъектісінің ашылған шоттары бойынша квазимемлекеттік сектор субъектісінің құжат жиынын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520"/>
    <w:bookmarkStart w:name="z418" w:id="521"/>
    <w:p>
      <w:pPr>
        <w:spacing w:after="0"/>
        <w:ind w:left="0"/>
        <w:jc w:val="both"/>
      </w:pPr>
      <w:r>
        <w:rPr>
          <w:rFonts w:ascii="Times New Roman"/>
          <w:b w:val="false"/>
          <w:i w:val="false"/>
          <w:color w:val="000000"/>
          <w:sz w:val="28"/>
        </w:rPr>
        <w:t xml:space="preserve">
      365. Квазимемлекеттік сектор субъектілерінің шоттарын жүргізу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521"/>
    <w:bookmarkStart w:name="z419" w:id="522"/>
    <w:p>
      <w:pPr>
        <w:spacing w:after="0"/>
        <w:ind w:left="0"/>
        <w:jc w:val="both"/>
      </w:pPr>
      <w:r>
        <w:rPr>
          <w:rFonts w:ascii="Times New Roman"/>
          <w:b w:val="false"/>
          <w:i w:val="false"/>
          <w:color w:val="000000"/>
          <w:sz w:val="28"/>
        </w:rPr>
        <w:t xml:space="preserve">
      366. Квазимемлекеттік сектор субъектілерінің шоттарын жабу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522"/>
    <w:bookmarkStart w:name="z420" w:id="523"/>
    <w:p>
      <w:pPr>
        <w:spacing w:after="0"/>
        <w:ind w:left="0"/>
        <w:jc w:val="left"/>
      </w:pPr>
      <w:r>
        <w:rPr>
          <w:rFonts w:ascii="Times New Roman"/>
          <w:b/>
          <w:i w:val="false"/>
          <w:color w:val="000000"/>
        </w:rPr>
        <w:t xml:space="preserve"> 4-параграф. Квазимемлекеттік сектор субъектілерінің, қаржылық және/немесе қаржылық емес қолдау операторларының төлемдері мен ақша аударымдарын ұлттық валютада жүзеге асыру тәртібі</w:t>
      </w:r>
    </w:p>
    <w:bookmarkEnd w:id="523"/>
    <w:p>
      <w:pPr>
        <w:spacing w:after="0"/>
        <w:ind w:left="0"/>
        <w:jc w:val="both"/>
      </w:pPr>
      <w:r>
        <w:rPr>
          <w:rFonts w:ascii="Times New Roman"/>
          <w:b w:val="false"/>
          <w:i w:val="false"/>
          <w:color w:val="ff0000"/>
          <w:sz w:val="28"/>
        </w:rPr>
        <w:t xml:space="preserve">
      Ескерту. 4-параграфының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524"/>
    <w:p>
      <w:pPr>
        <w:spacing w:after="0"/>
        <w:ind w:left="0"/>
        <w:jc w:val="both"/>
      </w:pPr>
      <w:r>
        <w:rPr>
          <w:rFonts w:ascii="Times New Roman"/>
          <w:b w:val="false"/>
          <w:i w:val="false"/>
          <w:color w:val="000000"/>
          <w:sz w:val="28"/>
        </w:rPr>
        <w:t>
      367.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p>
    <w:bookmarkEnd w:id="524"/>
    <w:p>
      <w:pPr>
        <w:spacing w:after="0"/>
        <w:ind w:left="0"/>
        <w:jc w:val="both"/>
      </w:pP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ҚБЕО-де белгіленген хабарлар форматында ұсынады. "Қазынашылық-клиент" АЖ бойынша беру кезінде төлем тапсырмасының электрондық бейнесіне ҚБЕО-де белгіленген хабарлар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жолақтарда төлем түрін көрсету қажет:</w:t>
      </w:r>
    </w:p>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қосымшасымен зейнетақы (міндетті және кәсіптік)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қосымшасымен әлеуметтік аударымдар;</w:t>
      </w:r>
    </w:p>
    <w:p>
      <w:pPr>
        <w:spacing w:after="0"/>
        <w:ind w:left="0"/>
        <w:jc w:val="both"/>
      </w:pPr>
      <w:r>
        <w:rPr>
          <w:rFonts w:ascii="Times New Roman"/>
          <w:b w:val="false"/>
          <w:i w:val="false"/>
          <w:color w:val="000000"/>
          <w:sz w:val="28"/>
        </w:rPr>
        <w:t>
      5 - қосымшасымен міндетті әлеуметтік медициналық сақтандыруға аударымдар.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367-тармаққа өзгеріс енгізілді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88" w:id="525"/>
    <w:p>
      <w:pPr>
        <w:spacing w:after="0"/>
        <w:ind w:left="0"/>
        <w:jc w:val="both"/>
      </w:pPr>
      <w:r>
        <w:rPr>
          <w:rFonts w:ascii="Times New Roman"/>
          <w:b w:val="false"/>
          <w:i w:val="false"/>
          <w:color w:val="000000"/>
          <w:sz w:val="28"/>
        </w:rPr>
        <w:t xml:space="preserve">
      367-1. Қаржылық және (немесе) қаржылық емес қолдау операторларының төлемдері мен ақша аударымдары қаржылық және (немесе) қаржылық емес қолдау операторларының шоттарында қалған ақша қалдықтарының шегінде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 208 қағиладар) белгіленген нысан бойынша төлем тапсырмасы негізінде жүргізіледі.</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367-1-тармақпен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526"/>
    <w:p>
      <w:pPr>
        <w:spacing w:after="0"/>
        <w:ind w:left="0"/>
        <w:jc w:val="both"/>
      </w:pPr>
      <w:r>
        <w:rPr>
          <w:rFonts w:ascii="Times New Roman"/>
          <w:b w:val="false"/>
          <w:i w:val="false"/>
          <w:color w:val="000000"/>
          <w:sz w:val="28"/>
        </w:rPr>
        <w:t>
       368.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нысаны бойынша ақша алушылардың тиiстi шоттарына жүргiзiлген төлемдер бойынша үзiндi көшiрмені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375-тармағында көзделген құжаттармен бiрге квазимемлекеттік сектор субъектісіне берiледi.</w:t>
      </w:r>
    </w:p>
    <w:bookmarkEnd w:id="526"/>
    <w:p>
      <w:pPr>
        <w:spacing w:after="0"/>
        <w:ind w:left="0"/>
        <w:jc w:val="both"/>
      </w:pPr>
      <w:r>
        <w:rPr>
          <w:rFonts w:ascii="Times New Roman"/>
          <w:b w:val="false"/>
          <w:i w:val="false"/>
          <w:color w:val="000000"/>
          <w:sz w:val="28"/>
        </w:rPr>
        <w:t>
      "Қазынашылық-клиент" АЖ-да жұмыс істеу үшін аумақтық қазынашылық бөлімшелерімен келісім жасасқан квазимемлекеттік сектор субъектілері 5-15А нысан бойынша ақша алушылардың тиісті шоттарына жүргізілген төлемдер бойынша үзінді-көшірмелерді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23" w:id="527"/>
    <w:p>
      <w:pPr>
        <w:spacing w:after="0"/>
        <w:ind w:left="0"/>
        <w:jc w:val="both"/>
      </w:pPr>
      <w:r>
        <w:rPr>
          <w:rFonts w:ascii="Times New Roman"/>
          <w:b w:val="false"/>
          <w:i w:val="false"/>
          <w:color w:val="000000"/>
          <w:sz w:val="28"/>
        </w:rPr>
        <w:t>
      369. Еңбекақы бойынша төлемдерді қайтару сомасы осы Ережеге 96 -қосымшаға сәйкес 5-56 "Еңбекақы бойынша төлемдерді қайтару жөніндегі есеп" нысанындағы есепте көрсетіледі, зейнетақы төлемдерін қайтару сомасы осы Ережеге 97-қосымшаға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527"/>
    <w:p>
      <w:pPr>
        <w:spacing w:after="0"/>
        <w:ind w:left="0"/>
        <w:jc w:val="both"/>
      </w:pPr>
      <w:r>
        <w:rPr>
          <w:rFonts w:ascii="Times New Roman"/>
          <w:b w:val="false"/>
          <w:i w:val="false"/>
          <w:color w:val="000000"/>
          <w:sz w:val="28"/>
        </w:rPr>
        <w:t>
      "Қазынашылық-клиент" АЖ бойынша қызмет көрсетілетін квазимемлекеттік сектор субъектілері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4" w:id="528"/>
    <w:p>
      <w:pPr>
        <w:spacing w:after="0"/>
        <w:ind w:left="0"/>
        <w:jc w:val="both"/>
      </w:pPr>
      <w:r>
        <w:rPr>
          <w:rFonts w:ascii="Times New Roman"/>
          <w:b w:val="false"/>
          <w:i w:val="false"/>
          <w:color w:val="000000"/>
          <w:sz w:val="28"/>
        </w:rPr>
        <w:t>
      370. Квазимемлекеттiк сектор субъектiсi, қаржылық және (немесе) қаржылық емес қолдау операторы:</w:t>
      </w:r>
    </w:p>
    <w:bookmarkEnd w:id="528"/>
    <w:p>
      <w:pPr>
        <w:spacing w:after="0"/>
        <w:ind w:left="0"/>
        <w:jc w:val="both"/>
      </w:pPr>
      <w:r>
        <w:rPr>
          <w:rFonts w:ascii="Times New Roman"/>
          <w:b w:val="false"/>
          <w:i w:val="false"/>
          <w:color w:val="000000"/>
          <w:sz w:val="28"/>
        </w:rPr>
        <w:t>
      1) төлем тапсырмаларын ұсынудың заңдылығы мен негiздiлiгiн;</w:t>
      </w:r>
    </w:p>
    <w:p>
      <w:pPr>
        <w:spacing w:after="0"/>
        <w:ind w:left="0"/>
        <w:jc w:val="both"/>
      </w:pPr>
      <w:r>
        <w:rPr>
          <w:rFonts w:ascii="Times New Roman"/>
          <w:b w:val="false"/>
          <w:i w:val="false"/>
          <w:color w:val="000000"/>
          <w:sz w:val="28"/>
        </w:rPr>
        <w:t>
      2) төлем тапсырмаларында көрсетiлген деректемелердiң дұрыстығын; ақша алушының пайдасына төлемдердi жүзеге асыру жөнiндегi мiндеттемелердiң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орталық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ұсынуды.</w:t>
      </w:r>
    </w:p>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xml:space="preserve">
      5) "Қазынашылық-клиент" АЖ-ны пайдалану кезінде заңды тұлғаның құжаттар жинағындағы деректері бойынша басшының және бас бухгалтердің ЭЦҚ-ның дұрыстығын қамтамасыз етедi және олар үшін Бюджет кодексі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529"/>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529"/>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4) әлеуметтік медициналық сақтандыру қоры тегін медициналық көмектің кепілдік берілген көлемі шеңберінде көрсетілген қызметтерге ақы төлеуге төлем жүргізген кезде ‒ төлем тапсырмасын.</w:t>
      </w:r>
    </w:p>
    <w:p>
      <w:pPr>
        <w:spacing w:after="0"/>
        <w:ind w:left="0"/>
        <w:jc w:val="both"/>
      </w:pPr>
      <w:r>
        <w:rPr>
          <w:rFonts w:ascii="Times New Roman"/>
          <w:b w:val="false"/>
          <w:i w:val="false"/>
          <w:color w:val="000000"/>
          <w:sz w:val="28"/>
        </w:rPr>
        <w:t>
      Әлеуметтік медициналық сақтандыру қоры төлем тапсырмаларын ұсынудың заңдылығы мен негізділігін, төлем тапсырмаларында көрсетілген деректемелердің дұрыстығын қамтамасыз етеді;</w:t>
      </w:r>
    </w:p>
    <w:p>
      <w:pPr>
        <w:spacing w:after="0"/>
        <w:ind w:left="0"/>
        <w:jc w:val="both"/>
      </w:pPr>
      <w:r>
        <w:rPr>
          <w:rFonts w:ascii="Times New Roman"/>
          <w:b w:val="false"/>
          <w:i w:val="false"/>
          <w:color w:val="000000"/>
          <w:sz w:val="28"/>
        </w:rPr>
        <w:t xml:space="preserve">
      5)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6)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xml:space="preserve">
      7)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және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8)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 жаңа редакцияда – ҚР Қаржы министрінің 19.03.2021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0" w:id="530"/>
    <w:p>
      <w:pPr>
        <w:spacing w:after="0"/>
        <w:ind w:left="0"/>
        <w:jc w:val="both"/>
      </w:pPr>
      <w:r>
        <w:rPr>
          <w:rFonts w:ascii="Times New Roman"/>
          <w:b w:val="false"/>
          <w:i w:val="false"/>
          <w:color w:val="000000"/>
          <w:sz w:val="28"/>
        </w:rPr>
        <w:t>
      371-1. Электрондық шот-фактураларды қабылдау және өңдеу жөніндегі ақпараттық жүйені пайдаланатын квазимемлекеттік сектор субъектісі үшін инвестициялық жобаны іске асыру не мемлекеттік тапсырманы орындау кезінде төлемдерді жүргізу үшін төлем тапсырмасын қалыптастыру және ұсыну үшін электрондық шот-фактура негіз болып табылады.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9" w:id="531"/>
    <w:p>
      <w:pPr>
        <w:spacing w:after="0"/>
        <w:ind w:left="0"/>
        <w:jc w:val="both"/>
      </w:pPr>
      <w:r>
        <w:rPr>
          <w:rFonts w:ascii="Times New Roman"/>
          <w:b w:val="false"/>
          <w:i w:val="false"/>
          <w:color w:val="000000"/>
          <w:sz w:val="28"/>
        </w:rPr>
        <w:t xml:space="preserve">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w:t>
      </w:r>
      <w:r>
        <w:rPr>
          <w:rFonts w:ascii="Times New Roman"/>
          <w:b w:val="false"/>
          <w:i w:val="false"/>
          <w:color w:val="000000"/>
          <w:sz w:val="28"/>
        </w:rPr>
        <w:t>115-2-қосымшаға</w:t>
      </w:r>
      <w:r>
        <w:rPr>
          <w:rFonts w:ascii="Times New Roman"/>
          <w:b w:val="false"/>
          <w:i w:val="false"/>
          <w:color w:val="000000"/>
          <w:sz w:val="28"/>
        </w:rPr>
        <w:t xml:space="preserve"> сәйкес тауарларды жеткізу туралы шот-фактураның немесе жүкқұжаттың (актінің) немесе орындалған жұмыстар немесе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bookmarkEnd w:id="531"/>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371-2-тармақпен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6" w:id="532"/>
    <w:p>
      <w:pPr>
        <w:spacing w:after="0"/>
        <w:ind w:left="0"/>
        <w:jc w:val="both"/>
      </w:pPr>
      <w:r>
        <w:rPr>
          <w:rFonts w:ascii="Times New Roman"/>
          <w:b w:val="false"/>
          <w:i w:val="false"/>
          <w:color w:val="000000"/>
          <w:sz w:val="28"/>
        </w:rPr>
        <w:t xml:space="preserve">
       372. ҚБАЖ-да ақша алушы болмаған кезде, квазимемлекеттiк сектор субъектiсi ақша алушыны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ақша алушылардың анықтамалығына енгiзуге өтiнiмдi қағаз жеткізгіште немесе "Қазынашылық-клиент" АЖ бойынша электрондық түрде ұсынады.</w:t>
      </w:r>
    </w:p>
    <w:bookmarkEnd w:id="532"/>
    <w:p>
      <w:pPr>
        <w:spacing w:after="0"/>
        <w:ind w:left="0"/>
        <w:jc w:val="both"/>
      </w:pPr>
      <w:r>
        <w:rPr>
          <w:rFonts w:ascii="Times New Roman"/>
          <w:b w:val="false"/>
          <w:i w:val="false"/>
          <w:color w:val="000000"/>
          <w:sz w:val="28"/>
        </w:rPr>
        <w:t xml:space="preserve">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өтiнiмдi қағаз жеткізгіште немесе "Қазынашылық-клиент" АЖ бойынша электрондық түрде ұсынады.</w:t>
      </w:r>
    </w:p>
    <w:p>
      <w:pPr>
        <w:spacing w:after="0"/>
        <w:ind w:left="0"/>
        <w:jc w:val="both"/>
      </w:pPr>
      <w:r>
        <w:rPr>
          <w:rFonts w:ascii="Times New Roman"/>
          <w:b w:val="false"/>
          <w:i w:val="false"/>
          <w:color w:val="000000"/>
          <w:sz w:val="28"/>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етеді.</w:t>
      </w:r>
    </w:p>
    <w:p>
      <w:pPr>
        <w:spacing w:after="0"/>
        <w:ind w:left="0"/>
        <w:jc w:val="both"/>
      </w:pPr>
      <w:r>
        <w:rPr>
          <w:rFonts w:ascii="Times New Roman"/>
          <w:b w:val="false"/>
          <w:i w:val="false"/>
          <w:color w:val="000000"/>
          <w:sz w:val="28"/>
        </w:rPr>
        <w:t xml:space="preserve">
      Квазимемлекеттiк сектор субъектiсiнде ақша алушы болмаған кезде "Қазынашылық-клиент" АЖ бойынша электрондық түрде берілетін төлем тапсырмасын жасау кезінде квазимемлекеттiк сектор субъектiсi осы ақша алушының ҚБАЖ-дағы Ақша алушылардың анықтамалығында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өтiнiмдi қалыптастырады.</w:t>
      </w:r>
    </w:p>
    <w:bookmarkStart w:name="z427" w:id="533"/>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533"/>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8" w:id="534"/>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534"/>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p>
      <w:pPr>
        <w:spacing w:after="0"/>
        <w:ind w:left="0"/>
        <w:jc w:val="both"/>
      </w:pPr>
      <w:r>
        <w:rPr>
          <w:rFonts w:ascii="Times New Roman"/>
          <w:b w:val="false"/>
          <w:i w:val="false"/>
          <w:color w:val="000000"/>
          <w:sz w:val="28"/>
        </w:rPr>
        <w:t>
      түзетулермен, оның ішінде қолмен түзетулермен ұсынылған;</w:t>
      </w:r>
    </w:p>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p>
      <w:pPr>
        <w:spacing w:after="0"/>
        <w:ind w:left="0"/>
        <w:jc w:val="both"/>
      </w:pPr>
      <w:r>
        <w:rPr>
          <w:rFonts w:ascii="Times New Roman"/>
          <w:b w:val="false"/>
          <w:i w:val="false"/>
          <w:color w:val="000000"/>
          <w:sz w:val="28"/>
        </w:rPr>
        <w:t>
      растау құжатына сілтеменің болмауы;</w:t>
      </w:r>
    </w:p>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p>
      <w:pPr>
        <w:spacing w:after="0"/>
        <w:ind w:left="0"/>
        <w:jc w:val="both"/>
      </w:pPr>
      <w:r>
        <w:rPr>
          <w:rFonts w:ascii="Times New Roman"/>
          <w:b w:val="false"/>
          <w:i w:val="false"/>
          <w:color w:val="000000"/>
          <w:sz w:val="28"/>
        </w:rPr>
        <w:t>
      төлем тапсырмасы нөмірінің қосарлануы;</w:t>
      </w:r>
    </w:p>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p>
      <w:pPr>
        <w:spacing w:after="0"/>
        <w:ind w:left="0"/>
        <w:jc w:val="both"/>
      </w:pPr>
      <w:r>
        <w:rPr>
          <w:rFonts w:ascii="Times New Roman"/>
          <w:b w:val="false"/>
          <w:i w:val="false"/>
          <w:color w:val="000000"/>
          <w:sz w:val="28"/>
        </w:rPr>
        <w:t>
      осы Ережеде көзделген растау құжаттарын қосымшаларсыз немесе квазимемлекеттік сектор субъектісі басшысының немесе ол уәкілеттік берген тұлғаның қолтаңбасымен және квазимемлекеттік сектор субъектісінің мөртабанымен расталмаған қосымшамен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9" w:id="535"/>
    <w:p>
      <w:pPr>
        <w:spacing w:after="0"/>
        <w:ind w:left="0"/>
        <w:jc w:val="both"/>
      </w:pPr>
      <w:r>
        <w:rPr>
          <w:rFonts w:ascii="Times New Roman"/>
          <w:b w:val="false"/>
          <w:i w:val="false"/>
          <w:color w:val="000000"/>
          <w:sz w:val="28"/>
        </w:rPr>
        <w:t>
      375. Төлем жүргізілгеннен кейін қағаз тасығышта төлем тасырмасының екінші данасы мен осы Ережеге 54-қосымшаға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 "Қазынашылық-клиент" АЖ бойынша қызмет етілетін квазимемлекеттік сектор субъектілері 5-20-нысан бойынша есепті дербес қалыптастырады.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0" w:id="536"/>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Әлеуметтік медициналық сақтандыру қоры осы Ережеде көзделген тәртіпте аумақтық қазынашылық бөлімшесіне квазимемлекеттік сектор субъектісінің, Әлеуметтік медициналық сақтандыру қорының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536"/>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Әлеуметтік медициналық сақтандыру қорының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Әлеуметтік медициналық сақтандыру қорының шотында ұлттық валютада кейіннен соманы кқалпына келітре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Әлеуметтік медициналық сақтандыру қоры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Әлеуметтік медициналық сақтандыру қоры аумақтық қазынашылық бөлімшесіне оның екінші деңгейдегі банкте ашық шотына квазимемлекеттік сектор субъектісінің, Әлеуметтік медициналық сақтандыру қорының шотынан ақша аудару үшін төлем тапсырмасын ұсынады. Бұл ретте төлем тапсырмасында "Төлем мақсаты" жолында квазимемлекеттік сектор субъектісі, Әлеуметтік медициналық сақтандыру қоры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Әлеуметтік медициналық сақтандыру қорының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Әлеуметтік медициналық сақтандыру қоры пайдаланылмаған не толық пайдаланылмаған ақшаны олар аударылған квазимемлекеттік сектор субъектісінің шотына, Әлеуметтік медициналық сақтандыру қорының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1" w:id="537"/>
    <w:p>
      <w:pPr>
        <w:spacing w:after="0"/>
        <w:ind w:left="0"/>
        <w:jc w:val="both"/>
      </w:pPr>
      <w:r>
        <w:rPr>
          <w:rFonts w:ascii="Times New Roman"/>
          <w:b w:val="false"/>
          <w:i w:val="false"/>
          <w:color w:val="000000"/>
          <w:sz w:val="28"/>
        </w:rPr>
        <w:t xml:space="preserve">
       377. Квазимемлекеттiк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бөлiмшесiне екiншi деңгейдегі банкте ашылған шотқа квазимемлекеттiк сектор субъектiсiнiң шотынан ақша аудару үшiн және осы Ереженің </w:t>
      </w:r>
      <w:r>
        <w:rPr>
          <w:rFonts w:ascii="Times New Roman"/>
          <w:b w:val="false"/>
          <w:i w:val="false"/>
          <w:color w:val="000000"/>
          <w:sz w:val="28"/>
        </w:rPr>
        <w:t>376-тармағында</w:t>
      </w:r>
      <w:r>
        <w:rPr>
          <w:rFonts w:ascii="Times New Roman"/>
          <w:b w:val="false"/>
          <w:i w:val="false"/>
          <w:color w:val="000000"/>
          <w:sz w:val="28"/>
        </w:rPr>
        <w:t xml:space="preserve"> айқындалған тәртіппен дәл сол күн шетел валютасын сатып алу үшін қағаз жеткізгіште немесе "Қазынашылық-клиент" АЖ бойынша электрондық түрде ұсынады.</w:t>
      </w:r>
    </w:p>
    <w:bookmarkEnd w:id="537"/>
    <w:p>
      <w:pPr>
        <w:spacing w:after="0"/>
        <w:ind w:left="0"/>
        <w:jc w:val="both"/>
      </w:pPr>
      <w:r>
        <w:rPr>
          <w:rFonts w:ascii="Times New Roman"/>
          <w:b w:val="false"/>
          <w:i w:val="false"/>
          <w:color w:val="000000"/>
          <w:sz w:val="28"/>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банк-эмитенттің квазимемлекеттiк сектор субъектiсiнiң сома аударылған шотына қайтаруы туралы талапты қамтитын шартты ұсынады.</w:t>
      </w:r>
    </w:p>
    <w:p>
      <w:pPr>
        <w:spacing w:after="0"/>
        <w:ind w:left="0"/>
        <w:jc w:val="both"/>
      </w:pPr>
      <w:r>
        <w:rPr>
          <w:rFonts w:ascii="Times New Roman"/>
          <w:b w:val="false"/>
          <w:i w:val="false"/>
          <w:color w:val="000000"/>
          <w:sz w:val="28"/>
        </w:rPr>
        <w:t>
      Квазимемлекеттiк сектор субъектiсi сатып алынған шетел валютасын аккредитивтік шотқа аударуды үш жұмыс күні ішінде қамтамасыз етеді.</w:t>
      </w:r>
    </w:p>
    <w:p>
      <w:pPr>
        <w:spacing w:after="0"/>
        <w:ind w:left="0"/>
        <w:jc w:val="both"/>
      </w:pPr>
      <w:r>
        <w:rPr>
          <w:rFonts w:ascii="Times New Roman"/>
          <w:b w:val="false"/>
          <w:i w:val="false"/>
          <w:color w:val="000000"/>
          <w:sz w:val="28"/>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аумақтық қазынашылық бөлiмшесiндегі шотына қайтаруды қамтамасыз етеді.</w:t>
      </w:r>
    </w:p>
    <w:bookmarkStart w:name="z432" w:id="538"/>
    <w:p>
      <w:pPr>
        <w:spacing w:after="0"/>
        <w:ind w:left="0"/>
        <w:jc w:val="both"/>
      </w:pPr>
      <w:r>
        <w:rPr>
          <w:rFonts w:ascii="Times New Roman"/>
          <w:b w:val="false"/>
          <w:i w:val="false"/>
          <w:color w:val="000000"/>
          <w:sz w:val="28"/>
        </w:rPr>
        <w:t xml:space="preserve">
      378. Квазимемлекеттік сектор субъектісінің шоттарына қойылған инкассолық өкімдерді орындау осы Ереженің 6-тарауының </w:t>
      </w:r>
      <w:r>
        <w:rPr>
          <w:rFonts w:ascii="Times New Roman"/>
          <w:b w:val="false"/>
          <w:i w:val="false"/>
          <w:color w:val="000000"/>
          <w:sz w:val="28"/>
        </w:rPr>
        <w:t>16-параграфының</w:t>
      </w:r>
      <w:r>
        <w:rPr>
          <w:rFonts w:ascii="Times New Roman"/>
          <w:b w:val="false"/>
          <w:i w:val="false"/>
          <w:color w:val="000000"/>
          <w:sz w:val="28"/>
        </w:rPr>
        <w:t xml:space="preserve"> талаптарына сәйкес жүзеге асырылады.</w:t>
      </w:r>
    </w:p>
    <w:bookmarkEnd w:id="538"/>
    <w:bookmarkStart w:name="z1584" w:id="539"/>
    <w:p>
      <w:pPr>
        <w:spacing w:after="0"/>
        <w:ind w:left="0"/>
        <w:jc w:val="left"/>
      </w:pPr>
      <w:r>
        <w:rPr>
          <w:rFonts w:ascii="Times New Roman"/>
          <w:b/>
          <w:i w:val="false"/>
          <w:color w:val="000000"/>
        </w:rPr>
        <w:t xml:space="preserve"> 7-1-тарау. Құрылыс бойынша мемлекеттік сатып алуды қазынашылық қолдау</w:t>
      </w:r>
    </w:p>
    <w:bookmarkEnd w:id="539"/>
    <w:p>
      <w:pPr>
        <w:spacing w:after="0"/>
        <w:ind w:left="0"/>
        <w:jc w:val="both"/>
      </w:pPr>
      <w:r>
        <w:rPr>
          <w:rFonts w:ascii="Times New Roman"/>
          <w:b w:val="false"/>
          <w:i w:val="false"/>
          <w:color w:val="ff0000"/>
          <w:sz w:val="28"/>
        </w:rPr>
        <w:t xml:space="preserve">
      Ескерту. Ереже 7-1-тараумен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бұйрықтарымен.</w:t>
      </w:r>
    </w:p>
    <w:bookmarkStart w:name="z1585" w:id="540"/>
    <w:p>
      <w:pPr>
        <w:spacing w:after="0"/>
        <w:ind w:left="0"/>
        <w:jc w:val="left"/>
      </w:pPr>
      <w:r>
        <w:rPr>
          <w:rFonts w:ascii="Times New Roman"/>
          <w:b/>
          <w:i w:val="false"/>
          <w:color w:val="000000"/>
        </w:rPr>
        <w:t xml:space="preserve"> 1-параграф. Негізгі ұғымдар</w:t>
      </w:r>
    </w:p>
    <w:bookmarkEnd w:id="540"/>
    <w:bookmarkStart w:name="z1611" w:id="541"/>
    <w:p>
      <w:pPr>
        <w:spacing w:after="0"/>
        <w:ind w:left="0"/>
        <w:jc w:val="both"/>
      </w:pPr>
      <w:r>
        <w:rPr>
          <w:rFonts w:ascii="Times New Roman"/>
          <w:b w:val="false"/>
          <w:i w:val="false"/>
          <w:color w:val="000000"/>
          <w:sz w:val="28"/>
        </w:rPr>
        <w:t>
      378-1. Осы тарауда мынадай негізгі ұғымдар пайдаланылады:</w:t>
      </w:r>
    </w:p>
    <w:bookmarkEnd w:id="541"/>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p>
      <w:pPr>
        <w:spacing w:after="0"/>
        <w:ind w:left="0"/>
        <w:jc w:val="both"/>
      </w:pPr>
      <w:r>
        <w:rPr>
          <w:rFonts w:ascii="Times New Roman"/>
          <w:b w:val="false"/>
          <w:i w:val="false"/>
          <w:color w:val="000000"/>
          <w:sz w:val="28"/>
        </w:rPr>
        <w:t>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w:t>
      </w:r>
    </w:p>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p>
      <w:pPr>
        <w:spacing w:after="0"/>
        <w:ind w:left="0"/>
        <w:jc w:val="both"/>
      </w:pPr>
      <w:r>
        <w:rPr>
          <w:rFonts w:ascii="Times New Roman"/>
          <w:b w:val="false"/>
          <w:i w:val="false"/>
          <w:color w:val="000000"/>
          <w:sz w:val="28"/>
        </w:rPr>
        <w:t>
      төлем сертификаты – осы Ереженің 115-3-қосымшасына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тапсырыс берушімен қазынашылық қолдау кезіндегі бас мердiгерге берілген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542"/>
    <w:p>
      <w:pPr>
        <w:spacing w:after="0"/>
        <w:ind w:left="0"/>
        <w:jc w:val="left"/>
      </w:pPr>
      <w:r>
        <w:rPr>
          <w:rFonts w:ascii="Times New Roman"/>
          <w:b/>
          <w:i w:val="false"/>
          <w:color w:val="000000"/>
        </w:rPr>
        <w:t xml:space="preserve"> 2-параграф. Қазынашылық қолдау </w:t>
      </w:r>
    </w:p>
    <w:bookmarkEnd w:id="542"/>
    <w:bookmarkStart w:name="z1613" w:id="543"/>
    <w:p>
      <w:pPr>
        <w:spacing w:after="0"/>
        <w:ind w:left="0"/>
        <w:jc w:val="both"/>
      </w:pPr>
      <w:r>
        <w:rPr>
          <w:rFonts w:ascii="Times New Roman"/>
          <w:b w:val="false"/>
          <w:i w:val="false"/>
          <w:color w:val="000000"/>
          <w:sz w:val="28"/>
        </w:rPr>
        <w:t xml:space="preserve">
      378-2.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543"/>
    <w:p>
      <w:pPr>
        <w:spacing w:after="0"/>
        <w:ind w:left="0"/>
        <w:jc w:val="both"/>
      </w:pPr>
      <w:r>
        <w:rPr>
          <w:rFonts w:ascii="Times New Roman"/>
          <w:b w:val="false"/>
          <w:i w:val="false"/>
          <w:color w:val="000000"/>
          <w:sz w:val="28"/>
        </w:rPr>
        <w:t>
      Мемлекеттік сатып алу қорытындысы өткеннен кейін:</w:t>
      </w:r>
    </w:p>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4" w:id="544"/>
    <w:p>
      <w:pPr>
        <w:spacing w:after="0"/>
        <w:ind w:left="0"/>
        <w:jc w:val="both"/>
      </w:pPr>
      <w:r>
        <w:rPr>
          <w:rFonts w:ascii="Times New Roman"/>
          <w:b w:val="false"/>
          <w:i w:val="false"/>
          <w:color w:val="000000"/>
          <w:sz w:val="28"/>
        </w:rPr>
        <w:t>
      378-3. Мемлекеттік кірістер органдары, бір жұмыс күннен аспайтын мерзімде талдау жасалған қазынашылық қолдау кезіндегі қосалқы мердігерлер тізімі бойынша қазынашылық қолдау кезіндегі бас мердігерге тәуекелдердің бары немесе жоқтығы туралы ақпаратты жолдайды.</w:t>
      </w:r>
    </w:p>
    <w:bookmarkEnd w:id="544"/>
    <w:bookmarkStart w:name="z1615" w:id="545"/>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қолдау кезіндегі бас мердігер осы тізімге өзгерістер (толықтырулар) енгізеді. </w:t>
      </w:r>
    </w:p>
    <w:bookmarkEnd w:id="545"/>
    <w:p>
      <w:pPr>
        <w:spacing w:after="0"/>
        <w:ind w:left="0"/>
        <w:jc w:val="both"/>
      </w:pPr>
      <w:r>
        <w:rPr>
          <w:rFonts w:ascii="Times New Roman"/>
          <w:b w:val="false"/>
          <w:i w:val="false"/>
          <w:color w:val="000000"/>
          <w:sz w:val="28"/>
        </w:rPr>
        <w:t>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w:t>
      </w:r>
    </w:p>
    <w:p>
      <w:pPr>
        <w:spacing w:after="0"/>
        <w:ind w:left="0"/>
        <w:jc w:val="both"/>
      </w:pPr>
      <w:r>
        <w:rPr>
          <w:rFonts w:ascii="Times New Roman"/>
          <w:b w:val="false"/>
          <w:i w:val="false"/>
          <w:color w:val="000000"/>
          <w:sz w:val="28"/>
        </w:rPr>
        <w:t>
      Мемлекеттік кірістер органдары жүргізген тәуекелдердің бар болуына талдаудың нәтижелерін алғанған кейін қазынашылық қолдау кезінде бас мердігер үш жұмыс күнінің ішінде аумақтық қазынашылық органына қосалқы мердігерлердің тізбесін жібереді.</w:t>
      </w:r>
    </w:p>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екі миллиард теңгеден асатын құрылыспен байланысты бюджеттік инвестициялық жобаларға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378-4-тармаққа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6" w:id="546"/>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төлем сертификатына және ЭШФ, ал қазынашылық қолдау кезінде қосалқы мердігермен - ЭШФ-ға сәйкес бақылауды жүзеге асырады.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7" w:id="547"/>
    <w:p>
      <w:pPr>
        <w:spacing w:after="0"/>
        <w:ind w:left="0"/>
        <w:jc w:val="both"/>
      </w:pPr>
      <w:r>
        <w:rPr>
          <w:rFonts w:ascii="Times New Roman"/>
          <w:b w:val="false"/>
          <w:i w:val="false"/>
          <w:color w:val="000000"/>
          <w:sz w:val="28"/>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 </w:t>
      </w:r>
    </w:p>
    <w:bookmarkEnd w:id="547"/>
    <w:bookmarkStart w:name="z1618" w:id="548"/>
    <w:p>
      <w:pPr>
        <w:spacing w:after="0"/>
        <w:ind w:left="0"/>
        <w:jc w:val="both"/>
      </w:pPr>
      <w:r>
        <w:rPr>
          <w:rFonts w:ascii="Times New Roman"/>
          <w:b w:val="false"/>
          <w:i w:val="false"/>
          <w:color w:val="000000"/>
          <w:sz w:val="28"/>
        </w:rPr>
        <w:t>
      378-7. Қазынашылық қолдау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548"/>
    <w:bookmarkStart w:name="z1619" w:id="549"/>
    <w:p>
      <w:pPr>
        <w:spacing w:after="0"/>
        <w:ind w:left="0"/>
        <w:jc w:val="both"/>
      </w:pPr>
      <w:r>
        <w:rPr>
          <w:rFonts w:ascii="Times New Roman"/>
          <w:b w:val="false"/>
          <w:i w:val="false"/>
          <w:color w:val="000000"/>
          <w:sz w:val="28"/>
        </w:rPr>
        <w:t xml:space="preserve">
      378-8. МСА шоттары бойынша қазынашылық қолдау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549"/>
    <w:bookmarkStart w:name="z1620" w:id="550"/>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тапсырыс беруге қызмет көрсету орны бойынша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550"/>
    <w:p>
      <w:pPr>
        <w:spacing w:after="0"/>
        <w:ind w:left="0"/>
        <w:jc w:val="both"/>
      </w:pPr>
      <w:r>
        <w:rPr>
          <w:rFonts w:ascii="Times New Roman"/>
          <w:b w:val="false"/>
          <w:i w:val="false"/>
          <w:color w:val="000000"/>
          <w:sz w:val="28"/>
        </w:rPr>
        <w:t>
      Аумақтық қазынашылық органы қазынашылық қолдау кезіндегі бас мердігерлерге және қазынашылық қолдау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қолдау кезіндегі бас мердігерлерге және қазынашылық сүйемелдеу кезіндегі қосалқы мердігерлерге осы Ереженің 115-қосымшасына сәйкес нысан бойынша кодтар беруге және шоттарын ашуға арналған өтінімді жібереді.</w:t>
      </w:r>
    </w:p>
    <w:p>
      <w:pPr>
        <w:spacing w:after="0"/>
        <w:ind w:left="0"/>
        <w:jc w:val="both"/>
      </w:pPr>
      <w:r>
        <w:rPr>
          <w:rFonts w:ascii="Times New Roman"/>
          <w:b w:val="false"/>
          <w:i w:val="false"/>
          <w:color w:val="000000"/>
          <w:sz w:val="28"/>
        </w:rPr>
        <w:t>
      Қазынашылық қолдау кезіндегі бас мердігерлер және қазынашылық қолдау кезіндегі қосалқы мердігерлер кодтарды беруге және МСА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378-9-тармаққа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1" w:id="551"/>
    <w:p>
      <w:pPr>
        <w:spacing w:after="0"/>
        <w:ind w:left="0"/>
        <w:jc w:val="both"/>
      </w:pPr>
      <w:r>
        <w:rPr>
          <w:rFonts w:ascii="Times New Roman"/>
          <w:b w:val="false"/>
          <w:i w:val="false"/>
          <w:color w:val="000000"/>
          <w:sz w:val="28"/>
        </w:rPr>
        <w:t>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қолдау кезіндегі бас мердігерлерге және қазынашылық қолдау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қолдау кезіндегі бас мердігерлерге және қазынашылық қолдау кезіндегі қосалқы мердігерлерге код берілгеннен кейінгі жұмыс күннен кешіктірмей жүзеге асырылады.</w:t>
      </w:r>
    </w:p>
    <w:bookmarkEnd w:id="551"/>
    <w:bookmarkStart w:name="z1622" w:id="552"/>
    <w:p>
      <w:pPr>
        <w:spacing w:after="0"/>
        <w:ind w:left="0"/>
        <w:jc w:val="both"/>
      </w:pPr>
      <w:r>
        <w:rPr>
          <w:rFonts w:ascii="Times New Roman"/>
          <w:b w:val="false"/>
          <w:i w:val="false"/>
          <w:color w:val="000000"/>
          <w:sz w:val="28"/>
        </w:rPr>
        <w:t>
      378-11. Бюджетті атқару жөніндегі уәкілетті органы қазынашылық қолдау кезіндегі бас мердігерлерге және қазынашылық қолдау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552"/>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қолдау кезіндегі бас мердігерлерге және қазынашылық қолдау кезіндегі қосалқы мердігерлерге жазбаша хабарлайды.</w:t>
      </w:r>
    </w:p>
    <w:bookmarkStart w:name="z1623" w:id="553"/>
    <w:p>
      <w:pPr>
        <w:spacing w:after="0"/>
        <w:ind w:left="0"/>
        <w:jc w:val="both"/>
      </w:pPr>
      <w:r>
        <w:rPr>
          <w:rFonts w:ascii="Times New Roman"/>
          <w:b w:val="false"/>
          <w:i w:val="false"/>
          <w:color w:val="000000"/>
          <w:sz w:val="28"/>
        </w:rPr>
        <w:t xml:space="preserve">
      378-12. Қазынашылық қолдау кезіндегі бас мердігерлерге және қазынашылық қолдау кезіндегі қосалқы мердігерлерге берілген кодтардың тіркелуі ҚБАЖ қалыптастырылған тиісті анықтамалықта көрсетіледі. </w:t>
      </w:r>
    </w:p>
    <w:bookmarkEnd w:id="553"/>
    <w:bookmarkStart w:name="z1624" w:id="554"/>
    <w:p>
      <w:pPr>
        <w:spacing w:after="0"/>
        <w:ind w:left="0"/>
        <w:jc w:val="both"/>
      </w:pPr>
      <w:r>
        <w:rPr>
          <w:rFonts w:ascii="Times New Roman"/>
          <w:b w:val="false"/>
          <w:i w:val="false"/>
          <w:color w:val="000000"/>
          <w:sz w:val="28"/>
        </w:rPr>
        <w:t>
      378-13. Қазынашылық қолдау кезіндегі бас мердігерлерге және қазынашылық қолдау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bookmarkEnd w:id="554"/>
    <w:bookmarkStart w:name="z1625" w:id="555"/>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қолдау кезіндегі бас мердігерлерге және қазынашылық қолдау кезіндегі қосалқы мердігерлерге кодтар мен МСА шоттары ашылғаны туралы тиісті мемлекеттік кірістер органдарына жазбаша хабарлайды.</w:t>
      </w:r>
    </w:p>
    <w:bookmarkEnd w:id="555"/>
    <w:bookmarkStart w:name="z1626" w:id="556"/>
    <w:p>
      <w:pPr>
        <w:spacing w:after="0"/>
        <w:ind w:left="0"/>
        <w:jc w:val="both"/>
      </w:pPr>
      <w:r>
        <w:rPr>
          <w:rFonts w:ascii="Times New Roman"/>
          <w:b w:val="false"/>
          <w:i w:val="false"/>
          <w:color w:val="000000"/>
          <w:sz w:val="28"/>
        </w:rPr>
        <w:t>
      378-15. Қазынашылық қолдау кезіндегі бас мердігерлердің немесе қазынашылық қолдау кезіндегі қосалқы мердігерлердің атауы өзгерген жағдайда қазынашылық қолдау кезіндегі бас мердігерлер немесе қазынашылық қолдау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bookmarkEnd w:id="556"/>
    <w:bookmarkStart w:name="z1627" w:id="557"/>
    <w:p>
      <w:pPr>
        <w:spacing w:after="0"/>
        <w:ind w:left="0"/>
        <w:jc w:val="both"/>
      </w:pPr>
      <w:r>
        <w:rPr>
          <w:rFonts w:ascii="Times New Roman"/>
          <w:b w:val="false"/>
          <w:i w:val="false"/>
          <w:color w:val="000000"/>
          <w:sz w:val="28"/>
        </w:rPr>
        <w:t>
      378-16. Қазынашылық қолдау кезіндегі бас мердігерлердің және қазынашылық қолдау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bookmarkEnd w:id="557"/>
    <w:bookmarkStart w:name="z1628" w:id="558"/>
    <w:p>
      <w:pPr>
        <w:spacing w:after="0"/>
        <w:ind w:left="0"/>
        <w:jc w:val="both"/>
      </w:pPr>
      <w:r>
        <w:rPr>
          <w:rFonts w:ascii="Times New Roman"/>
          <w:b w:val="false"/>
          <w:i w:val="false"/>
          <w:color w:val="000000"/>
          <w:sz w:val="28"/>
        </w:rPr>
        <w:t>
      378-17. МСА бақылау шоттарын жүргізу тәртібі осы Ереженің 4-тарауының 6-параграфының талаптарына сәйкес жүзеге асырылады.</w:t>
      </w:r>
    </w:p>
    <w:bookmarkEnd w:id="558"/>
    <w:bookmarkStart w:name="z1629" w:id="559"/>
    <w:p>
      <w:pPr>
        <w:spacing w:after="0"/>
        <w:ind w:left="0"/>
        <w:jc w:val="both"/>
      </w:pPr>
      <w:r>
        <w:rPr>
          <w:rFonts w:ascii="Times New Roman"/>
          <w:b w:val="false"/>
          <w:i w:val="false"/>
          <w:color w:val="000000"/>
          <w:sz w:val="28"/>
        </w:rPr>
        <w:t>
      378-18. МСА шоттарын жабу тәртібі осы Ереженің 4-тарауының 8-параграфының талаптарына сәйкес жүзеге асырылады.</w:t>
      </w:r>
    </w:p>
    <w:bookmarkEnd w:id="559"/>
    <w:bookmarkStart w:name="z1630" w:id="560"/>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560"/>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өтінім аумақтық қазынашылық бөлімшелерінде ашылған қазынашылық сүйемелдеу кезінде бас мердігер шотының деректемелерін көрсете отырып, "Қазынашылық-Клиент" АЖ арқылы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беру жолымен аумақтық қазынашылық бөлімшесіне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378-19-тармақ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1" w:id="561"/>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"Электрондық мемлекеттік сатып алу" АИАЖ интеграциясыз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561"/>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p>
      <w:pPr>
        <w:spacing w:after="0"/>
        <w:ind w:left="0"/>
        <w:jc w:val="both"/>
      </w:pPr>
      <w:r>
        <w:rPr>
          <w:rFonts w:ascii="Times New Roman"/>
          <w:b w:val="false"/>
          <w:i w:val="false"/>
          <w:color w:val="000000"/>
          <w:sz w:val="28"/>
        </w:rPr>
        <w:t>
      ЭШФ АЖ арқылы шот-фактураларды жазып беру талаптарының болуына тексерісті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378-20-тармақ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2" w:id="562"/>
    <w:p>
      <w:pPr>
        <w:spacing w:after="0"/>
        <w:ind w:left="0"/>
        <w:jc w:val="both"/>
      </w:pPr>
      <w:r>
        <w:rPr>
          <w:rFonts w:ascii="Times New Roman"/>
          <w:b w:val="false"/>
          <w:i w:val="false"/>
          <w:color w:val="000000"/>
          <w:sz w:val="28"/>
        </w:rPr>
        <w:t xml:space="preserve">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төлем тапсырмасын қалыптастыру жолымен жүргізіледі.</w:t>
      </w:r>
    </w:p>
    <w:bookmarkEnd w:id="562"/>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3" w:id="563"/>
    <w:p>
      <w:pPr>
        <w:spacing w:after="0"/>
        <w:ind w:left="0"/>
        <w:jc w:val="both"/>
      </w:pPr>
      <w:r>
        <w:rPr>
          <w:rFonts w:ascii="Times New Roman"/>
          <w:b w:val="false"/>
          <w:i w:val="false"/>
          <w:color w:val="000000"/>
          <w:sz w:val="28"/>
        </w:rPr>
        <w:t>
      378-22. Қазынашылық қолдау кезіндегі бас мердігерлер және қазынашылық қолдау кезіндегі қосалқы мердігерлер үшін төлем тапсырмасын толтыру бойынша талаптар осы Ереженің 7-тарауының 4-параграфымен реттеледі.</w:t>
      </w:r>
    </w:p>
    <w:bookmarkEnd w:id="563"/>
    <w:p>
      <w:pPr>
        <w:spacing w:after="0"/>
        <w:ind w:left="0"/>
        <w:jc w:val="both"/>
      </w:pPr>
      <w:r>
        <w:rPr>
          <w:rFonts w:ascii="Times New Roman"/>
          <w:b w:val="false"/>
          <w:i w:val="false"/>
          <w:color w:val="000000"/>
          <w:sz w:val="28"/>
        </w:rPr>
        <w:t xml:space="preserve">
      Бұл ретте, төлем тапсырмасын толтыру кезінде қазынашылық қолдау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bookmarkStart w:name="z1634" w:id="564"/>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564"/>
    <w:p>
      <w:pPr>
        <w:spacing w:after="0"/>
        <w:ind w:left="0"/>
        <w:jc w:val="both"/>
      </w:pPr>
      <w:r>
        <w:rPr>
          <w:rFonts w:ascii="Times New Roman"/>
          <w:b w:val="false"/>
          <w:i w:val="false"/>
          <w:color w:val="000000"/>
          <w:sz w:val="28"/>
        </w:rPr>
        <w:t xml:space="preserve">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 </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Аумақтық қазынашылық органдары осы тармақтың, осы Ереженің 7-тарауының 4-параграфымен қарастырылған жағдайларда, сондай-ақ осы Ереженің 378-21 және 378-22-тармақтарының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5" w:id="565"/>
    <w:p>
      <w:pPr>
        <w:spacing w:after="0"/>
        <w:ind w:left="0"/>
        <w:jc w:val="both"/>
      </w:pPr>
      <w:r>
        <w:rPr>
          <w:rFonts w:ascii="Times New Roman"/>
          <w:b w:val="false"/>
          <w:i w:val="false"/>
          <w:color w:val="000000"/>
          <w:sz w:val="28"/>
        </w:rPr>
        <w:t>
      378-24. Мемлекеттік мекеме мен бас мердігер арасында қазынашылық қолдау кезінде жасалған шарт талаптарына байланысты іс жөніндегі сот актісінен өзге, МСА шоттарындағы ақшаға инкассолық өкім қоюға жол берілмейді.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378-24-тармақ жаңа редакцияда – ҚР Премьер-Министрінің Бірінші орынбасары – ҚР Қаржы министрінің 22.11.2019 </w:t>
      </w:r>
      <w:r>
        <w:rPr>
          <w:rFonts w:ascii="Times New Roman"/>
          <w:b w:val="false"/>
          <w:i w:val="false"/>
          <w:color w:val="000000"/>
          <w:sz w:val="28"/>
        </w:rPr>
        <w:t>№ 1283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6" w:id="566"/>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олардың төлем тапсырмалары негізінде аударылады.</w:t>
      </w:r>
    </w:p>
    <w:bookmarkEnd w:id="566"/>
    <w:bookmarkStart w:name="z1637" w:id="567"/>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567"/>
    <w:bookmarkStart w:name="z433" w:id="568"/>
    <w:p>
      <w:pPr>
        <w:spacing w:after="0"/>
        <w:ind w:left="0"/>
        <w:jc w:val="left"/>
      </w:pPr>
      <w:r>
        <w:rPr>
          <w:rFonts w:ascii="Times New Roman"/>
          <w:b/>
          <w:i w:val="false"/>
          <w:color w:val="000000"/>
        </w:rPr>
        <w:t xml:space="preserve"> 8-тарау. Бюджет ақшасын басқару тәртібі</w:t>
      </w:r>
    </w:p>
    <w:bookmarkEnd w:id="568"/>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4" w:id="569"/>
    <w:p>
      <w:pPr>
        <w:spacing w:after="0"/>
        <w:ind w:left="0"/>
        <w:jc w:val="left"/>
      </w:pPr>
      <w:r>
        <w:rPr>
          <w:rFonts w:ascii="Times New Roman"/>
          <w:b/>
          <w:i w:val="false"/>
          <w:color w:val="000000"/>
        </w:rPr>
        <w:t xml:space="preserve"> 1-параграф. Бюджет ақшасын басқару тәртібі</w:t>
      </w:r>
    </w:p>
    <w:bookmarkEnd w:id="569"/>
    <w:bookmarkStart w:name="z435" w:id="570"/>
    <w:p>
      <w:pPr>
        <w:spacing w:after="0"/>
        <w:ind w:left="0"/>
        <w:jc w:val="both"/>
      </w:pPr>
      <w:r>
        <w:rPr>
          <w:rFonts w:ascii="Times New Roman"/>
          <w:b w:val="false"/>
          <w:i w:val="false"/>
          <w:color w:val="000000"/>
          <w:sz w:val="28"/>
        </w:rPr>
        <w:t>
      379. Бюджет ақшасын басқаруды бюджетті атқару жөніндегі уәкілетті орган жүзеге асырады.</w:t>
      </w:r>
    </w:p>
    <w:bookmarkEnd w:id="570"/>
    <w:bookmarkStart w:name="z436" w:id="571"/>
    <w:p>
      <w:pPr>
        <w:spacing w:after="0"/>
        <w:ind w:left="0"/>
        <w:jc w:val="both"/>
      </w:pPr>
      <w:r>
        <w:rPr>
          <w:rFonts w:ascii="Times New Roman"/>
          <w:b w:val="false"/>
          <w:i w:val="false"/>
          <w:color w:val="000000"/>
          <w:sz w:val="28"/>
        </w:rPr>
        <w:t>
      380. Төлемді уақтылы және толық жүргізуді қамтамасыз ету үшін бюджетті атқару жөніндегі уәкілетті орган бюджет ақшасын тиімді басқару үшін қолма-қол ақша көлемін болжамдау мақсатында бюджетке түсетін түсімдер көлемін және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w:t>
      </w:r>
    </w:p>
    <w:bookmarkEnd w:id="571"/>
    <w:bookmarkStart w:name="z437" w:id="572"/>
    <w:p>
      <w:pPr>
        <w:spacing w:after="0"/>
        <w:ind w:left="0"/>
        <w:jc w:val="both"/>
      </w:pPr>
      <w:r>
        <w:rPr>
          <w:rFonts w:ascii="Times New Roman"/>
          <w:b w:val="false"/>
          <w:i w:val="false"/>
          <w:color w:val="000000"/>
          <w:sz w:val="28"/>
        </w:rPr>
        <w:t>
      381. Болжам Бюджет кодексіне сәйкес мынадай деректер:</w:t>
      </w:r>
    </w:p>
    <w:bookmarkEnd w:id="572"/>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p>
      <w:pPr>
        <w:spacing w:after="0"/>
        <w:ind w:left="0"/>
        <w:jc w:val="both"/>
      </w:pPr>
      <w:r>
        <w:rPr>
          <w:rFonts w:ascii="Times New Roman"/>
          <w:b w:val="false"/>
          <w:i w:val="false"/>
          <w:color w:val="000000"/>
          <w:sz w:val="28"/>
        </w:rPr>
        <w:t>
      тиісті бюджеттің қолма-қол ақшасының бақылау шотындағы қаражат қалдықтары;</w:t>
      </w:r>
    </w:p>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Start w:name="z438" w:id="573"/>
    <w:p>
      <w:pPr>
        <w:spacing w:after="0"/>
        <w:ind w:left="0"/>
        <w:jc w:val="both"/>
      </w:pPr>
      <w:r>
        <w:rPr>
          <w:rFonts w:ascii="Times New Roman"/>
          <w:b w:val="false"/>
          <w:i w:val="false"/>
          <w:color w:val="000000"/>
          <w:sz w:val="28"/>
        </w:rPr>
        <w:t>
      382. Бюджетті атқару жөніндегі уәкілетті орган мүдделі мемлекеттік органдармен бірлесіп:</w:t>
      </w:r>
    </w:p>
    <w:bookmarkEnd w:id="573"/>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Start w:name="z439" w:id="574"/>
    <w:p>
      <w:pPr>
        <w:spacing w:after="0"/>
        <w:ind w:left="0"/>
        <w:jc w:val="both"/>
      </w:pPr>
      <w:r>
        <w:rPr>
          <w:rFonts w:ascii="Times New Roman"/>
          <w:b w:val="false"/>
          <w:i w:val="false"/>
          <w:color w:val="000000"/>
          <w:sz w:val="28"/>
        </w:rPr>
        <w:t>
      383. Бюджетті атқару жөніндегі уәкілетті орган:</w:t>
      </w:r>
    </w:p>
    <w:bookmarkEnd w:id="574"/>
    <w:p>
      <w:pPr>
        <w:spacing w:after="0"/>
        <w:ind w:left="0"/>
        <w:jc w:val="both"/>
      </w:pPr>
      <w:r>
        <w:rPr>
          <w:rFonts w:ascii="Times New Roman"/>
          <w:b w:val="false"/>
          <w:i w:val="false"/>
          <w:color w:val="000000"/>
          <w:sz w:val="28"/>
        </w:rPr>
        <w:t>
      бюджеттің қолма-қол ақшаны бақылау шотында ақша қозғалысының мониторингін жүргізеді;</w:t>
      </w:r>
    </w:p>
    <w:p>
      <w:pPr>
        <w:spacing w:after="0"/>
        <w:ind w:left="0"/>
        <w:jc w:val="both"/>
      </w:pPr>
      <w:r>
        <w:rPr>
          <w:rFonts w:ascii="Times New Roman"/>
          <w:b w:val="false"/>
          <w:i w:val="false"/>
          <w:color w:val="000000"/>
          <w:sz w:val="28"/>
        </w:rPr>
        <w:t>
      бюджеттің қолма-қол ақшаны бақылау шотында ақшаның ағымдағы қалдықтарын бақылауды және басқаруды жүзеге асырады;</w:t>
      </w:r>
    </w:p>
    <w:p>
      <w:pPr>
        <w:spacing w:after="0"/>
        <w:ind w:left="0"/>
        <w:jc w:val="both"/>
      </w:pPr>
      <w:r>
        <w:rPr>
          <w:rFonts w:ascii="Times New Roman"/>
          <w:b w:val="false"/>
          <w:i w:val="false"/>
          <w:color w:val="000000"/>
          <w:sz w:val="28"/>
        </w:rPr>
        <w:t>
      уақытша бос бюджет ақшасының сомасын анықтайды.</w:t>
      </w:r>
    </w:p>
    <w:bookmarkStart w:name="z440" w:id="575"/>
    <w:p>
      <w:pPr>
        <w:spacing w:after="0"/>
        <w:ind w:left="0"/>
        <w:jc w:val="both"/>
      </w:pPr>
      <w:r>
        <w:rPr>
          <w:rFonts w:ascii="Times New Roman"/>
          <w:b w:val="false"/>
          <w:i w:val="false"/>
          <w:color w:val="000000"/>
          <w:sz w:val="28"/>
        </w:rPr>
        <w:t>
      384. Бюджетті атқару жөніндегі уәкілетті орган болжамның, тиісті 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w:t>
      </w:r>
    </w:p>
    <w:bookmarkEnd w:id="575"/>
    <w:bookmarkStart w:name="z441" w:id="576"/>
    <w:p>
      <w:pPr>
        <w:spacing w:after="0"/>
        <w:ind w:left="0"/>
        <w:jc w:val="both"/>
      </w:pPr>
      <w:r>
        <w:rPr>
          <w:rFonts w:ascii="Times New Roman"/>
          <w:b w:val="false"/>
          <w:i w:val="false"/>
          <w:color w:val="000000"/>
          <w:sz w:val="28"/>
        </w:rPr>
        <w:t>
      385. Жүргізілген талдау нәтижелері бойынша кезең соңына тиісті бюджеттің қолма-қол ақшаны бақылау шотында оң да, теріс те сальдо болжамдала алады.</w:t>
      </w:r>
    </w:p>
    <w:bookmarkEnd w:id="576"/>
    <w:bookmarkStart w:name="z442" w:id="577"/>
    <w:p>
      <w:pPr>
        <w:spacing w:after="0"/>
        <w:ind w:left="0"/>
        <w:jc w:val="both"/>
      </w:pPr>
      <w:r>
        <w:rPr>
          <w:rFonts w:ascii="Times New Roman"/>
          <w:b w:val="false"/>
          <w:i w:val="false"/>
          <w:color w:val="000000"/>
          <w:sz w:val="28"/>
        </w:rPr>
        <w:t>
      386. Қолма-қол ақшаның бақылау шотында теріс сальдо болжамы немесе бір ай ішінде қолма-қол ақшаның ағымдағы тапшылығы пайда болған жағдайда, бюджетті атқару жөніндегі уәкілетті орган қосымша қарыз алуды жүргізу немесе мемлекеттік бағалы қағаздардың жоспарлы шығарылымын көшіру қажеттілігіне бастамашылық етеді.</w:t>
      </w:r>
    </w:p>
    <w:bookmarkEnd w:id="577"/>
    <w:bookmarkStart w:name="z443" w:id="578"/>
    <w:p>
      <w:pPr>
        <w:spacing w:after="0"/>
        <w:ind w:left="0"/>
        <w:jc w:val="both"/>
      </w:pPr>
      <w:r>
        <w:rPr>
          <w:rFonts w:ascii="Times New Roman"/>
          <w:b w:val="false"/>
          <w:i w:val="false"/>
          <w:color w:val="000000"/>
          <w:sz w:val="28"/>
        </w:rPr>
        <w:t xml:space="preserve">
      387.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бюджетті атқару жөніндегі уәкілетті орган бюджеттік бағдарламалар бойынша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79"/>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579"/>
    <w:bookmarkStart w:name="z445" w:id="580"/>
    <w:p>
      <w:pPr>
        <w:spacing w:after="0"/>
        <w:ind w:left="0"/>
        <w:jc w:val="both"/>
      </w:pPr>
      <w:r>
        <w:rPr>
          <w:rFonts w:ascii="Times New Roman"/>
          <w:b w:val="false"/>
          <w:i w:val="false"/>
          <w:color w:val="000000"/>
          <w:sz w:val="28"/>
        </w:rPr>
        <w:t>
      388. Бюджеттерді атқару жөніндегі уәкілетті органдар ҚР ҰБ-дағы салымдарға (депозиттерге) (бұдан әрі - ҚР ҰБ-дағы салымдар) орналастыру үшін уақытша бос бюджет ақшасының көлемін анықтайды.</w:t>
      </w:r>
    </w:p>
    <w:bookmarkEnd w:id="580"/>
    <w:bookmarkStart w:name="z446" w:id="581"/>
    <w:p>
      <w:pPr>
        <w:spacing w:after="0"/>
        <w:ind w:left="0"/>
        <w:jc w:val="both"/>
      </w:pPr>
      <w:r>
        <w:rPr>
          <w:rFonts w:ascii="Times New Roman"/>
          <w:b w:val="false"/>
          <w:i w:val="false"/>
          <w:color w:val="000000"/>
          <w:sz w:val="28"/>
        </w:rPr>
        <w:t>
      389. Уақытша бос бюджет ақшасын ҚР ҰБ-ның салымдарына орналастыру оларды ұтымды пайдалану және тиісті бюджетке кіріс түсіру мақсатында жүзеге асырылады.</w:t>
      </w:r>
    </w:p>
    <w:bookmarkEnd w:id="581"/>
    <w:bookmarkStart w:name="z447" w:id="582"/>
    <w:p>
      <w:pPr>
        <w:spacing w:after="0"/>
        <w:ind w:left="0"/>
        <w:jc w:val="both"/>
      </w:pPr>
      <w:r>
        <w:rPr>
          <w:rFonts w:ascii="Times New Roman"/>
          <w:b w:val="false"/>
          <w:i w:val="false"/>
          <w:color w:val="000000"/>
          <w:sz w:val="28"/>
        </w:rPr>
        <w:t>
      390. Орналастыру және қайтару бюджетті атқару жөніндегі орталық уәкілетті орган мен ҚР ҰБ арасында жасалған Келісім негізінде жүзеге асырылады.</w:t>
      </w:r>
    </w:p>
    <w:bookmarkEnd w:id="582"/>
    <w:bookmarkStart w:name="z448" w:id="583"/>
    <w:p>
      <w:pPr>
        <w:spacing w:after="0"/>
        <w:ind w:left="0"/>
        <w:jc w:val="both"/>
      </w:pPr>
      <w:r>
        <w:rPr>
          <w:rFonts w:ascii="Times New Roman"/>
          <w:b w:val="false"/>
          <w:i w:val="false"/>
          <w:color w:val="000000"/>
          <w:sz w:val="28"/>
        </w:rPr>
        <w:t xml:space="preserve">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осы Ережеге </w:t>
      </w:r>
      <w:r>
        <w:rPr>
          <w:rFonts w:ascii="Times New Roman"/>
          <w:b w:val="false"/>
          <w:i w:val="false"/>
          <w:color w:val="000000"/>
          <w:sz w:val="28"/>
        </w:rPr>
        <w:t>116-1-қосымшаға</w:t>
      </w:r>
      <w:r>
        <w:rPr>
          <w:rFonts w:ascii="Times New Roman"/>
          <w:b w:val="false"/>
          <w:i w:val="false"/>
          <w:color w:val="000000"/>
          <w:sz w:val="28"/>
        </w:rPr>
        <w:t xml:space="preserve"> сәйкес нысан бойынша жасалады.</w:t>
      </w:r>
    </w:p>
    <w:bookmarkEnd w:id="583"/>
    <w:p>
      <w:pPr>
        <w:spacing w:after="0"/>
        <w:ind w:left="0"/>
        <w:jc w:val="both"/>
      </w:pPr>
      <w:r>
        <w:rPr>
          <w:rFonts w:ascii="Times New Roman"/>
          <w:b w:val="false"/>
          <w:i w:val="false"/>
          <w:color w:val="000000"/>
          <w:sz w:val="28"/>
        </w:rPr>
        <w:t xml:space="preserve">
      Уақытша бос бюджет ақшасын орналастыру (аудару) жөніндегі әрбір операция осы Ережеге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Ережеге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xml:space="preserve">
      Уақытша бос бюджет ақшасын аудару ниеті болған кезде, осы Ережеге </w:t>
      </w:r>
      <w:r>
        <w:rPr>
          <w:rFonts w:ascii="Times New Roman"/>
          <w:b w:val="false"/>
          <w:i w:val="false"/>
          <w:color w:val="000000"/>
          <w:sz w:val="28"/>
        </w:rPr>
        <w:t>116-4-қосымшаға</w:t>
      </w:r>
      <w:r>
        <w:rPr>
          <w:rFonts w:ascii="Times New Roman"/>
          <w:b w:val="false"/>
          <w:i w:val="false"/>
          <w:color w:val="000000"/>
          <w:sz w:val="28"/>
        </w:rPr>
        <w:t xml:space="preserve"> сәйкес, уәкілетті тұлға қол қойған және мөрмен расталған хабарлама толтырылады.</w:t>
      </w:r>
    </w:p>
    <w:p>
      <w:pPr>
        <w:spacing w:after="0"/>
        <w:ind w:left="0"/>
        <w:jc w:val="both"/>
      </w:pPr>
      <w:r>
        <w:rPr>
          <w:rFonts w:ascii="Times New Roman"/>
          <w:b w:val="false"/>
          <w:i w:val="false"/>
          <w:color w:val="000000"/>
          <w:sz w:val="28"/>
        </w:rPr>
        <w:t xml:space="preserve">
      Ақша мерзімінен бұрын, мәміле паспортында көрсетілген ағымдағы мерзім аяқталғанға дейін толық немесе ішінара талап етілген кезде осы Ережеге </w:t>
      </w:r>
      <w:r>
        <w:rPr>
          <w:rFonts w:ascii="Times New Roman"/>
          <w:b w:val="false"/>
          <w:i w:val="false"/>
          <w:color w:val="000000"/>
          <w:sz w:val="28"/>
        </w:rPr>
        <w:t>116-5-қосымшаға</w:t>
      </w:r>
      <w:r>
        <w:rPr>
          <w:rFonts w:ascii="Times New Roman"/>
          <w:b w:val="false"/>
          <w:i w:val="false"/>
          <w:color w:val="000000"/>
          <w:sz w:val="28"/>
        </w:rPr>
        <w:t xml:space="preserve"> сәйкес берілген ақшаны қайтару туралы талап ұсынылады.</w:t>
      </w:r>
    </w:p>
    <w:p>
      <w:pPr>
        <w:spacing w:after="0"/>
        <w:ind w:left="0"/>
        <w:jc w:val="both"/>
      </w:pPr>
      <w:r>
        <w:rPr>
          <w:rFonts w:ascii="Times New Roman"/>
          <w:b w:val="false"/>
          <w:i w:val="false"/>
          <w:color w:val="000000"/>
          <w:sz w:val="28"/>
        </w:rPr>
        <w:t xml:space="preserve">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w:t>
      </w:r>
      <w:r>
        <w:rPr>
          <w:rFonts w:ascii="Times New Roman"/>
          <w:b w:val="false"/>
          <w:i w:val="false"/>
          <w:color w:val="000000"/>
          <w:sz w:val="28"/>
        </w:rPr>
        <w:t>116-6-қосымшаға</w:t>
      </w:r>
      <w:r>
        <w:rPr>
          <w:rFonts w:ascii="Times New Roman"/>
          <w:b w:val="false"/>
          <w:i w:val="false"/>
          <w:color w:val="000000"/>
          <w:sz w:val="28"/>
        </w:rPr>
        <w:t xml:space="preserve"> сәйкес жазбаша хабарлама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0" w:id="584"/>
    <w:p>
      <w:pPr>
        <w:spacing w:after="0"/>
        <w:ind w:left="0"/>
        <w:jc w:val="both"/>
      </w:pPr>
      <w:r>
        <w:rPr>
          <w:rFonts w:ascii="Times New Roman"/>
          <w:b w:val="false"/>
          <w:i w:val="false"/>
          <w:color w:val="000000"/>
          <w:sz w:val="28"/>
        </w:rPr>
        <w:t>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585"/>
    <w:p>
      <w:pPr>
        <w:spacing w:after="0"/>
        <w:ind w:left="0"/>
        <w:jc w:val="both"/>
      </w:pPr>
      <w:r>
        <w:rPr>
          <w:rFonts w:ascii="Times New Roman"/>
          <w:b w:val="false"/>
          <w:i w:val="false"/>
          <w:color w:val="000000"/>
          <w:sz w:val="28"/>
        </w:rPr>
        <w:t xml:space="preserve">
       393. Уақытша бос бюджет ақшасын ҚР ҰБ-ға аудару үшін бюджетті атқару жөніндегі орталық уәкілетті орган мәміле паспортының негізінде осы Ережеге </w:t>
      </w:r>
      <w:r>
        <w:rPr>
          <w:rFonts w:ascii="Times New Roman"/>
          <w:b w:val="false"/>
          <w:i w:val="false"/>
          <w:color w:val="000000"/>
          <w:sz w:val="28"/>
        </w:rPr>
        <w:t>117-қосымшаға</w:t>
      </w:r>
      <w:r>
        <w:rPr>
          <w:rFonts w:ascii="Times New Roman"/>
          <w:b w:val="false"/>
          <w:i w:val="false"/>
          <w:color w:val="000000"/>
          <w:sz w:val="28"/>
        </w:rPr>
        <w:t xml:space="preserve"> сәйкес нысан бойынша қорытындыны және төлем құжаттарына қол қою құқығы бар уәкілетті тұлғалар қол қойған банк заңнамасына сәйкес ресімделген төлем құжатын дайындайды.</w:t>
      </w:r>
    </w:p>
    <w:bookmarkEnd w:id="585"/>
    <w:bookmarkStart w:name="z452" w:id="586"/>
    <w:p>
      <w:pPr>
        <w:spacing w:after="0"/>
        <w:ind w:left="0"/>
        <w:jc w:val="both"/>
      </w:pPr>
      <w:r>
        <w:rPr>
          <w:rFonts w:ascii="Times New Roman"/>
          <w:b w:val="false"/>
          <w:i w:val="false"/>
          <w:color w:val="000000"/>
          <w:sz w:val="28"/>
        </w:rPr>
        <w:t xml:space="preserve">
      394. ҚР ҰБ-ның салымдарына орналастырылған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118-қосымшаға</w:t>
      </w:r>
      <w:r>
        <w:rPr>
          <w:rFonts w:ascii="Times New Roman"/>
          <w:b w:val="false"/>
          <w:i w:val="false"/>
          <w:color w:val="000000"/>
          <w:sz w:val="28"/>
        </w:rPr>
        <w:t xml:space="preserve"> сәйкес нысан бойынша талдамалы есеп жүргізеді.</w:t>
      </w:r>
    </w:p>
    <w:bookmarkEnd w:id="586"/>
    <w:bookmarkStart w:name="z453" w:id="587"/>
    <w:p>
      <w:pPr>
        <w:spacing w:after="0"/>
        <w:ind w:left="0"/>
        <w:jc w:val="both"/>
      </w:pPr>
      <w:r>
        <w:rPr>
          <w:rFonts w:ascii="Times New Roman"/>
          <w:b w:val="false"/>
          <w:i w:val="false"/>
          <w:color w:val="000000"/>
          <w:sz w:val="28"/>
        </w:rPr>
        <w:t>
      395. Бюджетті атқару жөніндегі жергілікті уәкілетті орган Келісім талаптарына сәйкес және мәміле паспортында көрсетілген мерзімде бюджетті атқару бойынша орталық уәкілетті органын шотына уақытша бос бюджет ақшасын аударуды жүргізеді. Бюджетті атқару жөніндегі жергілікті уәкілетті органнан шотқа ақша түскеннен кейін бюджетті атқару жөніндегі орталық уәкілетті орган келесі күннен кешіктірмей ақшаны ҚР ҰБ салымдарына орналастырады.</w:t>
      </w:r>
    </w:p>
    <w:bookmarkEnd w:id="587"/>
    <w:bookmarkStart w:name="z454" w:id="588"/>
    <w:p>
      <w:pPr>
        <w:spacing w:after="0"/>
        <w:ind w:left="0"/>
        <w:jc w:val="both"/>
      </w:pPr>
      <w:r>
        <w:rPr>
          <w:rFonts w:ascii="Times New Roman"/>
          <w:b w:val="false"/>
          <w:i w:val="false"/>
          <w:color w:val="000000"/>
          <w:sz w:val="28"/>
        </w:rPr>
        <w:t>
      396. Бюджетті атқару жөніндегі орталық уәкілетті орган Келісімінде талапта көзделген мерзімде Келісімде көрсетілген деректерге салым сомасын аударуды жүргізеді, ал ҚР ҰБ ақшасының нақты тұрғыны үшін есептелген сыйақыны (мүддені) толық көлемде тиісті жергілікті бюджеттің кірісіне аударады.</w:t>
      </w:r>
    </w:p>
    <w:bookmarkEnd w:id="588"/>
    <w:bookmarkStart w:name="z455" w:id="589"/>
    <w:p>
      <w:pPr>
        <w:spacing w:after="0"/>
        <w:ind w:left="0"/>
        <w:jc w:val="both"/>
      </w:pPr>
      <w:r>
        <w:rPr>
          <w:rFonts w:ascii="Times New Roman"/>
          <w:b w:val="false"/>
          <w:i w:val="false"/>
          <w:color w:val="000000"/>
          <w:sz w:val="28"/>
        </w:rPr>
        <w:t xml:space="preserve">
      397.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119-қосымшаға</w:t>
      </w:r>
      <w:r>
        <w:rPr>
          <w:rFonts w:ascii="Times New Roman"/>
          <w:b w:val="false"/>
          <w:i w:val="false"/>
          <w:color w:val="000000"/>
          <w:sz w:val="28"/>
        </w:rPr>
        <w:t xml:space="preserve"> сәйкес нысан бойынша талдамалы есеп жүргізеді.</w:t>
      </w:r>
    </w:p>
    <w:bookmarkEnd w:id="589"/>
    <w:p>
      <w:pPr>
        <w:spacing w:after="0"/>
        <w:ind w:left="0"/>
        <w:jc w:val="both"/>
      </w:pPr>
      <w:r>
        <w:rPr>
          <w:rFonts w:ascii="Times New Roman"/>
          <w:b w:val="false"/>
          <w:i w:val="false"/>
          <w:color w:val="000000"/>
          <w:sz w:val="28"/>
        </w:rPr>
        <w:t>
      397-1. ҚР ҰБ БҚШ-ғы қаражаттың қалдығына күнделікті сыйақы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397-1-тармақпен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6" w:id="590"/>
    <w:p>
      <w:pPr>
        <w:spacing w:after="0"/>
        <w:ind w:left="0"/>
        <w:jc w:val="left"/>
      </w:pPr>
      <w:r>
        <w:rPr>
          <w:rFonts w:ascii="Times New Roman"/>
          <w:b/>
          <w:i w:val="false"/>
          <w:color w:val="000000"/>
        </w:rPr>
        <w:t xml:space="preserve"> 3-параграф. Міндеттемелерді қабылдау мен тіркеу және төлемдер жүргізу рәсімдері, құпиялық белгісі соғылған бюджеттің атқарылуы жөніндегі операцияларды есепке алуды жүзеге асыру</w:t>
      </w:r>
    </w:p>
    <w:bookmarkEnd w:id="590"/>
    <w:bookmarkStart w:name="z457" w:id="591"/>
    <w:p>
      <w:pPr>
        <w:spacing w:after="0"/>
        <w:ind w:left="0"/>
        <w:jc w:val="both"/>
      </w:pPr>
      <w:r>
        <w:rPr>
          <w:rFonts w:ascii="Times New Roman"/>
          <w:b w:val="false"/>
          <w:i w:val="false"/>
          <w:color w:val="000000"/>
          <w:sz w:val="28"/>
        </w:rPr>
        <w:t xml:space="preserve">
      398.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591"/>
    <w:p>
      <w:pPr>
        <w:spacing w:after="0"/>
        <w:ind w:left="0"/>
        <w:jc w:val="both"/>
      </w:pPr>
      <w:r>
        <w:rPr>
          <w:rFonts w:ascii="Times New Roman"/>
          <w:b w:val="false"/>
          <w:i w:val="false"/>
          <w:color w:val="000000"/>
          <w:sz w:val="28"/>
        </w:rPr>
        <w:t xml:space="preserve">
      Бұл ретте, шарт нысанындағы азаматтық-құқықтық мәмілелер бойынша аванстық (алдын ала) төлемге осы Ереженің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тәртіппен және мөлшерде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8" w:id="592"/>
    <w:p>
      <w:pPr>
        <w:spacing w:after="0"/>
        <w:ind w:left="0"/>
        <w:jc w:val="both"/>
      </w:pPr>
      <w:r>
        <w:rPr>
          <w:rFonts w:ascii="Times New Roman"/>
          <w:b w:val="false"/>
          <w:i w:val="false"/>
          <w:color w:val="000000"/>
          <w:sz w:val="28"/>
        </w:rPr>
        <w:t xml:space="preserve">
       399.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0" w:id="593"/>
    <w:p>
      <w:pPr>
        <w:spacing w:after="0"/>
        <w:ind w:left="0"/>
        <w:jc w:val="left"/>
      </w:pPr>
      <w:r>
        <w:rPr>
          <w:rFonts w:ascii="Times New Roman"/>
          <w:b/>
          <w:i w:val="false"/>
          <w:color w:val="000000"/>
        </w:rPr>
        <w:t xml:space="preserve"> 8-1 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593"/>
    <w:p>
      <w:pPr>
        <w:spacing w:after="0"/>
        <w:ind w:left="0"/>
        <w:jc w:val="both"/>
      </w:pPr>
      <w:r>
        <w:rPr>
          <w:rFonts w:ascii="Times New Roman"/>
          <w:b w:val="false"/>
          <w:i w:val="false"/>
          <w:color w:val="ff0000"/>
          <w:sz w:val="28"/>
        </w:rPr>
        <w:t xml:space="preserve">
      Ескерту. Ереже 8-1-тараумен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1" w:id="594"/>
    <w:p>
      <w:pPr>
        <w:spacing w:after="0"/>
        <w:ind w:left="0"/>
        <w:jc w:val="both"/>
      </w:pPr>
      <w:r>
        <w:rPr>
          <w:rFonts w:ascii="Times New Roman"/>
          <w:b w:val="false"/>
          <w:i w:val="false"/>
          <w:color w:val="000000"/>
          <w:sz w:val="28"/>
        </w:rPr>
        <w:t>
      399-1. Мемлекет кепілдік берген қарызды тартқан қарыз алушылардың мынадай қолма-қол ақшаны бақылау шоттары мен шоттары бар:</w:t>
      </w:r>
    </w:p>
    <w:bookmarkEnd w:id="594"/>
    <w:p>
      <w:pPr>
        <w:spacing w:after="0"/>
        <w:ind w:left="0"/>
        <w:jc w:val="both"/>
      </w:pPr>
      <w:r>
        <w:rPr>
          <w:rFonts w:ascii="Times New Roman"/>
          <w:b w:val="false"/>
          <w:i w:val="false"/>
          <w:color w:val="000000"/>
          <w:sz w:val="28"/>
        </w:rPr>
        <w:t>
      1) мемлекет кепілдік берген ұлттық валютадағы қарыз шоты;</w:t>
      </w:r>
    </w:p>
    <w:p>
      <w:pPr>
        <w:spacing w:after="0"/>
        <w:ind w:left="0"/>
        <w:jc w:val="both"/>
      </w:pPr>
      <w:r>
        <w:rPr>
          <w:rFonts w:ascii="Times New Roman"/>
          <w:b w:val="false"/>
          <w:i w:val="false"/>
          <w:color w:val="000000"/>
          <w:sz w:val="28"/>
        </w:rPr>
        <w:t>
      2) ұлттық валютадағы қызмет көрсету шоты;</w:t>
      </w:r>
    </w:p>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орталық уәкілетті органда ашылатын, мемлекет кепілдік берген шетел валютасындағы қарыз шоты;</w:t>
      </w:r>
    </w:p>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орталық уәкілетті органда ашылатын шетел валютасындағы қызмет көрсету шоты.</w:t>
      </w:r>
    </w:p>
    <w:bookmarkStart w:name="z1892" w:id="595"/>
    <w:p>
      <w:pPr>
        <w:spacing w:after="0"/>
        <w:ind w:left="0"/>
        <w:jc w:val="both"/>
      </w:pPr>
      <w:r>
        <w:rPr>
          <w:rFonts w:ascii="Times New Roman"/>
          <w:b w:val="false"/>
          <w:i w:val="false"/>
          <w:color w:val="000000"/>
          <w:sz w:val="28"/>
        </w:rPr>
        <w:t>
      399-2. Мемлекет кепілдік берген қарызды тартқан қарыз алушылардың шоттарына қызмет көрсету бюджетті атқару жөніндегі орталық уәкілетті органның аумақтық бөлімшелерінде ашылған шоттарға түсімдерді есепке алудың толықтығымен және уақтылылығымен және тиісті шоттар шеңберінде төлеу үшін төлемдер мен ақша аударымдарын уақтылы жүзеге асырумен қамтамасыз етіледі.</w:t>
      </w:r>
    </w:p>
    <w:bookmarkEnd w:id="595"/>
    <w:bookmarkStart w:name="z1893" w:id="596"/>
    <w:p>
      <w:pPr>
        <w:spacing w:after="0"/>
        <w:ind w:left="0"/>
        <w:jc w:val="both"/>
      </w:pPr>
      <w:r>
        <w:rPr>
          <w:rFonts w:ascii="Times New Roman"/>
          <w:b w:val="false"/>
          <w:i w:val="false"/>
          <w:color w:val="000000"/>
          <w:sz w:val="28"/>
        </w:rPr>
        <w:t>
      399-3.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596"/>
    <w:bookmarkStart w:name="z1894" w:id="597"/>
    <w:p>
      <w:pPr>
        <w:spacing w:after="0"/>
        <w:ind w:left="0"/>
        <w:jc w:val="both"/>
      </w:pPr>
      <w:r>
        <w:rPr>
          <w:rFonts w:ascii="Times New Roman"/>
          <w:b w:val="false"/>
          <w:i w:val="false"/>
          <w:color w:val="000000"/>
          <w:sz w:val="28"/>
        </w:rPr>
        <w:t>
      399-4.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ҚБАЖ-да берілген жеті таңбалы кодтарға сәйкес есепке алынады.</w:t>
      </w:r>
    </w:p>
    <w:bookmarkEnd w:id="597"/>
    <w:bookmarkStart w:name="z1895" w:id="598"/>
    <w:p>
      <w:pPr>
        <w:spacing w:after="0"/>
        <w:ind w:left="0"/>
        <w:jc w:val="both"/>
      </w:pPr>
      <w:r>
        <w:rPr>
          <w:rFonts w:ascii="Times New Roman"/>
          <w:b w:val="false"/>
          <w:i w:val="false"/>
          <w:color w:val="000000"/>
          <w:sz w:val="28"/>
        </w:rPr>
        <w:t>
      399-5. Мемлекет кепілдік берген қарыздың ұлттық валютадағы кодтарын беру мен шоттарын ашу үшін және (немесе) ұлттық валютадағы қызмет көрсету шоттарын осы Ережеде көзделген дерекнаманы қалыптастыру үшін қажетті құжаттарды қоса бере отырып, осы Ереженің 119-1-қосымшасына сәйкес нысан бойынша қазынашылықтың аумақтық органдарына ұсынады.</w:t>
      </w:r>
    </w:p>
    <w:bookmarkEnd w:id="598"/>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119-2-қосымшаға сәйкес нысан бойынша шот ашуға өтінім ұсынады.</w:t>
      </w:r>
    </w:p>
    <w:p>
      <w:pPr>
        <w:spacing w:after="0"/>
        <w:ind w:left="0"/>
        <w:jc w:val="both"/>
      </w:pPr>
      <w:r>
        <w:rPr>
          <w:rFonts w:ascii="Times New Roman"/>
          <w:b w:val="false"/>
          <w:i w:val="false"/>
          <w:color w:val="000000"/>
          <w:sz w:val="28"/>
        </w:rPr>
        <w:t>
      Аумақтық қазынашылық органы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орталық уәкілетті органға осы Ереженің 119-1 және (немесе) 119-2-қосымшаларына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Start w:name="z1896" w:id="599"/>
    <w:p>
      <w:pPr>
        <w:spacing w:after="0"/>
        <w:ind w:left="0"/>
        <w:jc w:val="both"/>
      </w:pPr>
      <w:r>
        <w:rPr>
          <w:rFonts w:ascii="Times New Roman"/>
          <w:b w:val="false"/>
          <w:i w:val="false"/>
          <w:color w:val="000000"/>
          <w:sz w:val="28"/>
        </w:rPr>
        <w:t>
      399-6. Бюджетті атқару жөніндегі уәкілетті орган аумақтық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599"/>
    <w:bookmarkStart w:name="z1897" w:id="600"/>
    <w:p>
      <w:pPr>
        <w:spacing w:after="0"/>
        <w:ind w:left="0"/>
        <w:jc w:val="both"/>
      </w:pPr>
      <w:r>
        <w:rPr>
          <w:rFonts w:ascii="Times New Roman"/>
          <w:b w:val="false"/>
          <w:i w:val="false"/>
          <w:color w:val="000000"/>
          <w:sz w:val="28"/>
        </w:rPr>
        <w:t>
      399-7. Мемлекет кепілдік берген қарызды тартқан қарыз алушыларға берілген кодтарды тіркеу ҚБАЖ-да қалыптастырылатын тиісті анықтамалықта көрсетіледі.</w:t>
      </w:r>
    </w:p>
    <w:bookmarkEnd w:id="600"/>
    <w:bookmarkStart w:name="z1898" w:id="601"/>
    <w:p>
      <w:pPr>
        <w:spacing w:after="0"/>
        <w:ind w:left="0"/>
        <w:jc w:val="both"/>
      </w:pPr>
      <w:r>
        <w:rPr>
          <w:rFonts w:ascii="Times New Roman"/>
          <w:b w:val="false"/>
          <w:i w:val="false"/>
          <w:color w:val="000000"/>
          <w:sz w:val="28"/>
        </w:rPr>
        <w:t>
      399-8. Мемлекет кепілдік берген қарыздардың ұлттық валютадағы ашық шоттарын және ұлттық валютадағы қызмет көрсету шоттарын тіркеу осы Ереженің 49-қосымшасына сәйкес "Қолма-қол ақшаны бақылау шоттарының тізбесі" 5-19 нысаны бойынша қазынашылықтың аумақтық органының ішкі есебінде көрсетіледі.</w:t>
      </w:r>
    </w:p>
    <w:bookmarkEnd w:id="601"/>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Ереженің 50-қосымшасына сәйкес "Шетел валютасындағы шоттардың тізбесі" 8-08 нысаны бойынша қазынашылықтың аумақтық органының ішкі есебінде көрсетіледі.</w:t>
      </w:r>
    </w:p>
    <w:bookmarkStart w:name="z1899" w:id="602"/>
    <w:p>
      <w:pPr>
        <w:spacing w:after="0"/>
        <w:ind w:left="0"/>
        <w:jc w:val="both"/>
      </w:pPr>
      <w:r>
        <w:rPr>
          <w:rFonts w:ascii="Times New Roman"/>
          <w:b w:val="false"/>
          <w:i w:val="false"/>
          <w:color w:val="000000"/>
          <w:sz w:val="28"/>
        </w:rPr>
        <w:t>
      399-9. Тиісті мемлекеттік кіріс органдарын, қазынашылықтың аумақтық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602"/>
    <w:bookmarkStart w:name="z1900" w:id="603"/>
    <w:p>
      <w:pPr>
        <w:spacing w:after="0"/>
        <w:ind w:left="0"/>
        <w:jc w:val="both"/>
      </w:pPr>
      <w:r>
        <w:rPr>
          <w:rFonts w:ascii="Times New Roman"/>
          <w:b w:val="false"/>
          <w:i w:val="false"/>
          <w:color w:val="000000"/>
          <w:sz w:val="28"/>
        </w:rPr>
        <w:t>
      399-10. Мемлекет кепілдік берген қарызды тартқан қарыз алушы атауын өзгерген кезде аумақтық қазынашылық органына мемлекеттік қайта тіркеу туралы анықтаманың көшірмесін қоса бере отырып, осы Ереженің 119-3-қосымшасына сәйкес нысан бойынша атауын өзгертуге өтінім береді.</w:t>
      </w:r>
    </w:p>
    <w:bookmarkEnd w:id="603"/>
    <w:bookmarkStart w:name="z1901" w:id="604"/>
    <w:p>
      <w:pPr>
        <w:spacing w:after="0"/>
        <w:ind w:left="0"/>
        <w:jc w:val="both"/>
      </w:pPr>
      <w:r>
        <w:rPr>
          <w:rFonts w:ascii="Times New Roman"/>
          <w:b w:val="false"/>
          <w:i w:val="false"/>
          <w:color w:val="000000"/>
          <w:sz w:val="28"/>
        </w:rPr>
        <w:t xml:space="preserve">
      399-11. Мемлекет кепілдік берген қарызды тартқан қарыз алушының дерекнамасын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604"/>
    <w:bookmarkStart w:name="z1902" w:id="605"/>
    <w:p>
      <w:pPr>
        <w:spacing w:after="0"/>
        <w:ind w:left="0"/>
        <w:jc w:val="both"/>
      </w:pPr>
      <w:r>
        <w:rPr>
          <w:rFonts w:ascii="Times New Roman"/>
          <w:b w:val="false"/>
          <w:i w:val="false"/>
          <w:color w:val="000000"/>
          <w:sz w:val="28"/>
        </w:rPr>
        <w:t xml:space="preserve">
      399-12. Мемлекет кепілдік берген қарызды тартқан қарыз алушының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605"/>
    <w:bookmarkStart w:name="z1903" w:id="606"/>
    <w:p>
      <w:pPr>
        <w:spacing w:after="0"/>
        <w:ind w:left="0"/>
        <w:jc w:val="both"/>
      </w:pPr>
      <w:r>
        <w:rPr>
          <w:rFonts w:ascii="Times New Roman"/>
          <w:b w:val="false"/>
          <w:i w:val="false"/>
          <w:color w:val="000000"/>
          <w:sz w:val="28"/>
        </w:rPr>
        <w:t xml:space="preserve">
      399-13. Мемлекет кепілдік берген қарызды тартқан қарыз алушының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606"/>
    <w:bookmarkStart w:name="z1904" w:id="607"/>
    <w:p>
      <w:pPr>
        <w:spacing w:after="0"/>
        <w:ind w:left="0"/>
        <w:jc w:val="both"/>
      </w:pPr>
      <w:r>
        <w:rPr>
          <w:rFonts w:ascii="Times New Roman"/>
          <w:b w:val="false"/>
          <w:i w:val="false"/>
          <w:color w:val="000000"/>
          <w:sz w:val="28"/>
        </w:rPr>
        <w:t>
      399-14. Мемлекет кепілдік берген қарызды тартқан қарыз алушылардың төлемдері мен ақша аударымдары ҚР ҰБ №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607"/>
    <w:bookmarkStart w:name="z1905" w:id="608"/>
    <w:p>
      <w:pPr>
        <w:spacing w:after="0"/>
        <w:ind w:left="0"/>
        <w:jc w:val="both"/>
      </w:pPr>
      <w:r>
        <w:rPr>
          <w:rFonts w:ascii="Times New Roman"/>
          <w:b w:val="false"/>
          <w:i w:val="false"/>
          <w:color w:val="000000"/>
          <w:sz w:val="28"/>
        </w:rPr>
        <w:t xml:space="preserve">
      399-15. Мемлекет кепілдік берген қарызды тартқан қарыз алушылар Бюджет кодексінің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w:t>
      </w:r>
    </w:p>
    <w:bookmarkEnd w:id="608"/>
    <w:p>
      <w:pPr>
        <w:spacing w:after="0"/>
        <w:ind w:left="0"/>
        <w:jc w:val="both"/>
      </w:pPr>
      <w:r>
        <w:rPr>
          <w:rFonts w:ascii="Times New Roman"/>
          <w:b w:val="false"/>
          <w:i w:val="false"/>
          <w:color w:val="000000"/>
          <w:sz w:val="28"/>
        </w:rPr>
        <w:t>
      1) төлем тапсырмаларын ұсынудың заңдылығы мен негізділігі;</w:t>
      </w:r>
    </w:p>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p>
      <w:pPr>
        <w:spacing w:after="0"/>
        <w:ind w:left="0"/>
        <w:jc w:val="both"/>
      </w:pPr>
      <w:r>
        <w:rPr>
          <w:rFonts w:ascii="Times New Roman"/>
          <w:b w:val="false"/>
          <w:i w:val="false"/>
          <w:color w:val="000000"/>
          <w:sz w:val="28"/>
        </w:rPr>
        <w:t>
      "Қазынашылық-клиент" АЖ бойынша қызмет көрсету кезінде Мемлекет кепілдік берген қарызды тартқан қарыз алушы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5) мемлекет кепілдік берген қарызды тартқан қарыз алушы басшысының және бас бухгалтерінің ЭЦҚ-ның "Қазынашылық-клиент" АЖ-ны пайдалану кезінде заңды тұлға құжат жинағының деректеріне сәйкестігін растау болып табылады.</w:t>
      </w:r>
    </w:p>
    <w:bookmarkStart w:name="z1906" w:id="609"/>
    <w:p>
      <w:pPr>
        <w:spacing w:after="0"/>
        <w:ind w:left="0"/>
        <w:jc w:val="both"/>
      </w:pPr>
      <w:r>
        <w:rPr>
          <w:rFonts w:ascii="Times New Roman"/>
          <w:b w:val="false"/>
          <w:i w:val="false"/>
          <w:color w:val="000000"/>
          <w:sz w:val="28"/>
        </w:rPr>
        <w:t>
      399-16. Төлемдер мен ақша аударымдарын жүргізу үшін мемлекет кепілдік берген қарызды тартқан қарыз алушы қағаз тасығышта немесе "Қазынашылық-клиент" АЖ бойынша электрондық түрде аумақтық қазынашылық бөлімшесіне ұсынады:</w:t>
      </w:r>
    </w:p>
    <w:bookmarkEnd w:id="609"/>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119-4-қосымшаға сәйкес сенім білдірілген агенттің растауы;</w:t>
      </w:r>
    </w:p>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119-4-қосымшаға сәйкес растауы;</w:t>
      </w:r>
    </w:p>
    <w:bookmarkStart w:name="z1907" w:id="610"/>
    <w:p>
      <w:pPr>
        <w:spacing w:after="0"/>
        <w:ind w:left="0"/>
        <w:jc w:val="both"/>
      </w:pPr>
      <w:r>
        <w:rPr>
          <w:rFonts w:ascii="Times New Roman"/>
          <w:b w:val="false"/>
          <w:i w:val="false"/>
          <w:color w:val="000000"/>
          <w:sz w:val="28"/>
        </w:rPr>
        <w:t>
      399-17. Аумақтық қазынашылық бөлімшесі мемлекет кепілдік берген қарызды тартқан қарыз алушылардан төлем тапсырмаларын қағаз тасығышта және "Қазынашылық-клиент" АЖ бойынша электрондық түрде қабылдауды жүзеге асырады.</w:t>
      </w:r>
    </w:p>
    <w:bookmarkEnd w:id="610"/>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16.00-ге дейін жүзеге асырылады.</w:t>
      </w:r>
    </w:p>
    <w:bookmarkStart w:name="z1908" w:id="611"/>
    <w:p>
      <w:pPr>
        <w:spacing w:after="0"/>
        <w:ind w:left="0"/>
        <w:jc w:val="both"/>
      </w:pPr>
      <w:r>
        <w:rPr>
          <w:rFonts w:ascii="Times New Roman"/>
          <w:b w:val="false"/>
          <w:i w:val="false"/>
          <w:color w:val="000000"/>
          <w:sz w:val="28"/>
        </w:rPr>
        <w:t>
      399-18. Қағаз тасығыштағы төлем тапсырмасы және "Қазынашылық-клиент" АЖ бойынша электрондық түрде келіп түскен төлем тапсырмасы аумақтық қазынашылық бөлімшесі оны қабылдаған күннен кейінгі күннен бастап бір жұмыс күні ішінде орындалады не орындаусыз қайтарылады.</w:t>
      </w:r>
    </w:p>
    <w:bookmarkEnd w:id="611"/>
    <w:bookmarkStart w:name="z1909" w:id="612"/>
    <w:p>
      <w:pPr>
        <w:spacing w:after="0"/>
        <w:ind w:left="0"/>
        <w:jc w:val="both"/>
      </w:pPr>
      <w:r>
        <w:rPr>
          <w:rFonts w:ascii="Times New Roman"/>
          <w:b w:val="false"/>
          <w:i w:val="false"/>
          <w:color w:val="000000"/>
          <w:sz w:val="28"/>
        </w:rPr>
        <w:t xml:space="preserve">
      399-19. Төлем қағаз тасығышта жүргізілгеннен кейін төлем тапсырмасының екінші данасы және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5-20-нысан бойынша қалыптастырылған есеппен салыстырылады, төлем тапсырмасында төлем жүргізу күні мен 5-20-нысандағы салыстырып тексеруді жүзеге асыру күні көрсетіле отырып, аумақтық қазынашылық бөлімшесінің жауапты орындаушысының қолымен, мөртабан бедерімен расталады және мемлекет кепілдік берген қарызды тартқан қарыз алушыларға беріледі. "Қазынашылық-клиент" АЖ бойынша қызмет көрсетілетін, мемлекет кепілдік берген қарызды тартқан қарыз алушылар 5-20 нысан бойынша есепті дербес қалыптастырады.</w:t>
      </w:r>
    </w:p>
    <w:bookmarkEnd w:id="612"/>
    <w:bookmarkStart w:name="z459" w:id="613"/>
    <w:p>
      <w:pPr>
        <w:spacing w:after="0"/>
        <w:ind w:left="0"/>
        <w:jc w:val="left"/>
      </w:pPr>
      <w:r>
        <w:rPr>
          <w:rFonts w:ascii="Times New Roman"/>
          <w:b/>
          <w:i w:val="false"/>
          <w:color w:val="000000"/>
        </w:rPr>
        <w:t xml:space="preserve"> 9-тарау.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613"/>
    <w:p>
      <w:pPr>
        <w:spacing w:after="0"/>
        <w:ind w:left="0"/>
        <w:jc w:val="both"/>
      </w:pPr>
      <w:r>
        <w:rPr>
          <w:rFonts w:ascii="Times New Roman"/>
          <w:b w:val="false"/>
          <w:i w:val="false"/>
          <w:color w:val="ff0000"/>
          <w:sz w:val="28"/>
        </w:rPr>
        <w:t xml:space="preserve">
      Ескерту. 9-тараудың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614"/>
    <w:p>
      <w:pPr>
        <w:spacing w:after="0"/>
        <w:ind w:left="0"/>
        <w:jc w:val="left"/>
      </w:pPr>
      <w:r>
        <w:rPr>
          <w:rFonts w:ascii="Times New Roman"/>
          <w:b/>
          <w:i w:val="false"/>
          <w:color w:val="000000"/>
        </w:rPr>
        <w:t xml:space="preserve"> 1-параграф. Жалпы ережелер</w:t>
      </w:r>
    </w:p>
    <w:bookmarkEnd w:id="614"/>
    <w:bookmarkStart w:name="z461" w:id="615"/>
    <w:p>
      <w:pPr>
        <w:spacing w:after="0"/>
        <w:ind w:left="0"/>
        <w:jc w:val="both"/>
      </w:pPr>
      <w:r>
        <w:rPr>
          <w:rFonts w:ascii="Times New Roman"/>
          <w:b w:val="false"/>
          <w:i w:val="false"/>
          <w:color w:val="000000"/>
          <w:sz w:val="28"/>
        </w:rPr>
        <w:t>
      400.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2" w:id="616"/>
    <w:p>
      <w:pPr>
        <w:spacing w:after="0"/>
        <w:ind w:left="0"/>
        <w:jc w:val="both"/>
      </w:pPr>
      <w:r>
        <w:rPr>
          <w:rFonts w:ascii="Times New Roman"/>
          <w:b w:val="false"/>
          <w:i w:val="false"/>
          <w:color w:val="000000"/>
          <w:sz w:val="28"/>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p>
    <w:bookmarkEnd w:id="616"/>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3" w:id="617"/>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ҚБШ-ларына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64" w:id="618"/>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618"/>
    <w:bookmarkStart w:name="z465" w:id="619"/>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6" w:id="620"/>
    <w:p>
      <w:pPr>
        <w:spacing w:after="0"/>
        <w:ind w:left="0"/>
        <w:jc w:val="both"/>
      </w:pPr>
      <w:r>
        <w:rPr>
          <w:rFonts w:ascii="Times New Roman"/>
          <w:b w:val="false"/>
          <w:i w:val="false"/>
          <w:color w:val="000000"/>
          <w:sz w:val="28"/>
        </w:rPr>
        <w:t xml:space="preserve">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7" w:id="621"/>
    <w:p>
      <w:pPr>
        <w:spacing w:after="0"/>
        <w:ind w:left="0"/>
        <w:jc w:val="both"/>
      </w:pPr>
      <w:r>
        <w:rPr>
          <w:rFonts w:ascii="Times New Roman"/>
          <w:b w:val="false"/>
          <w:i w:val="false"/>
          <w:color w:val="000000"/>
          <w:sz w:val="28"/>
        </w:rPr>
        <w:t>
       405. Ақылы қызметтер бойынша есепке алу ББС-шы және мемлекеттік мекемелер кодтарына сәйкес жүзеге асырылады.</w:t>
      </w:r>
    </w:p>
    <w:bookmarkEnd w:id="621"/>
    <w:bookmarkStart w:name="z468" w:id="622"/>
    <w:p>
      <w:pPr>
        <w:spacing w:after="0"/>
        <w:ind w:left="0"/>
        <w:jc w:val="both"/>
      </w:pPr>
      <w:r>
        <w:rPr>
          <w:rFonts w:ascii="Times New Roman"/>
          <w:b w:val="false"/>
          <w:i w:val="false"/>
          <w:color w:val="000000"/>
          <w:sz w:val="28"/>
        </w:rPr>
        <w:t>
      406. Ақылы қызметтер шоты бойынша операциялар жүргізу үшін мемлекеттік мекеме аумақтық қазынашылық бөлімшесіне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622"/>
    <w:bookmarkStart w:name="z469" w:id="623"/>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623"/>
    <w:bookmarkStart w:name="z470" w:id="624"/>
    <w:p>
      <w:pPr>
        <w:spacing w:after="0"/>
        <w:ind w:left="0"/>
        <w:jc w:val="both"/>
      </w:pPr>
      <w:r>
        <w:rPr>
          <w:rFonts w:ascii="Times New Roman"/>
          <w:b w:val="false"/>
          <w:i w:val="false"/>
          <w:color w:val="000000"/>
          <w:sz w:val="28"/>
        </w:rPr>
        <w:t>
      407.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жұмсалу жоспарын (бұдан әрі - жоспар) жасайды.</w:t>
      </w:r>
    </w:p>
    <w:bookmarkEnd w:id="624"/>
    <w:bookmarkStart w:name="z471" w:id="625"/>
    <w:p>
      <w:pPr>
        <w:spacing w:after="0"/>
        <w:ind w:left="0"/>
        <w:jc w:val="both"/>
      </w:pPr>
      <w:r>
        <w:rPr>
          <w:rFonts w:ascii="Times New Roman"/>
          <w:b w:val="false"/>
          <w:i w:val="false"/>
          <w:color w:val="000000"/>
          <w:sz w:val="28"/>
        </w:rPr>
        <w:t>
      408. Жоспар тауарлардың (жұмыстардың, қызметтердің) әрбір түрі бойынша жасалады.</w:t>
      </w:r>
    </w:p>
    <w:bookmarkEnd w:id="625"/>
    <w:bookmarkStart w:name="z472" w:id="626"/>
    <w:p>
      <w:pPr>
        <w:spacing w:after="0"/>
        <w:ind w:left="0"/>
        <w:jc w:val="both"/>
      </w:pPr>
      <w:r>
        <w:rPr>
          <w:rFonts w:ascii="Times New Roman"/>
          <w:b w:val="false"/>
          <w:i w:val="false"/>
          <w:color w:val="000000"/>
          <w:sz w:val="28"/>
        </w:rPr>
        <w:t xml:space="preserve">
      409. Мемлекеттік мекеме жоспарды осы Ереженің </w:t>
      </w:r>
      <w:r>
        <w:rPr>
          <w:rFonts w:ascii="Times New Roman"/>
          <w:b w:val="false"/>
          <w:i w:val="false"/>
          <w:color w:val="000000"/>
          <w:sz w:val="28"/>
        </w:rPr>
        <w:t>120-қосымшасына</w:t>
      </w:r>
      <w:r>
        <w:rPr>
          <w:rFonts w:ascii="Times New Roman"/>
          <w:b w:val="false"/>
          <w:i w:val="false"/>
          <w:color w:val="000000"/>
          <w:sz w:val="28"/>
        </w:rPr>
        <w:t xml:space="preserve"> сәйкес нысан бойынша мынадай тәртіппен жасайды:</w:t>
      </w:r>
    </w:p>
    <w:bookmarkEnd w:id="626"/>
    <w:p>
      <w:pPr>
        <w:spacing w:after="0"/>
        <w:ind w:left="0"/>
        <w:jc w:val="both"/>
      </w:pPr>
      <w:r>
        <w:rPr>
          <w:rFonts w:ascii="Times New Roman"/>
          <w:b w:val="false"/>
          <w:i w:val="false"/>
          <w:color w:val="000000"/>
          <w:sz w:val="28"/>
        </w:rPr>
        <w:t>
      Кіріс белігі:</w:t>
      </w:r>
    </w:p>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p>
      <w:pPr>
        <w:spacing w:after="0"/>
        <w:ind w:left="0"/>
        <w:jc w:val="both"/>
      </w:pPr>
      <w:r>
        <w:rPr>
          <w:rFonts w:ascii="Times New Roman"/>
          <w:b w:val="false"/>
          <w:i w:val="false"/>
          <w:color w:val="000000"/>
          <w:sz w:val="28"/>
        </w:rPr>
        <w:t>
      011 "Қаржы жылының басындағы қаражат қалдығы" жолында есептіден кейінгі қаржы жылының 1 қаңтарындағы жағдай бойынша қалыптасқан ақша қалдығы көрсетіледі,</w:t>
      </w:r>
    </w:p>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p>
      <w:pPr>
        <w:spacing w:after="0"/>
        <w:ind w:left="0"/>
        <w:jc w:val="both"/>
      </w:pPr>
      <w:r>
        <w:rPr>
          <w:rFonts w:ascii="Times New Roman"/>
          <w:b w:val="false"/>
          <w:i w:val="false"/>
          <w:color w:val="000000"/>
          <w:sz w:val="28"/>
        </w:rPr>
        <w:t>
      Шығыс бөлігі:</w:t>
      </w:r>
    </w:p>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Start w:name="z473" w:id="627"/>
    <w:p>
      <w:pPr>
        <w:spacing w:after="0"/>
        <w:ind w:left="0"/>
        <w:jc w:val="both"/>
      </w:pPr>
      <w:r>
        <w:rPr>
          <w:rFonts w:ascii="Times New Roman"/>
          <w:b w:val="false"/>
          <w:i w:val="false"/>
          <w:color w:val="000000"/>
          <w:sz w:val="28"/>
        </w:rPr>
        <w:t>
      410. Мемлекеттік мекемелер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628"/>
    <w:p>
      <w:pPr>
        <w:spacing w:after="0"/>
        <w:ind w:left="0"/>
        <w:jc w:val="both"/>
      </w:pPr>
      <w:r>
        <w:rPr>
          <w:rFonts w:ascii="Times New Roman"/>
          <w:b w:val="false"/>
          <w:i w:val="false"/>
          <w:color w:val="000000"/>
          <w:sz w:val="28"/>
        </w:rPr>
        <w:t>
      411. Бюджеттік бағдарламалар әкімшісі мемлекеттік мекемелер ұсынған 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w:t>
      </w:r>
    </w:p>
    <w:bookmarkEnd w:id="628"/>
    <w:p>
      <w:pPr>
        <w:spacing w:after="0"/>
        <w:ind w:left="0"/>
        <w:jc w:val="both"/>
      </w:pPr>
      <w:r>
        <w:rPr>
          <w:rFonts w:ascii="Times New Roman"/>
          <w:b w:val="false"/>
          <w:i w:val="false"/>
          <w:color w:val="000000"/>
          <w:sz w:val="28"/>
        </w:rPr>
        <w:t>
      Мемлекеттік мекеме бойынша Жиынтық жоспарды бюджеттік бағдарламалар әкімшісі бекітеді және ағымдағы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pPr>
        <w:spacing w:after="0"/>
        <w:ind w:left="0"/>
        <w:jc w:val="both"/>
      </w:pPr>
      <w:r>
        <w:rPr>
          <w:rFonts w:ascii="Times New Roman"/>
          <w:b w:val="false"/>
          <w:i w:val="false"/>
          <w:color w:val="000000"/>
          <w:sz w:val="28"/>
        </w:rPr>
        <w:t xml:space="preserve">
      Мемлекеттік мекемелер бойынша жиынтық жоспар осы Ереженің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қалыптастырылады және 2 данада бекітіледі.</w:t>
      </w:r>
    </w:p>
    <w:p>
      <w:pPr>
        <w:spacing w:after="0"/>
        <w:ind w:left="0"/>
        <w:jc w:val="both"/>
      </w:pPr>
      <w:r>
        <w:rPr>
          <w:rFonts w:ascii="Times New Roman"/>
          <w:b w:val="false"/>
          <w:i w:val="false"/>
          <w:color w:val="000000"/>
          <w:sz w:val="28"/>
        </w:rPr>
        <w:t>
      Мемлекеттік мекемелер бойынша жиынтық жоспарға түсіндірме жазба мен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629"/>
    <w:p>
      <w:pPr>
        <w:spacing w:after="0"/>
        <w:ind w:left="0"/>
        <w:jc w:val="both"/>
      </w:pPr>
      <w:r>
        <w:rPr>
          <w:rFonts w:ascii="Times New Roman"/>
          <w:b w:val="false"/>
          <w:i w:val="false"/>
          <w:color w:val="000000"/>
          <w:sz w:val="28"/>
        </w:rPr>
        <w:t>
      412. Жоспар және Мемлекеттік мекемелер жөніндегі жиынтық жоспар бөлшек қалдығымен, үтірден кейін бір белгімен мың теңгеде қалыптастырылады.</w:t>
      </w:r>
    </w:p>
    <w:bookmarkEnd w:id="629"/>
    <w:bookmarkStart w:name="z476" w:id="630"/>
    <w:p>
      <w:pPr>
        <w:spacing w:after="0"/>
        <w:ind w:left="0"/>
        <w:jc w:val="both"/>
      </w:pPr>
      <w:r>
        <w:rPr>
          <w:rFonts w:ascii="Times New Roman"/>
          <w:b w:val="false"/>
          <w:i w:val="false"/>
          <w:color w:val="000000"/>
          <w:sz w:val="28"/>
        </w:rPr>
        <w:t>
      413.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теңестірілуі тиіс.</w:t>
      </w:r>
    </w:p>
    <w:bookmarkEnd w:id="630"/>
    <w:bookmarkStart w:name="z477" w:id="631"/>
    <w:p>
      <w:pPr>
        <w:spacing w:after="0"/>
        <w:ind w:left="0"/>
        <w:jc w:val="both"/>
      </w:pPr>
      <w:r>
        <w:rPr>
          <w:rFonts w:ascii="Times New Roman"/>
          <w:b w:val="false"/>
          <w:i w:val="false"/>
          <w:color w:val="000000"/>
          <w:sz w:val="28"/>
        </w:rPr>
        <w:t>
      414. Бюджеттік бағдарламалар әкімшісі мемлекеттік мекемелер жөніндегі жоспардың, оған есептердің жасалу дұрыстығын қамтамасыз етеді.</w:t>
      </w:r>
    </w:p>
    <w:bookmarkEnd w:id="631"/>
    <w:bookmarkStart w:name="z478" w:id="632"/>
    <w:p>
      <w:pPr>
        <w:spacing w:after="0"/>
        <w:ind w:left="0"/>
        <w:jc w:val="both"/>
      </w:pPr>
      <w:r>
        <w:rPr>
          <w:rFonts w:ascii="Times New Roman"/>
          <w:b w:val="false"/>
          <w:i w:val="false"/>
          <w:color w:val="000000"/>
          <w:sz w:val="28"/>
        </w:rPr>
        <w:t xml:space="preserve">
      415.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тиісті саланың (аяның) орталық мемлекеттік органы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9" w:id="633"/>
    <w:p>
      <w:pPr>
        <w:spacing w:after="0"/>
        <w:ind w:left="0"/>
        <w:jc w:val="both"/>
      </w:pPr>
      <w:r>
        <w:rPr>
          <w:rFonts w:ascii="Times New Roman"/>
          <w:b w:val="false"/>
          <w:i w:val="false"/>
          <w:color w:val="000000"/>
          <w:sz w:val="28"/>
        </w:rPr>
        <w:t>
      416. Мемлекеттік мекемелер бойынша келісілген Жиынтық жоспардың бір данасы бюджетті атқару жөніндегі уәкілетті органда қалады, екіншісі - бюджеттік бағдарламалар әкімшісіне беріледі.</w:t>
      </w:r>
    </w:p>
    <w:bookmarkEnd w:id="633"/>
    <w:bookmarkStart w:name="z480" w:id="634"/>
    <w:p>
      <w:pPr>
        <w:spacing w:after="0"/>
        <w:ind w:left="0"/>
        <w:jc w:val="both"/>
      </w:pPr>
      <w:r>
        <w:rPr>
          <w:rFonts w:ascii="Times New Roman"/>
          <w:b w:val="false"/>
          <w:i w:val="false"/>
          <w:color w:val="000000"/>
          <w:sz w:val="28"/>
        </w:rPr>
        <w:t>
      417.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p>
    <w:bookmarkEnd w:id="634"/>
    <w:p>
      <w:pPr>
        <w:spacing w:after="0"/>
        <w:ind w:left="0"/>
        <w:jc w:val="both"/>
      </w:pPr>
      <w:r>
        <w:rPr>
          <w:rFonts w:ascii="Times New Roman"/>
          <w:b w:val="false"/>
          <w:i w:val="false"/>
          <w:color w:val="000000"/>
          <w:sz w:val="28"/>
        </w:rPr>
        <w:t xml:space="preserve">
      Мемлекеттік мекеме бекітілген жоспардың бір данасын өзінде қалдырады, екіншісін –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122-қосымшасына</w:t>
      </w:r>
      <w:r>
        <w:rPr>
          <w:rFonts w:ascii="Times New Roman"/>
          <w:b w:val="false"/>
          <w:i w:val="false"/>
          <w:color w:val="000000"/>
          <w:sz w:val="28"/>
        </w:rPr>
        <w:t xml:space="preserve">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сканерленіп бекітілген жоспарды тіркейді.</w:t>
      </w:r>
    </w:p>
    <w:p>
      <w:pPr>
        <w:spacing w:after="0"/>
        <w:ind w:left="0"/>
        <w:jc w:val="both"/>
      </w:pP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жоспарды орындамастан ("Қазынашылық-клиент" АЖ бойынша себебін көрсете отырып кері қайтарады) қайтарады.</w:t>
      </w:r>
    </w:p>
    <w:bookmarkStart w:name="z481" w:id="635"/>
    <w:p>
      <w:pPr>
        <w:spacing w:after="0"/>
        <w:ind w:left="0"/>
        <w:jc w:val="both"/>
      </w:pPr>
      <w:r>
        <w:rPr>
          <w:rFonts w:ascii="Times New Roman"/>
          <w:b w:val="false"/>
          <w:i w:val="false"/>
          <w:color w:val="000000"/>
          <w:sz w:val="28"/>
        </w:rPr>
        <w:t>
      418.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жасауы мүмкін.</w:t>
      </w:r>
    </w:p>
    <w:bookmarkEnd w:id="635"/>
    <w:bookmarkStart w:name="z482" w:id="636"/>
    <w:p>
      <w:pPr>
        <w:spacing w:after="0"/>
        <w:ind w:left="0"/>
        <w:jc w:val="both"/>
      </w:pPr>
      <w:r>
        <w:rPr>
          <w:rFonts w:ascii="Times New Roman"/>
          <w:b w:val="false"/>
          <w:i w:val="false"/>
          <w:color w:val="000000"/>
          <w:sz w:val="28"/>
        </w:rPr>
        <w:t>
      419. Егер мемлекеттік мекемелер бойынша жиынтық жоспар 15 ақпанға дейін бюджетті атқару жөніндегі уәкілетті органға келісуге ұсынылмаса және 1 наурызға дейін келісілмесе, онда қаржы жылының 1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аударуға жатады.</w:t>
      </w:r>
    </w:p>
    <w:bookmarkEnd w:id="636"/>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 аумақтық қазынашылық бөлімшесі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w:t>
      </w:r>
    </w:p>
    <w:bookmarkStart w:name="z483" w:id="637"/>
    <w:p>
      <w:pPr>
        <w:spacing w:after="0"/>
        <w:ind w:left="0"/>
        <w:jc w:val="both"/>
      </w:pPr>
      <w:r>
        <w:rPr>
          <w:rFonts w:ascii="Times New Roman"/>
          <w:b w:val="false"/>
          <w:i w:val="false"/>
          <w:color w:val="000000"/>
          <w:sz w:val="28"/>
        </w:rPr>
        <w:t>
      420. Ақылы қызметтер ҚБШ-ы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4" w:id="638"/>
    <w:p>
      <w:pPr>
        <w:spacing w:after="0"/>
        <w:ind w:left="0"/>
        <w:jc w:val="both"/>
      </w:pPr>
      <w:r>
        <w:rPr>
          <w:rFonts w:ascii="Times New Roman"/>
          <w:b w:val="false"/>
          <w:i w:val="false"/>
          <w:color w:val="000000"/>
          <w:sz w:val="28"/>
        </w:rPr>
        <w:t>
      421. Бекітілген және келісілген жоспарлардың қолданылуы қаржы жылының 31 желтоқсанында тоқтатылады.</w:t>
      </w:r>
    </w:p>
    <w:bookmarkEnd w:id="638"/>
    <w:bookmarkStart w:name="z485" w:id="639"/>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639"/>
    <w:bookmarkStart w:name="z486" w:id="640"/>
    <w:p>
      <w:pPr>
        <w:spacing w:after="0"/>
        <w:ind w:left="0"/>
        <w:jc w:val="both"/>
      </w:pPr>
      <w:r>
        <w:rPr>
          <w:rFonts w:ascii="Times New Roman"/>
          <w:b w:val="false"/>
          <w:i w:val="false"/>
          <w:color w:val="000000"/>
          <w:sz w:val="28"/>
        </w:rPr>
        <w:t>
      422.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w:t>
      </w:r>
    </w:p>
    <w:bookmarkEnd w:id="640"/>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123-қосымшасына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Жиынтық жоспарға өзгерістер енгізу туралы анықтаманы бекітеді және бюджетті атқару жөніндегі уәкілетті органға келісуге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7" w:id="641"/>
    <w:p>
      <w:pPr>
        <w:spacing w:after="0"/>
        <w:ind w:left="0"/>
        <w:jc w:val="both"/>
      </w:pPr>
      <w:r>
        <w:rPr>
          <w:rFonts w:ascii="Times New Roman"/>
          <w:b w:val="false"/>
          <w:i w:val="false"/>
          <w:color w:val="000000"/>
          <w:sz w:val="28"/>
        </w:rPr>
        <w:t>
      423. Бюджетті атқару жөніндегі уәкілетті орган олар түскен күннен бастап 5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641"/>
    <w:bookmarkStart w:name="z488" w:id="642"/>
    <w:p>
      <w:pPr>
        <w:spacing w:after="0"/>
        <w:ind w:left="0"/>
        <w:jc w:val="both"/>
      </w:pPr>
      <w:r>
        <w:rPr>
          <w:rFonts w:ascii="Times New Roman"/>
          <w:b w:val="false"/>
          <w:i w:val="false"/>
          <w:color w:val="000000"/>
          <w:sz w:val="28"/>
        </w:rPr>
        <w:t>
      424. Мемлекеттік мекемелер бойынша Жиынтық жоспарға өзгерістер енгізу туралы анықтама 2 данада бекітіледі және келісіледі.</w:t>
      </w:r>
    </w:p>
    <w:bookmarkEnd w:id="642"/>
    <w:bookmarkStart w:name="z489" w:id="643"/>
    <w:p>
      <w:pPr>
        <w:spacing w:after="0"/>
        <w:ind w:left="0"/>
        <w:jc w:val="both"/>
      </w:pPr>
      <w:r>
        <w:rPr>
          <w:rFonts w:ascii="Times New Roman"/>
          <w:b w:val="false"/>
          <w:i w:val="false"/>
          <w:color w:val="000000"/>
          <w:sz w:val="28"/>
        </w:rPr>
        <w:t>
      425. Анықтаманың бір данасы бюджетті атқару бойынша уәкілетті органда қалады, екінші данасы бюджеттік бағдарламалар әкімшісіне беріледі.</w:t>
      </w:r>
    </w:p>
    <w:bookmarkEnd w:id="643"/>
    <w:bookmarkStart w:name="z490" w:id="644"/>
    <w:p>
      <w:pPr>
        <w:spacing w:after="0"/>
        <w:ind w:left="0"/>
        <w:jc w:val="both"/>
      </w:pPr>
      <w:r>
        <w:rPr>
          <w:rFonts w:ascii="Times New Roman"/>
          <w:b w:val="false"/>
          <w:i w:val="false"/>
          <w:color w:val="000000"/>
          <w:sz w:val="28"/>
        </w:rPr>
        <w:t>
      426.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3 данада бекітеді.</w:t>
      </w:r>
    </w:p>
    <w:bookmarkEnd w:id="644"/>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2 данасы мемлекеттік мекемеге беріледі.</w:t>
      </w:r>
    </w:p>
    <w:p>
      <w:pPr>
        <w:spacing w:after="0"/>
        <w:ind w:left="0"/>
        <w:jc w:val="both"/>
      </w:pPr>
      <w:r>
        <w:rPr>
          <w:rFonts w:ascii="Times New Roman"/>
          <w:b w:val="false"/>
          <w:i w:val="false"/>
          <w:color w:val="000000"/>
          <w:sz w:val="28"/>
        </w:rPr>
        <w:t xml:space="preserve">
      Мемлекеттік мекеме жоспарға өзгерістер енгізу туралы бекітілген анықтаманың бір данасын өзіне қалдырады, екіншісін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125-қосымшасына</w:t>
      </w:r>
      <w:r>
        <w:rPr>
          <w:rFonts w:ascii="Times New Roman"/>
          <w:b w:val="false"/>
          <w:i w:val="false"/>
          <w:color w:val="000000"/>
          <w:sz w:val="28"/>
        </w:rPr>
        <w:t xml:space="preserve">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тізілімнің жоспарына өзгерістер енгізу туралы сканерленіп бекітілген анықтаманы тіркейді.</w:t>
      </w:r>
    </w:p>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аумақтық қазынашылық бөлімшесі мемлекеттік мекемеге анықтаманы ("Қазынашылық-клиент" АЖ бойынша себебін көрсете отырып кері қайтарады), орындамастан қайтарады.</w:t>
      </w:r>
    </w:p>
    <w:p>
      <w:pPr>
        <w:spacing w:after="0"/>
        <w:ind w:left="0"/>
        <w:jc w:val="both"/>
      </w:pPr>
      <w:r>
        <w:rPr>
          <w:rFonts w:ascii="Times New Roman"/>
          <w:b w:val="false"/>
          <w:i w:val="false"/>
          <w:color w:val="000000"/>
          <w:sz w:val="28"/>
        </w:rPr>
        <w:t>
      "Қазынашылық-клиент" АЖ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қазынашылықтың аумақтық бөлімшесінің кері қайтаруына жатады.</w:t>
      </w:r>
    </w:p>
    <w:bookmarkStart w:name="z491" w:id="645"/>
    <w:p>
      <w:pPr>
        <w:spacing w:after="0"/>
        <w:ind w:left="0"/>
        <w:jc w:val="both"/>
      </w:pPr>
      <w:r>
        <w:rPr>
          <w:rFonts w:ascii="Times New Roman"/>
          <w:b w:val="false"/>
          <w:i w:val="false"/>
          <w:color w:val="000000"/>
          <w:sz w:val="28"/>
        </w:rPr>
        <w:t>
      427.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645"/>
    <w:bookmarkStart w:name="z492" w:id="646"/>
    <w:p>
      <w:pPr>
        <w:spacing w:after="0"/>
        <w:ind w:left="0"/>
        <w:jc w:val="both"/>
      </w:pPr>
      <w:r>
        <w:rPr>
          <w:rFonts w:ascii="Times New Roman"/>
          <w:b w:val="false"/>
          <w:i w:val="false"/>
          <w:color w:val="000000"/>
          <w:sz w:val="28"/>
        </w:rPr>
        <w:t>
      428.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ББС-нің бюджет шығыстарының функционалдық сыныптамасының кодтарын өзгерткен жағдайда, Сыныптауышқа тиісті өзгерістер енгізілгеннен кейін бір ай ішінде осы Ережеде белгіленген тәртіппен мекемелер бойынша Жиынтық жоспарлар қайта бекітіледі және қайта келісіледі.</w:t>
      </w:r>
    </w:p>
    <w:bookmarkEnd w:id="646"/>
    <w:p>
      <w:pPr>
        <w:spacing w:after="0"/>
        <w:ind w:left="0"/>
        <w:jc w:val="both"/>
      </w:pPr>
      <w:r>
        <w:rPr>
          <w:rFonts w:ascii="Times New Roman"/>
          <w:b w:val="false"/>
          <w:i w:val="false"/>
          <w:color w:val="000000"/>
          <w:sz w:val="28"/>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Ережеде белгіленген тәртіппен жаңа кодтар бойынша бекітіледі және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3" w:id="647"/>
    <w:p>
      <w:pPr>
        <w:spacing w:after="0"/>
        <w:ind w:left="0"/>
        <w:jc w:val="both"/>
      </w:pPr>
      <w:r>
        <w:rPr>
          <w:rFonts w:ascii="Times New Roman"/>
          <w:b w:val="false"/>
          <w:i w:val="false"/>
          <w:color w:val="000000"/>
          <w:sz w:val="28"/>
        </w:rPr>
        <w:t>
      429. Қазақстан Республикасы заңнамалық актілеріне сәйкес Сыныптауышқа тауарлардың (жұмыстардың, қызметтердің) жаңа түрлері енгізілген жағдайда, осы ережеде белгіленген тәртіпте жаңа жоспарлар және Мемлекеттік мекемелер жөнінде жиынтық жоспар жасалады, келісіледі және бекітіледі.</w:t>
      </w:r>
    </w:p>
    <w:bookmarkEnd w:id="647"/>
    <w:bookmarkStart w:name="z494" w:id="648"/>
    <w:p>
      <w:pPr>
        <w:spacing w:after="0"/>
        <w:ind w:left="0"/>
        <w:jc w:val="both"/>
      </w:pPr>
      <w:r>
        <w:rPr>
          <w:rFonts w:ascii="Times New Roman"/>
          <w:b w:val="false"/>
          <w:i w:val="false"/>
          <w:color w:val="000000"/>
          <w:sz w:val="28"/>
        </w:rPr>
        <w:t>
      430.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648"/>
    <w:p>
      <w:pPr>
        <w:spacing w:after="0"/>
        <w:ind w:left="0"/>
        <w:jc w:val="both"/>
      </w:pP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Ереженің </w:t>
      </w:r>
      <w:r>
        <w:rPr>
          <w:rFonts w:ascii="Times New Roman"/>
          <w:b w:val="false"/>
          <w:i w:val="false"/>
          <w:color w:val="000000"/>
          <w:sz w:val="28"/>
        </w:rPr>
        <w:t>409-тармағында</w:t>
      </w:r>
      <w:r>
        <w:rPr>
          <w:rFonts w:ascii="Times New Roman"/>
          <w:b w:val="false"/>
          <w:i w:val="false"/>
          <w:color w:val="000000"/>
          <w:sz w:val="28"/>
        </w:rPr>
        <w:t xml:space="preserve"> белгіленген нысан бойынша және тәртіппен жоспар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p>
      <w:pPr>
        <w:spacing w:after="0"/>
        <w:ind w:left="0"/>
        <w:jc w:val="both"/>
      </w:pPr>
      <w:r>
        <w:rPr>
          <w:rFonts w:ascii="Times New Roman"/>
          <w:b w:val="false"/>
          <w:i w:val="false"/>
          <w:color w:val="000000"/>
          <w:sz w:val="28"/>
        </w:rPr>
        <w:t>
      бюджетті атқару бойынша уәкілетті орган осы Ережеде белгіленген тәртіппен мемлекеттік мекемелер бойынша Жиынтық жоспарға өзгерістер енгізу туралы ұсынылған анықтаманы қарайды және келіседі;</w:t>
      </w:r>
    </w:p>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Start w:name="z495" w:id="649"/>
    <w:p>
      <w:pPr>
        <w:spacing w:after="0"/>
        <w:ind w:left="0"/>
        <w:jc w:val="both"/>
      </w:pPr>
      <w:r>
        <w:rPr>
          <w:rFonts w:ascii="Times New Roman"/>
          <w:b w:val="false"/>
          <w:i w:val="false"/>
          <w:color w:val="000000"/>
          <w:sz w:val="28"/>
        </w:rPr>
        <w:t>
      431.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аумақтық қазынашылық бөлімшелері мынадай:</w:t>
      </w:r>
    </w:p>
    <w:bookmarkEnd w:id="649"/>
    <w:p>
      <w:pPr>
        <w:spacing w:after="0"/>
        <w:ind w:left="0"/>
        <w:jc w:val="both"/>
      </w:pPr>
      <w:r>
        <w:rPr>
          <w:rFonts w:ascii="Times New Roman"/>
          <w:b w:val="false"/>
          <w:i w:val="false"/>
          <w:color w:val="000000"/>
          <w:sz w:val="28"/>
        </w:rPr>
        <w:t>
      1) ҚР ББС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p>
      <w:pPr>
        <w:spacing w:after="0"/>
        <w:ind w:left="0"/>
        <w:jc w:val="both"/>
      </w:pPr>
      <w:r>
        <w:rPr>
          <w:rFonts w:ascii="Times New Roman"/>
          <w:b w:val="false"/>
          <w:i w:val="false"/>
          <w:color w:val="000000"/>
          <w:sz w:val="28"/>
        </w:rPr>
        <w:t>
      2) ҚР ББС бюджет шығыстарының функционалдық сыныптауышына жаңа кодтар енгізілген;</w:t>
      </w:r>
    </w:p>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p>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p>
    <w:p>
      <w:pPr>
        <w:spacing w:after="0"/>
        <w:ind w:left="0"/>
        <w:jc w:val="both"/>
      </w:pPr>
      <w:r>
        <w:rPr>
          <w:rFonts w:ascii="Times New Roman"/>
          <w:b w:val="false"/>
          <w:i w:val="false"/>
          <w:color w:val="000000"/>
          <w:sz w:val="28"/>
        </w:rPr>
        <w:t>
      Көшіруге берілген хатпен бірге мемлекеттік мекеме аумақтық қазынашылық бөлімшесіне мынадай құжаттарды:</w:t>
      </w:r>
    </w:p>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Start w:name="z496" w:id="650"/>
    <w:p>
      <w:pPr>
        <w:spacing w:after="0"/>
        <w:ind w:left="0"/>
        <w:jc w:val="left"/>
      </w:pPr>
      <w:r>
        <w:rPr>
          <w:rFonts w:ascii="Times New Roman"/>
          <w:b/>
          <w:i w:val="false"/>
          <w:color w:val="000000"/>
        </w:rPr>
        <w:t xml:space="preserve"> 5-параграф. Өздерінің билігінде қалатын тауарларды (жұмыстарды, қызметтерді) өткізуден мемлекеттік мекемелер алатын ақшаны есепке алу және бақылау</w:t>
      </w:r>
    </w:p>
    <w:bookmarkEnd w:id="650"/>
    <w:bookmarkStart w:name="z497" w:id="651"/>
    <w:p>
      <w:pPr>
        <w:spacing w:after="0"/>
        <w:ind w:left="0"/>
        <w:jc w:val="both"/>
      </w:pPr>
      <w:r>
        <w:rPr>
          <w:rFonts w:ascii="Times New Roman"/>
          <w:b w:val="false"/>
          <w:i w:val="false"/>
          <w:color w:val="000000"/>
          <w:sz w:val="28"/>
        </w:rPr>
        <w:t>
      432.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651"/>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p>
      <w:pPr>
        <w:spacing w:after="0"/>
        <w:ind w:left="0"/>
        <w:jc w:val="both"/>
      </w:pPr>
      <w:r>
        <w:rPr>
          <w:rFonts w:ascii="Times New Roman"/>
          <w:b w:val="false"/>
          <w:i w:val="false"/>
          <w:color w:val="000000"/>
          <w:sz w:val="28"/>
        </w:rPr>
        <w:t xml:space="preserve">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w:t>
      </w:r>
      <w:r>
        <w:rPr>
          <w:rFonts w:ascii="Times New Roman"/>
          <w:b w:val="false"/>
          <w:i w:val="false"/>
          <w:color w:val="000000"/>
          <w:sz w:val="28"/>
        </w:rPr>
        <w:t>162-тармағының</w:t>
      </w:r>
      <w:r>
        <w:rPr>
          <w:rFonts w:ascii="Times New Roman"/>
          <w:b w:val="false"/>
          <w:i w:val="false"/>
          <w:color w:val="000000"/>
          <w:sz w:val="28"/>
        </w:rPr>
        <w:t xml:space="preserve"> екінші абзацына сәйкес аумақтық қазынашылық бөлімшесінде тіркеуге жатады.</w:t>
      </w:r>
    </w:p>
    <w:p>
      <w:pPr>
        <w:spacing w:after="0"/>
        <w:ind w:left="0"/>
        <w:jc w:val="both"/>
      </w:pP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6-тарауының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9-параграфытарында</w:t>
      </w:r>
      <w:r>
        <w:rPr>
          <w:rFonts w:ascii="Times New Roman"/>
          <w:b w:val="false"/>
          <w:i w:val="false"/>
          <w:color w:val="000000"/>
          <w:sz w:val="28"/>
        </w:rPr>
        <w:t xml:space="preserve"> белгіленген тәртіппен ресімделген және ұсынылған міндеттемелерді тіркеуге арналған өтінім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8" w:id="652"/>
    <w:p>
      <w:pPr>
        <w:spacing w:after="0"/>
        <w:ind w:left="0"/>
        <w:jc w:val="both"/>
      </w:pPr>
      <w:r>
        <w:rPr>
          <w:rFonts w:ascii="Times New Roman"/>
          <w:b w:val="false"/>
          <w:i w:val="false"/>
          <w:color w:val="000000"/>
          <w:sz w:val="28"/>
        </w:rPr>
        <w:t>
       433.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түсуі мүмкін.</w:t>
      </w:r>
    </w:p>
    <w:bookmarkEnd w:id="652"/>
    <w:bookmarkStart w:name="z499" w:id="653"/>
    <w:p>
      <w:pPr>
        <w:spacing w:after="0"/>
        <w:ind w:left="0"/>
        <w:jc w:val="both"/>
      </w:pPr>
      <w:r>
        <w:rPr>
          <w:rFonts w:ascii="Times New Roman"/>
          <w:b w:val="false"/>
          <w:i w:val="false"/>
          <w:color w:val="000000"/>
          <w:sz w:val="28"/>
        </w:rPr>
        <w:t>
      434.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653"/>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w:t>
      </w:r>
    </w:p>
    <w:p>
      <w:pPr>
        <w:spacing w:after="0"/>
        <w:ind w:left="0"/>
        <w:jc w:val="both"/>
      </w:pPr>
      <w:r>
        <w:rPr>
          <w:rFonts w:ascii="Times New Roman"/>
          <w:b w:val="false"/>
          <w:i w:val="false"/>
          <w:color w:val="000000"/>
          <w:sz w:val="28"/>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w:t>
      </w:r>
    </w:p>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Ережеде белгіленген тәртіппен ресімделген және ұсынылған төлеуге берілетін шот негізінде жүзеге асырылады.</w:t>
      </w:r>
    </w:p>
    <w:bookmarkStart w:name="z500" w:id="654"/>
    <w:p>
      <w:pPr>
        <w:spacing w:after="0"/>
        <w:ind w:left="0"/>
        <w:jc w:val="both"/>
      </w:pPr>
      <w:r>
        <w:rPr>
          <w:rFonts w:ascii="Times New Roman"/>
          <w:b w:val="false"/>
          <w:i w:val="false"/>
          <w:color w:val="000000"/>
          <w:sz w:val="28"/>
        </w:rPr>
        <w:t>
      435.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654"/>
    <w:p>
      <w:pPr>
        <w:spacing w:after="0"/>
        <w:ind w:left="0"/>
        <w:jc w:val="both"/>
      </w:pPr>
      <w:r>
        <w:rPr>
          <w:rFonts w:ascii="Times New Roman"/>
          <w:b w:val="false"/>
          <w:i w:val="false"/>
          <w:color w:val="000000"/>
          <w:sz w:val="28"/>
        </w:rPr>
        <w:t>
      Ағымдағы қаржы жылының аяғына дейін аумақтық қазынашылық бөлімшесіне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хатты ұсынбаған жағдайда, аумақтық қазынашылық бөлімшесі 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Start w:name="z501" w:id="655"/>
    <w:p>
      <w:pPr>
        <w:spacing w:after="0"/>
        <w:ind w:left="0"/>
        <w:jc w:val="both"/>
      </w:pPr>
      <w:r>
        <w:rPr>
          <w:rFonts w:ascii="Times New Roman"/>
          <w:b w:val="false"/>
          <w:i w:val="false"/>
          <w:color w:val="000000"/>
          <w:sz w:val="28"/>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2" w:id="656"/>
    <w:p>
      <w:pPr>
        <w:spacing w:after="0"/>
        <w:ind w:left="0"/>
        <w:jc w:val="both"/>
      </w:pPr>
      <w:r>
        <w:rPr>
          <w:rFonts w:ascii="Times New Roman"/>
          <w:b w:val="false"/>
          <w:i w:val="false"/>
          <w:color w:val="000000"/>
          <w:sz w:val="28"/>
        </w:rPr>
        <w:t>
       437. Мемлекеттік мекеме төлем құжатының көшірмесін алған күннен бастап 3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аумақтық қазынашылық бөлімшесіне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қажеттілігі туралы растайды.</w:t>
      </w:r>
    </w:p>
    <w:bookmarkEnd w:id="656"/>
    <w:p>
      <w:pPr>
        <w:spacing w:after="0"/>
        <w:ind w:left="0"/>
        <w:jc w:val="both"/>
      </w:pPr>
      <w:r>
        <w:rPr>
          <w:rFonts w:ascii="Times New Roman"/>
          <w:b w:val="false"/>
          <w:i w:val="false"/>
          <w:color w:val="000000"/>
          <w:sz w:val="28"/>
        </w:rPr>
        <w:t>
      Мемлекеттік мекеменің хаты негізінде аумақтық қазынашылық бөлімшесінің жауапты орындаушысы:</w:t>
      </w:r>
    </w:p>
    <w:p>
      <w:pPr>
        <w:spacing w:after="0"/>
        <w:ind w:left="0"/>
        <w:jc w:val="both"/>
      </w:pPr>
      <w:r>
        <w:rPr>
          <w:rFonts w:ascii="Times New Roman"/>
          <w:b w:val="false"/>
          <w:i w:val="false"/>
          <w:color w:val="000000"/>
          <w:sz w:val="28"/>
        </w:rPr>
        <w:t>
      аумақтық қазынашылық бөлімшесінің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w:t>
      </w:r>
    </w:p>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ҚБАЖ-да қалыптастырады және бекітеді.</w:t>
      </w:r>
    </w:p>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 ұсынбаған жағдайда аумақтық қазынашылық бөлімшесі 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bookmarkStart w:name="z503" w:id="657"/>
    <w:p>
      <w:pPr>
        <w:spacing w:after="0"/>
        <w:ind w:left="0"/>
        <w:jc w:val="both"/>
      </w:pPr>
      <w:r>
        <w:rPr>
          <w:rFonts w:ascii="Times New Roman"/>
          <w:b w:val="false"/>
          <w:i w:val="false"/>
          <w:color w:val="000000"/>
          <w:sz w:val="28"/>
        </w:rPr>
        <w:t>
      438. Мемлекеттiк мекеме республикалық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қызметтердi) басқа мемлекеттiк мекемелерге өткiзудi жүзеге асыра алады.</w:t>
      </w:r>
    </w:p>
    <w:bookmarkEnd w:id="657"/>
    <w:bookmarkStart w:name="z504" w:id="658"/>
    <w:p>
      <w:pPr>
        <w:spacing w:after="0"/>
        <w:ind w:left="0"/>
        <w:jc w:val="both"/>
      </w:pPr>
      <w:r>
        <w:rPr>
          <w:rFonts w:ascii="Times New Roman"/>
          <w:b w:val="false"/>
          <w:i w:val="false"/>
          <w:color w:val="000000"/>
          <w:sz w:val="28"/>
        </w:rPr>
        <w:t>
      439. Мемлекеттік мекемеге бюджет қаражатын немесе Қазақстан Республикасының заңнамасына сәйкес оған ашылатын шоттардан қаражатты оның ақылы қызмет шотына аударуға тыйым салынады.</w:t>
      </w:r>
    </w:p>
    <w:bookmarkEnd w:id="658"/>
    <w:bookmarkStart w:name="z505" w:id="659"/>
    <w:p>
      <w:pPr>
        <w:spacing w:after="0"/>
        <w:ind w:left="0"/>
        <w:jc w:val="both"/>
      </w:pPr>
      <w:r>
        <w:rPr>
          <w:rFonts w:ascii="Times New Roman"/>
          <w:b w:val="false"/>
          <w:i w:val="false"/>
          <w:color w:val="000000"/>
          <w:sz w:val="28"/>
        </w:rPr>
        <w:t>
      440. Мемлекеттік мекемелер мен бюджеттік бағдарламалар әкімшілері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660"/>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660"/>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07" w:id="661"/>
    <w:p>
      <w:pPr>
        <w:spacing w:after="0"/>
        <w:ind w:left="0"/>
        <w:jc w:val="both"/>
      </w:pPr>
      <w:r>
        <w:rPr>
          <w:rFonts w:ascii="Times New Roman"/>
          <w:b w:val="false"/>
          <w:i w:val="false"/>
          <w:color w:val="000000"/>
          <w:sz w:val="28"/>
        </w:rPr>
        <w:t>
      441. Қайырымдылық көмек шоты бойынша операциялар Қазақстан Республикасының заңнамалық актілері негізінде жүзеге асырылады.</w:t>
      </w:r>
    </w:p>
    <w:bookmarkEnd w:id="661"/>
    <w:bookmarkStart w:name="z508" w:id="662"/>
    <w:p>
      <w:pPr>
        <w:spacing w:after="0"/>
        <w:ind w:left="0"/>
        <w:jc w:val="both"/>
      </w:pPr>
      <w:r>
        <w:rPr>
          <w:rFonts w:ascii="Times New Roman"/>
          <w:b w:val="false"/>
          <w:i w:val="false"/>
          <w:color w:val="000000"/>
          <w:sz w:val="28"/>
        </w:rPr>
        <w:t>
      442. Қайырымдылық көмек ҚБШ бойынша операцияларды есепке алу мемлекеттік мекемелердің кодтары бойынша жүзеге асырылады.</w:t>
      </w:r>
    </w:p>
    <w:bookmarkEnd w:id="662"/>
    <w:bookmarkStart w:name="z509" w:id="663"/>
    <w:p>
      <w:pPr>
        <w:spacing w:after="0"/>
        <w:ind w:left="0"/>
        <w:jc w:val="both"/>
      </w:pPr>
      <w:r>
        <w:rPr>
          <w:rFonts w:ascii="Times New Roman"/>
          <w:b w:val="false"/>
          <w:i w:val="false"/>
          <w:color w:val="000000"/>
          <w:sz w:val="28"/>
        </w:rPr>
        <w:t>
      443. Қайырымдылық көмек бойынша ҚБШ бюджетті атқару жөніндегі орталық уәкілетті органда ашылады.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1" w:id="664"/>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2" w:id="665"/>
    <w:p>
      <w:pPr>
        <w:spacing w:after="0"/>
        <w:ind w:left="0"/>
        <w:jc w:val="both"/>
      </w:pPr>
      <w:r>
        <w:rPr>
          <w:rFonts w:ascii="Times New Roman"/>
          <w:b w:val="false"/>
          <w:i w:val="false"/>
          <w:color w:val="000000"/>
          <w:sz w:val="28"/>
        </w:rPr>
        <w:t>
      446. Мемлекеттік мекеме қайырымдылық көмектен түсетін түсімдерді жоспарламайды.</w:t>
      </w:r>
    </w:p>
    <w:bookmarkEnd w:id="665"/>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Start w:name="z513" w:id="666"/>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пайдаланады.</w:t>
      </w:r>
    </w:p>
    <w:bookmarkEnd w:id="666"/>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447-тармаққа өзгеріс енгізілді – ҚР Қаржы министрінің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667"/>
    <w:p>
      <w:pPr>
        <w:spacing w:after="0"/>
        <w:ind w:left="0"/>
        <w:jc w:val="both"/>
      </w:pPr>
      <w:r>
        <w:rPr>
          <w:rFonts w:ascii="Times New Roman"/>
          <w:b w:val="false"/>
          <w:i w:val="false"/>
          <w:color w:val="000000"/>
          <w:sz w:val="28"/>
        </w:rPr>
        <w:t>
      448. Қайырымдылық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667"/>
    <w:bookmarkStart w:name="z515" w:id="668"/>
    <w:p>
      <w:pPr>
        <w:spacing w:after="0"/>
        <w:ind w:left="0"/>
        <w:jc w:val="both"/>
      </w:pPr>
      <w:r>
        <w:rPr>
          <w:rFonts w:ascii="Times New Roman"/>
          <w:b w:val="false"/>
          <w:i w:val="false"/>
          <w:color w:val="000000"/>
          <w:sz w:val="28"/>
        </w:rPr>
        <w:t>
      449.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668"/>
    <w:bookmarkStart w:name="z1862" w:id="669"/>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669"/>
    <w:bookmarkStart w:name="z517" w:id="670"/>
    <w:p>
      <w:pPr>
        <w:spacing w:after="0"/>
        <w:ind w:left="0"/>
        <w:jc w:val="both"/>
      </w:pPr>
      <w:r>
        <w:rPr>
          <w:rFonts w:ascii="Times New Roman"/>
          <w:b w:val="false"/>
          <w:i w:val="false"/>
          <w:color w:val="000000"/>
          <w:sz w:val="28"/>
        </w:rPr>
        <w:t>
      451. Ақшаны уақытша орналастырудың ҚБШ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670"/>
    <w:bookmarkStart w:name="z518" w:id="671"/>
    <w:p>
      <w:pPr>
        <w:spacing w:after="0"/>
        <w:ind w:left="0"/>
        <w:jc w:val="both"/>
      </w:pPr>
      <w:r>
        <w:rPr>
          <w:rFonts w:ascii="Times New Roman"/>
          <w:b w:val="false"/>
          <w:i w:val="false"/>
          <w:color w:val="000000"/>
          <w:sz w:val="28"/>
        </w:rPr>
        <w:t>
      452. Ақшаны уақытша орналастырудың ҚБШ бойынша операцияларды есепке алу мемлекеттік мекемелердің кодтары бойынша жүзеге асырылады.</w:t>
      </w:r>
    </w:p>
    <w:bookmarkEnd w:id="671"/>
    <w:bookmarkStart w:name="z519" w:id="672"/>
    <w:p>
      <w:pPr>
        <w:spacing w:after="0"/>
        <w:ind w:left="0"/>
        <w:jc w:val="both"/>
      </w:pPr>
      <w:r>
        <w:rPr>
          <w:rFonts w:ascii="Times New Roman"/>
          <w:b w:val="false"/>
          <w:i w:val="false"/>
          <w:color w:val="000000"/>
          <w:sz w:val="28"/>
        </w:rPr>
        <w:t>
      453. Ақшаны уақытша орналастыру ҚБШ-сы бюджетті атқару жөніндегі орталық уәкілетті органда Қазақстан Республикасының заңнамасында белгіленген тәртіппен түсімдер мен шығыстардың түрлері бойынша ашылады.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1" w:id="673"/>
    <w:p>
      <w:pPr>
        <w:spacing w:after="0"/>
        <w:ind w:left="0"/>
        <w:jc w:val="both"/>
      </w:pPr>
      <w:r>
        <w:rPr>
          <w:rFonts w:ascii="Times New Roman"/>
          <w:b w:val="false"/>
          <w:i w:val="false"/>
          <w:color w:val="000000"/>
          <w:sz w:val="28"/>
        </w:rPr>
        <w:t>
      455. Ақшаны уақытша орналастырудың ҚБШ-сы бойынша операциялар жүргізу үшін мемлекеттік мекеме аумақтық қазынашылық бөлімшесіне қойылған қол және мөр бедерінің үлгілері бар құжатты береді.</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 w:id="674"/>
    <w:p>
      <w:pPr>
        <w:spacing w:after="0"/>
        <w:ind w:left="0"/>
        <w:jc w:val="both"/>
      </w:pPr>
      <w:r>
        <w:rPr>
          <w:rFonts w:ascii="Times New Roman"/>
          <w:b w:val="false"/>
          <w:i w:val="false"/>
          <w:color w:val="000000"/>
          <w:sz w:val="28"/>
        </w:rPr>
        <w:t>
      456.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674"/>
    <w:bookmarkStart w:name="z523" w:id="675"/>
    <w:p>
      <w:pPr>
        <w:spacing w:after="0"/>
        <w:ind w:left="0"/>
        <w:jc w:val="both"/>
      </w:pPr>
      <w:r>
        <w:rPr>
          <w:rFonts w:ascii="Times New Roman"/>
          <w:b w:val="false"/>
          <w:i w:val="false"/>
          <w:color w:val="000000"/>
          <w:sz w:val="28"/>
        </w:rPr>
        <w:t>
      457.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3 жұмыс күні ішінде оларды салған тұлғаларға қайтарылуы не тиісті бюджетке аударылуы тиіс.</w:t>
      </w:r>
    </w:p>
    <w:bookmarkEnd w:id="675"/>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Start w:name="z524" w:id="676"/>
    <w:p>
      <w:pPr>
        <w:spacing w:after="0"/>
        <w:ind w:left="0"/>
        <w:jc w:val="both"/>
      </w:pP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ҚБШ ақша қалдықтары шегінде жүзеге асырылады.</w:t>
      </w:r>
    </w:p>
    <w:bookmarkEnd w:id="676"/>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АЖ-да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p>
      <w:pPr>
        <w:spacing w:after="0"/>
        <w:ind w:left="0"/>
        <w:jc w:val="both"/>
      </w:pPr>
      <w:r>
        <w:rPr>
          <w:rFonts w:ascii="Times New Roman"/>
          <w:b w:val="false"/>
          <w:i w:val="false"/>
          <w:color w:val="000000"/>
          <w:sz w:val="28"/>
        </w:rPr>
        <w:t xml:space="preserve">
      Бұл ретте, аумақтық қазынашылық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орындаушысы мемлекеттік мекемелердің төлемге шотын орындаусыз қайтарады.</w:t>
      </w:r>
    </w:p>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677"/>
    <w:p>
      <w:pPr>
        <w:spacing w:after="0"/>
        <w:ind w:left="0"/>
        <w:jc w:val="both"/>
      </w:pPr>
      <w:r>
        <w:rPr>
          <w:rFonts w:ascii="Times New Roman"/>
          <w:b w:val="false"/>
          <w:i w:val="false"/>
          <w:color w:val="000000"/>
          <w:sz w:val="28"/>
        </w:rPr>
        <w:t xml:space="preserve">
       459.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анықтаған тәртіппен, нысанда және мерзімде есеп жасайды және ұсынады.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6" w:id="678"/>
    <w:p>
      <w:pPr>
        <w:spacing w:after="0"/>
        <w:ind w:left="0"/>
        <w:jc w:val="left"/>
      </w:pPr>
      <w:r>
        <w:rPr>
          <w:rFonts w:ascii="Times New Roman"/>
          <w:b/>
          <w:i w:val="false"/>
          <w:color w:val="000000"/>
        </w:rPr>
        <w:t xml:space="preserve"> 8-параграф.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тәртібі</w:t>
      </w:r>
    </w:p>
    <w:bookmarkEnd w:id="678"/>
    <w:p>
      <w:pPr>
        <w:spacing w:after="0"/>
        <w:ind w:left="0"/>
        <w:jc w:val="both"/>
      </w:pPr>
      <w:r>
        <w:rPr>
          <w:rFonts w:ascii="Times New Roman"/>
          <w:b w:val="false"/>
          <w:i w:val="false"/>
          <w:color w:val="ff0000"/>
          <w:sz w:val="28"/>
        </w:rPr>
        <w:t xml:space="preserve">
      Ескерту. 8-параграф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535" w:id="679"/>
    <w:p>
      <w:pPr>
        <w:spacing w:after="0"/>
        <w:ind w:left="0"/>
        <w:jc w:val="left"/>
      </w:pPr>
      <w:r>
        <w:rPr>
          <w:rFonts w:ascii="Times New Roman"/>
          <w:b/>
          <w:i w:val="false"/>
          <w:color w:val="000000"/>
        </w:rPr>
        <w:t xml:space="preserve">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w:t>
      </w:r>
    </w:p>
    <w:bookmarkEnd w:id="679"/>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536" w:id="680"/>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680"/>
    <w:bookmarkStart w:name="z537" w:id="681"/>
    <w:p>
      <w:pPr>
        <w:spacing w:after="0"/>
        <w:ind w:left="0"/>
        <w:jc w:val="both"/>
      </w:pPr>
      <w:r>
        <w:rPr>
          <w:rFonts w:ascii="Times New Roman"/>
          <w:b w:val="false"/>
          <w:i w:val="false"/>
          <w:color w:val="000000"/>
          <w:sz w:val="28"/>
        </w:rPr>
        <w:t>
      468.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681"/>
    <w:p>
      <w:pPr>
        <w:spacing w:after="0"/>
        <w:ind w:left="0"/>
        <w:jc w:val="both"/>
      </w:pPr>
      <w:r>
        <w:rPr>
          <w:rFonts w:ascii="Times New Roman"/>
          <w:b w:val="false"/>
          <w:i w:val="false"/>
          <w:color w:val="000000"/>
          <w:sz w:val="28"/>
        </w:rPr>
        <w:t>
      Аудандық маңызы бар қалалардың, кенттердің, ауылдардың, ауылдық округтердің әкімдерін сайлау облыстық бюджеттен осы мақсаттар үшін жергілікті атқарушы органдарға ашылған арнайы шоттар арқылы қаржыландырылады.</w:t>
      </w:r>
    </w:p>
    <w:bookmarkStart w:name="z538" w:id="682"/>
    <w:p>
      <w:pPr>
        <w:spacing w:after="0"/>
        <w:ind w:left="0"/>
        <w:jc w:val="both"/>
      </w:pPr>
      <w:r>
        <w:rPr>
          <w:rFonts w:ascii="Times New Roman"/>
          <w:b w:val="false"/>
          <w:i w:val="false"/>
          <w:color w:val="000000"/>
          <w:sz w:val="28"/>
        </w:rPr>
        <w:t>
      469. Бюджетті атқару жөніндегі орталық уәкілетті орган жергілікті атқарушы органдарға:</w:t>
      </w:r>
    </w:p>
    <w:bookmarkEnd w:id="682"/>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pPr>
        <w:spacing w:after="0"/>
        <w:ind w:left="0"/>
        <w:jc w:val="both"/>
      </w:pPr>
      <w:r>
        <w:rPr>
          <w:rFonts w:ascii="Times New Roman"/>
          <w:b w:val="false"/>
          <w:i w:val="false"/>
          <w:color w:val="000000"/>
          <w:sz w:val="28"/>
        </w:rPr>
        <w:t>
      2) аудандық маңызы бар қалалардың, кенттердің, ауылдардың, ауылдық округтердің әкімдерін сайлау кезінде сайлау іс-шараларын өткізуге арналған шығыстар бойынша операцияларды есепке алуға арналған арнайы шоттарды (бұдан әрі – аудандық маңызы бар қалалардың, кенттердің, ауылдардың, ауылдық округтердің әкімдерін сайлауды қаржыландыруға арналған шоттар) ашуды жүзеге асырады.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p>
      <w:pPr>
        <w:spacing w:after="0"/>
        <w:ind w:left="0"/>
        <w:jc w:val="both"/>
      </w:pPr>
      <w:r>
        <w:rPr>
          <w:rFonts w:ascii="Times New Roman"/>
          <w:b w:val="false"/>
          <w:i w:val="false"/>
          <w:color w:val="000000"/>
          <w:sz w:val="28"/>
        </w:rPr>
        <w:t>
      Аудандық маңызы бар қалалардың, кенттердің, ауылдардың, ауылдық округтердің әкімдерін сайлауды қаржыландыру үшін шоттар облыстардың жергілікті атқарушы органдарының қолдаухаты негізінде ашылады.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аудандық маңызы бар қалалардың, кенттердің, ауылдардың, ауылдық округтердің әкімдерін сайлауларды қаржыландыру үшін шоттар сайлау іс-шараларын, республикалық референдумды қаржыландыру аяқталғанға дейінгі мерзімге ашылады.</w:t>
      </w:r>
    </w:p>
    <w:p>
      <w:pPr>
        <w:spacing w:after="0"/>
        <w:ind w:left="0"/>
        <w:jc w:val="both"/>
      </w:pP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pPr>
        <w:spacing w:after="0"/>
        <w:ind w:left="0"/>
        <w:jc w:val="both"/>
      </w:pPr>
      <w:r>
        <w:rPr>
          <w:rFonts w:ascii="Times New Roman"/>
          <w:b w:val="false"/>
          <w:i w:val="false"/>
          <w:color w:val="000000"/>
          <w:sz w:val="28"/>
        </w:rPr>
        <w:t>
      Бюджетті атқару жөніндегі орталық уәкілетті орган аудандық маңызы бар қалалардың, кенттердің, ауылдардың, ауылдық округтердің әкімдерін сайлауды қаржыландыру үшін шоттарды ашқаннан кейін жергілікті атқарушы органдар аудандық маңызы бар қалалардың, кенттердің, ауылдардың, ауылдық округтердің әкімдерін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аудандық маңызы бар қалалардың, кенттердің, ауылдардың, ауылдық округтердің әкімдерін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bookmarkStart w:name="z539" w:id="683"/>
    <w:p>
      <w:pPr>
        <w:spacing w:after="0"/>
        <w:ind w:left="0"/>
        <w:jc w:val="both"/>
      </w:pPr>
      <w:r>
        <w:rPr>
          <w:rFonts w:ascii="Times New Roman"/>
          <w:b w:val="false"/>
          <w:i w:val="false"/>
          <w:color w:val="000000"/>
          <w:sz w:val="28"/>
        </w:rPr>
        <w:t>
      470.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683"/>
    <w:p>
      <w:pPr>
        <w:spacing w:after="0"/>
        <w:ind w:left="0"/>
        <w:jc w:val="both"/>
      </w:pPr>
      <w:r>
        <w:rPr>
          <w:rFonts w:ascii="Times New Roman"/>
          <w:b w:val="false"/>
          <w:i w:val="false"/>
          <w:color w:val="000000"/>
          <w:sz w:val="28"/>
        </w:rPr>
        <w:t>
      Аудандық маңызы бар қалалардың, кенттердің, ауылдардың, ауылдық округтердің әкімдерін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аумақтық қазынашылық бөлімшелеріне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470-тармаққа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0" w:id="684"/>
    <w:p>
      <w:pPr>
        <w:spacing w:after="0"/>
        <w:ind w:left="0"/>
        <w:jc w:val="both"/>
      </w:pPr>
      <w:r>
        <w:rPr>
          <w:rFonts w:ascii="Times New Roman"/>
          <w:b w:val="false"/>
          <w:i w:val="false"/>
          <w:color w:val="000000"/>
          <w:sz w:val="28"/>
        </w:rPr>
        <w:t>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аудандық маңызы бар қалалардың, кенттердің, ауылдардың, ауылдық округтердің әкімдерін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Аудандық маңызы бар қалалардың, кенттердің, ауылдардың, ауылдық округтердің әкімдерін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1995 жылғы 28 қыркүйектегі Қазақстан Республикасының Конституциялық заңында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684"/>
    <w:bookmarkStart w:name="z541" w:id="685"/>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685"/>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p>
      <w:pPr>
        <w:spacing w:after="0"/>
        <w:ind w:left="0"/>
        <w:jc w:val="both"/>
      </w:pPr>
      <w:r>
        <w:rPr>
          <w:rFonts w:ascii="Times New Roman"/>
          <w:b w:val="false"/>
          <w:i w:val="false"/>
          <w:color w:val="000000"/>
          <w:sz w:val="28"/>
        </w:rPr>
        <w:t>
      Осы тармақпен қарастырылған, жергілікті орындаушы органдары қазынашылықтың аумақтық бөлімшесіне еңбекақы мен басқа да ақшалай төлемдер, міндетті және ерікті зейнетақы жарналары, әлеуметтік аударымдар және міндетті әлеуметтік медициналық сақтандыруға аударымдар төлеу бойынша қайтаруға жататын төлемдерді өткізу үшін уақытша қол қою белгісі мен мөртабан бедерінің үлгісін үш күнтізбелік күннен асырмайтын мерзімге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2" w:id="686"/>
    <w:p>
      <w:pPr>
        <w:spacing w:after="0"/>
        <w:ind w:left="0"/>
        <w:jc w:val="both"/>
      </w:pP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3" w:id="687"/>
    <w:p>
      <w:pPr>
        <w:spacing w:after="0"/>
        <w:ind w:left="0"/>
        <w:jc w:val="both"/>
      </w:pPr>
      <w:r>
        <w:rPr>
          <w:rFonts w:ascii="Times New Roman"/>
          <w:b w:val="false"/>
          <w:i w:val="false"/>
          <w:color w:val="000000"/>
          <w:sz w:val="28"/>
        </w:rPr>
        <w:t>
       474.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жауап береді.</w:t>
      </w:r>
    </w:p>
    <w:bookmarkEnd w:id="687"/>
    <w:bookmarkStart w:name="z544" w:id="688"/>
    <w:p>
      <w:pPr>
        <w:spacing w:after="0"/>
        <w:ind w:left="0"/>
        <w:jc w:val="both"/>
      </w:pPr>
      <w:r>
        <w:rPr>
          <w:rFonts w:ascii="Times New Roman"/>
          <w:b w:val="false"/>
          <w:i w:val="false"/>
          <w:color w:val="000000"/>
          <w:sz w:val="28"/>
        </w:rPr>
        <w:t>
      475. Республикалық бюджет қаражатынан мыналарға жұмсалған:</w:t>
      </w:r>
    </w:p>
    <w:bookmarkEnd w:id="688"/>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іссапар шығыстарына;</w:t>
      </w:r>
    </w:p>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p>
      <w:pPr>
        <w:spacing w:after="0"/>
        <w:ind w:left="0"/>
        <w:jc w:val="both"/>
      </w:pPr>
      <w:r>
        <w:rPr>
          <w:rFonts w:ascii="Times New Roman"/>
          <w:b w:val="false"/>
          <w:i w:val="false"/>
          <w:color w:val="000000"/>
          <w:sz w:val="28"/>
        </w:rPr>
        <w:t xml:space="preserve">
      5)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p>
      <w:pPr>
        <w:spacing w:after="0"/>
        <w:ind w:left="0"/>
        <w:jc w:val="both"/>
      </w:pPr>
      <w:r>
        <w:rPr>
          <w:rFonts w:ascii="Times New Roman"/>
          <w:b w:val="false"/>
          <w:i w:val="false"/>
          <w:color w:val="000000"/>
          <w:sz w:val="28"/>
        </w:rPr>
        <w:t xml:space="preserve">
      6)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Сенатының,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p>
      <w:pPr>
        <w:spacing w:after="0"/>
        <w:ind w:left="0"/>
        <w:jc w:val="both"/>
      </w:pPr>
      <w:r>
        <w:rPr>
          <w:rFonts w:ascii="Times New Roman"/>
          <w:b w:val="false"/>
          <w:i w:val="false"/>
          <w:color w:val="000000"/>
          <w:sz w:val="28"/>
        </w:rPr>
        <w:t>
      Облыстық бюджет қаражатынан:</w:t>
      </w:r>
    </w:p>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iссапар шығыстарына;</w:t>
      </w:r>
    </w:p>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p>
      <w:pPr>
        <w:spacing w:after="0"/>
        <w:ind w:left="0"/>
        <w:jc w:val="both"/>
      </w:pPr>
      <w:r>
        <w:rPr>
          <w:rFonts w:ascii="Times New Roman"/>
          <w:b w:val="false"/>
          <w:i w:val="false"/>
          <w:color w:val="000000"/>
          <w:sz w:val="28"/>
        </w:rPr>
        <w:t>
      5) кандидаттардың көлік шығыстарына;</w:t>
      </w:r>
    </w:p>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45" w:id="689"/>
    <w:p>
      <w:pPr>
        <w:spacing w:after="0"/>
        <w:ind w:left="0"/>
        <w:jc w:val="both"/>
      </w:pPr>
      <w:r>
        <w:rPr>
          <w:rFonts w:ascii="Times New Roman"/>
          <w:b w:val="false"/>
          <w:i w:val="false"/>
          <w:color w:val="000000"/>
          <w:sz w:val="28"/>
        </w:rPr>
        <w:t xml:space="preserve">
      476.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690"/>
    <w:p>
      <w:pPr>
        <w:spacing w:after="0"/>
        <w:ind w:left="0"/>
        <w:jc w:val="both"/>
      </w:pPr>
      <w:r>
        <w:rPr>
          <w:rFonts w:ascii="Times New Roman"/>
          <w:b w:val="false"/>
          <w:i w:val="false"/>
          <w:color w:val="000000"/>
          <w:sz w:val="28"/>
        </w:rPr>
        <w:t>
      477. Сайлауды, республикалық референдумды қаржыландыру шотынан және аудандық маңызы бар қалалардың, кенттердің, ауылдардың, ауылдық округтердің әкімдерін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690"/>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есепке алу үшін әкім аппаратының кассасына тапсырады;</w:t>
      </w:r>
    </w:p>
    <w:p>
      <w:pPr>
        <w:spacing w:after="0"/>
        <w:ind w:left="0"/>
        <w:jc w:val="both"/>
      </w:pPr>
      <w:r>
        <w:rPr>
          <w:rFonts w:ascii="Times New Roman"/>
          <w:b w:val="false"/>
          <w:i w:val="false"/>
          <w:color w:val="000000"/>
          <w:sz w:val="28"/>
        </w:rPr>
        <w:t>
      2) аумақтық сайлау комиссияларының шығыстары Орталық сайлау комиссиясы/аудандық маңызы бар қалалардың, кенттердің, ауылдардың, ауылдық округтердің әкімдерін сайлауды өткізу кезінде жергілікті атқарушы орган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есептеу үшін әкім аппаратының кассасына тапсырады.</w:t>
      </w:r>
    </w:p>
    <w:bookmarkStart w:name="z547" w:id="691"/>
    <w:p>
      <w:pPr>
        <w:spacing w:after="0"/>
        <w:ind w:left="0"/>
        <w:jc w:val="both"/>
      </w:pPr>
      <w:r>
        <w:rPr>
          <w:rFonts w:ascii="Times New Roman"/>
          <w:b w:val="false"/>
          <w:i w:val="false"/>
          <w:color w:val="000000"/>
          <w:sz w:val="28"/>
        </w:rPr>
        <w:t>
      478.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заңнамасына сәйкес жүзеге асырылады.</w:t>
      </w:r>
    </w:p>
    <w:bookmarkEnd w:id="691"/>
    <w:bookmarkStart w:name="z548" w:id="692"/>
    <w:p>
      <w:pPr>
        <w:spacing w:after="0"/>
        <w:ind w:left="0"/>
        <w:jc w:val="both"/>
      </w:pPr>
      <w:r>
        <w:rPr>
          <w:rFonts w:ascii="Times New Roman"/>
          <w:b w:val="false"/>
          <w:i w:val="false"/>
          <w:color w:val="000000"/>
          <w:sz w:val="28"/>
        </w:rPr>
        <w:t>
      479.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асырылған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692"/>
    <w:bookmarkStart w:name="z549" w:id="693"/>
    <w:p>
      <w:pPr>
        <w:spacing w:after="0"/>
        <w:ind w:left="0"/>
        <w:jc w:val="both"/>
      </w:pPr>
      <w:r>
        <w:rPr>
          <w:rFonts w:ascii="Times New Roman"/>
          <w:b w:val="false"/>
          <w:i w:val="false"/>
          <w:color w:val="000000"/>
          <w:sz w:val="28"/>
        </w:rPr>
        <w:t>
      480. Президентті, партиялық тізімдер негізінде сайланатын Парламент Мәжілісінің депутаттарын қоспағанда, Парламент, мәслихаттар депутаттарын, аудандық маңызы бар қалалардың, кенттердің, ауылдардың, ауылдық округтердің әкімдерін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Қазақстан Республикасының заңнамасына сәйкес жүзеге асырылады.</w:t>
      </w:r>
    </w:p>
    <w:bookmarkEnd w:id="693"/>
    <w:bookmarkStart w:name="z550" w:id="694"/>
    <w:p>
      <w:pPr>
        <w:spacing w:after="0"/>
        <w:ind w:left="0"/>
        <w:jc w:val="left"/>
      </w:pPr>
      <w:r>
        <w:rPr>
          <w:rFonts w:ascii="Times New Roman"/>
          <w:b/>
          <w:i w:val="false"/>
          <w:color w:val="000000"/>
        </w:rPr>
        <w:t xml:space="preserve"> 2-параграф. Шартты түрде қаржыландырылатын шығыстарды бөлу тәртібі</w:t>
      </w:r>
    </w:p>
    <w:bookmarkEnd w:id="694"/>
    <w:p>
      <w:pPr>
        <w:spacing w:after="0"/>
        <w:ind w:left="0"/>
        <w:jc w:val="both"/>
      </w:pPr>
      <w:r>
        <w:rPr>
          <w:rFonts w:ascii="Times New Roman"/>
          <w:b w:val="false"/>
          <w:i w:val="false"/>
          <w:color w:val="ff0000"/>
          <w:sz w:val="28"/>
        </w:rPr>
        <w:t xml:space="preserve">
      Ескерту. 2-параграф алып тасталды – ҚР Қаржы министрінің 19.03.2021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1" w:id="695"/>
    <w:p>
      <w:pPr>
        <w:spacing w:after="0"/>
        <w:ind w:left="0"/>
        <w:jc w:val="left"/>
      </w:pPr>
      <w:r>
        <w:rPr>
          <w:rFonts w:ascii="Times New Roman"/>
          <w:b/>
          <w:i w:val="false"/>
          <w:color w:val="000000"/>
        </w:rPr>
        <w:t xml:space="preserve"> 3-параграф. "Өкілдік шығындар" бағдарламасы бойынша республикалық бюджетте көзделген қаражатты пайдалану тәртібі</w:t>
      </w:r>
    </w:p>
    <w:bookmarkEnd w:id="695"/>
    <w:p>
      <w:pPr>
        <w:spacing w:after="0"/>
        <w:ind w:left="0"/>
        <w:jc w:val="both"/>
      </w:pPr>
      <w:r>
        <w:rPr>
          <w:rFonts w:ascii="Times New Roman"/>
          <w:b w:val="false"/>
          <w:i w:val="false"/>
          <w:color w:val="ff0000"/>
          <w:sz w:val="28"/>
        </w:rPr>
        <w:t xml:space="preserve">
      Ескерту. 3-параграф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3" w:id="696"/>
    <w:p>
      <w:pPr>
        <w:spacing w:after="0"/>
        <w:ind w:left="0"/>
        <w:jc w:val="left"/>
      </w:pPr>
      <w:r>
        <w:rPr>
          <w:rFonts w:ascii="Times New Roman"/>
          <w:b/>
          <w:i w:val="false"/>
          <w:color w:val="000000"/>
        </w:rPr>
        <w:t xml:space="preserve">  4-параграф. Бөлінетін бюджеттік бағдарламаларды бөлу</w:t>
      </w:r>
    </w:p>
    <w:bookmarkEnd w:id="696"/>
    <w:p>
      <w:pPr>
        <w:spacing w:after="0"/>
        <w:ind w:left="0"/>
        <w:jc w:val="both"/>
      </w:pPr>
      <w:r>
        <w:rPr>
          <w:rFonts w:ascii="Times New Roman"/>
          <w:b w:val="false"/>
          <w:i w:val="false"/>
          <w:color w:val="ff0000"/>
          <w:sz w:val="28"/>
        </w:rPr>
        <w:t xml:space="preserve">
      Ескерту. 4-параграфтың тақырыбы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4" w:id="697"/>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697"/>
    <w:bookmarkStart w:name="z1548" w:id="698"/>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698"/>
    <w:bookmarkStart w:name="z1549" w:id="699"/>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699"/>
    <w:bookmarkStart w:name="z1550" w:id="700"/>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700"/>
    <w:bookmarkStart w:name="z1551" w:id="701"/>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502-тармақ жаңа редакцияда - ҚР Қаржы министрінің - 12.12.2016 </w:t>
      </w:r>
      <w:r>
        <w:rPr>
          <w:rFonts w:ascii="Times New Roman"/>
          <w:b w:val="false"/>
          <w:i w:val="false"/>
          <w:color w:val="000000"/>
          <w:sz w:val="28"/>
        </w:rPr>
        <w:t>№ 660</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75" w:id="7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2"/>
    <w:bookmarkStart w:name="z576" w:id="7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3"/>
    <w:bookmarkStart w:name="z577" w:id="7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4"/>
    <w:bookmarkStart w:name="z578" w:id="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5"/>
    <w:bookmarkStart w:name="z579" w:id="7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6"/>
    <w:bookmarkStart w:name="z580" w:id="7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7"/>
    <w:bookmarkStart w:name="z581" w:id="7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8"/>
    <w:bookmarkStart w:name="z582" w:id="7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9"/>
    <w:bookmarkStart w:name="z583"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0"/>
    <w:bookmarkStart w:name="z584" w:id="7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1"/>
    <w:bookmarkStart w:name="z585"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2"/>
    <w:bookmarkStart w:name="z586" w:id="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3"/>
    <w:bookmarkStart w:name="z587"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4"/>
    <w:bookmarkStart w:name="z588" w:id="7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5"/>
    <w:bookmarkStart w:name="z589"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6"/>
    <w:bookmarkStart w:name="z590" w:id="7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7"/>
    <w:bookmarkStart w:name="z591" w:id="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8"/>
    <w:bookmarkStart w:name="z592" w:id="7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9"/>
    <w:bookmarkStart w:name="z593" w:id="7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0"/>
    <w:bookmarkStart w:name="z594" w:id="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1"/>
    <w:bookmarkStart w:name="z595" w:id="7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2"/>
    <w:bookmarkStart w:name="z596" w:id="7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3"/>
    <w:bookmarkStart w:name="z597"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4"/>
    <w:bookmarkStart w:name="z598" w:id="7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5"/>
    <w:bookmarkStart w:name="z599" w:id="7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6"/>
    <w:bookmarkStart w:name="z600" w:id="7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7"/>
    <w:bookmarkStart w:name="z601"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28"/>
    <w:bookmarkStart w:name="z1802" w:id="729"/>
    <w:p>
      <w:pPr>
        <w:spacing w:after="0"/>
        <w:ind w:left="0"/>
        <w:jc w:val="left"/>
      </w:pPr>
      <w:r>
        <w:rPr>
          <w:rFonts w:ascii="Times New Roman"/>
          <w:b/>
          <w:i w:val="false"/>
          <w:color w:val="000000"/>
        </w:rPr>
        <w:t xml:space="preserve">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бағалауды қаржыландыру тәртiбi</w:t>
      </w:r>
    </w:p>
    <w:bookmarkEnd w:id="729"/>
    <w:p>
      <w:pPr>
        <w:spacing w:after="0"/>
        <w:ind w:left="0"/>
        <w:jc w:val="both"/>
      </w:pPr>
      <w:r>
        <w:rPr>
          <w:rFonts w:ascii="Times New Roman"/>
          <w:b w:val="false"/>
          <w:i w:val="false"/>
          <w:color w:val="ff0000"/>
          <w:sz w:val="28"/>
        </w:rPr>
        <w:t xml:space="preserve">
      Ескерту. 5-параграф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16" w:id="730"/>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730"/>
    <w:p>
      <w:pPr>
        <w:spacing w:after="0"/>
        <w:ind w:left="0"/>
        <w:jc w:val="both"/>
      </w:pPr>
      <w:r>
        <w:rPr>
          <w:rFonts w:ascii="Times New Roman"/>
          <w:b w:val="false"/>
          <w:i w:val="false"/>
          <w:color w:val="000000"/>
          <w:sz w:val="28"/>
        </w:rPr>
        <w:t>
      1) МЖӘ жобасына бизнес-жомпарға сараптама жүргізуді қаржыландыру;</w:t>
      </w:r>
    </w:p>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p>
      <w:pPr>
        <w:spacing w:after="0"/>
        <w:ind w:left="0"/>
        <w:jc w:val="both"/>
      </w:pPr>
      <w:r>
        <w:rPr>
          <w:rFonts w:ascii="Times New Roman"/>
          <w:b w:val="false"/>
          <w:i w:val="false"/>
          <w:color w:val="000000"/>
          <w:sz w:val="28"/>
        </w:rPr>
        <w:t>
      7)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8) МЖӘ жобалардың, оның ішінде концессиялық жобалардың iске асырылуын бағалауды;</w:t>
      </w:r>
    </w:p>
    <w:p>
      <w:pPr>
        <w:spacing w:after="0"/>
        <w:ind w:left="0"/>
        <w:jc w:val="both"/>
      </w:pPr>
      <w:r>
        <w:rPr>
          <w:rFonts w:ascii="Times New Roman"/>
          <w:b w:val="false"/>
          <w:i w:val="false"/>
          <w:color w:val="000000"/>
          <w:sz w:val="28"/>
        </w:rPr>
        <w:t>
      9) БИЖ-дің іске асырылуын бағалауды;</w:t>
      </w:r>
    </w:p>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p>
      <w:pPr>
        <w:spacing w:after="0"/>
        <w:ind w:left="0"/>
        <w:jc w:val="both"/>
      </w:pPr>
      <w:r>
        <w:rPr>
          <w:rFonts w:ascii="Times New Roman"/>
          <w:b w:val="false"/>
          <w:i w:val="false"/>
          <w:color w:val="000000"/>
          <w:sz w:val="28"/>
        </w:rPr>
        <w:t>
      11)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2" w:id="731"/>
    <w:p>
      <w:pPr>
        <w:spacing w:after="0"/>
        <w:ind w:left="0"/>
        <w:jc w:val="both"/>
      </w:pPr>
      <w:r>
        <w:rPr>
          <w:rFonts w:ascii="Times New Roman"/>
          <w:b w:val="false"/>
          <w:i w:val="false"/>
          <w:color w:val="000000"/>
          <w:sz w:val="28"/>
        </w:rPr>
        <w:t>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731"/>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МЖӘ, оның ішінде концессия мәселелері бойынша құжаттамаға сараптаманы және бағалауды қаржыландыру өтінімдерін беруі;</w:t>
      </w:r>
    </w:p>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МЖӘ мәселелері бойынша құжаттаманы бағалау үшін Мемлекеттік-жекешелік әріптестікті дамыту орталығын (бұдан әрі - МЖӘ дамыту орталығы) тарту;</w:t>
      </w:r>
    </w:p>
    <w:p>
      <w:pPr>
        <w:spacing w:after="0"/>
        <w:ind w:left="0"/>
        <w:jc w:val="both"/>
      </w:pPr>
      <w:r>
        <w:rPr>
          <w:rFonts w:ascii="Times New Roman"/>
          <w:b w:val="false"/>
          <w:i w:val="false"/>
          <w:color w:val="000000"/>
          <w:sz w:val="28"/>
        </w:rPr>
        <w:t>
      3) сараптамаларды қаржыландыру және бюджеттік инвестициялар мен МЖЭ, оның ішінде концессия мәселелері бойынша құжаттаманы бағалау.</w:t>
      </w:r>
    </w:p>
    <w:bookmarkStart w:name="z563" w:id="732"/>
    <w:p>
      <w:pPr>
        <w:spacing w:after="0"/>
        <w:ind w:left="0"/>
        <w:jc w:val="both"/>
      </w:pPr>
      <w:r>
        <w:rPr>
          <w:rFonts w:ascii="Times New Roman"/>
          <w:b w:val="false"/>
          <w:i w:val="false"/>
          <w:color w:val="000000"/>
          <w:sz w:val="28"/>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өтінімдер береді.</w:t>
      </w:r>
    </w:p>
    <w:bookmarkEnd w:id="732"/>
    <w:bookmarkStart w:name="z564" w:id="733"/>
    <w:p>
      <w:pPr>
        <w:spacing w:after="0"/>
        <w:ind w:left="0"/>
        <w:jc w:val="both"/>
      </w:pPr>
      <w:r>
        <w:rPr>
          <w:rFonts w:ascii="Times New Roman"/>
          <w:b w:val="false"/>
          <w:i w:val="false"/>
          <w:color w:val="000000"/>
          <w:sz w:val="28"/>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p>
    <w:bookmarkEnd w:id="733"/>
    <w:bookmarkStart w:name="z565" w:id="734"/>
    <w:p>
      <w:pPr>
        <w:spacing w:after="0"/>
        <w:ind w:left="0"/>
        <w:jc w:val="both"/>
      </w:pPr>
      <w:r>
        <w:rPr>
          <w:rFonts w:ascii="Times New Roman"/>
          <w:b w:val="false"/>
          <w:i w:val="false"/>
          <w:color w:val="000000"/>
          <w:sz w:val="28"/>
        </w:rPr>
        <w:t>
      534. Бюджеттік инвестициялар мен МЖӘ, оның ішінде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734"/>
    <w:bookmarkStart w:name="z566" w:id="735"/>
    <w:p>
      <w:pPr>
        <w:spacing w:after="0"/>
        <w:ind w:left="0"/>
        <w:jc w:val="both"/>
      </w:pPr>
      <w:r>
        <w:rPr>
          <w:rFonts w:ascii="Times New Roman"/>
          <w:b w:val="false"/>
          <w:i w:val="false"/>
          <w:color w:val="000000"/>
          <w:sz w:val="28"/>
        </w:rPr>
        <w:t>
      535. Мемлекеттік жоспарлау жөніндегі орталық уәкілетті орган ұсынған құжаттамаға сараптамалар және бағалау негізінде:</w:t>
      </w:r>
    </w:p>
    <w:bookmarkEnd w:id="735"/>
    <w:p>
      <w:pPr>
        <w:spacing w:after="0"/>
        <w:ind w:left="0"/>
        <w:jc w:val="both"/>
      </w:pPr>
      <w:r>
        <w:rPr>
          <w:rFonts w:ascii="Times New Roman"/>
          <w:b w:val="false"/>
          <w:i w:val="false"/>
          <w:color w:val="000000"/>
          <w:sz w:val="28"/>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p>
    <w:p>
      <w:pPr>
        <w:spacing w:after="0"/>
        <w:ind w:left="0"/>
        <w:jc w:val="both"/>
      </w:pPr>
      <w:r>
        <w:rPr>
          <w:rFonts w:ascii="Times New Roman"/>
          <w:b w:val="false"/>
          <w:i w:val="false"/>
          <w:color w:val="000000"/>
          <w:sz w:val="28"/>
        </w:rPr>
        <w:t>
      МЖӘ мәселелері бойынша орындалған жұмыстар актісіне МЖӘ дамыту орталығы қол қояды.</w:t>
      </w:r>
    </w:p>
    <w:bookmarkStart w:name="z567" w:id="736"/>
    <w:p>
      <w:pPr>
        <w:spacing w:after="0"/>
        <w:ind w:left="0"/>
        <w:jc w:val="both"/>
      </w:pPr>
      <w:r>
        <w:rPr>
          <w:rFonts w:ascii="Times New Roman"/>
          <w:b w:val="false"/>
          <w:i w:val="false"/>
          <w:color w:val="000000"/>
          <w:sz w:val="28"/>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736"/>
    <w:bookmarkStart w:name="z609" w:id="737"/>
    <w:p>
      <w:pPr>
        <w:spacing w:after="0"/>
        <w:ind w:left="0"/>
        <w:jc w:val="left"/>
      </w:pPr>
      <w:r>
        <w:rPr>
          <w:rFonts w:ascii="Times New Roman"/>
          <w:b/>
          <w:i w:val="false"/>
          <w:color w:val="000000"/>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беру тәртібі</w:t>
      </w:r>
    </w:p>
    <w:bookmarkEnd w:id="737"/>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68" w:id="738"/>
    <w:p>
      <w:pPr>
        <w:spacing w:after="0"/>
        <w:ind w:left="0"/>
        <w:jc w:val="both"/>
      </w:pPr>
      <w:r>
        <w:rPr>
          <w:rFonts w:ascii="Times New Roman"/>
          <w:b w:val="false"/>
          <w:i w:val="false"/>
          <w:color w:val="000000"/>
          <w:sz w:val="28"/>
        </w:rPr>
        <w:t>
       537. МЖӘ жобалары, оның ішінде концессиялық жобалар бойынша инвестициялық шығындардың өтемақысы (бұдан әрі - өтемақы) - бұл МЖӘ шартына, оның ішінде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p>
    <w:bookmarkEnd w:id="738"/>
    <w:bookmarkStart w:name="z569" w:id="739"/>
    <w:p>
      <w:pPr>
        <w:spacing w:after="0"/>
        <w:ind w:left="0"/>
        <w:jc w:val="both"/>
      </w:pPr>
      <w:r>
        <w:rPr>
          <w:rFonts w:ascii="Times New Roman"/>
          <w:b w:val="false"/>
          <w:i w:val="false"/>
          <w:color w:val="000000"/>
          <w:sz w:val="28"/>
        </w:rPr>
        <w:t>
      538. Өз қызметін өтемақы төлеу көзделген МЖӘ шарттары, оның ішінде концессия шарттар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p>
    <w:bookmarkEnd w:id="739"/>
    <w:bookmarkStart w:name="z570" w:id="740"/>
    <w:p>
      <w:pPr>
        <w:spacing w:after="0"/>
        <w:ind w:left="0"/>
        <w:jc w:val="both"/>
      </w:pPr>
      <w:r>
        <w:rPr>
          <w:rFonts w:ascii="Times New Roman"/>
          <w:b w:val="false"/>
          <w:i w:val="false"/>
          <w:color w:val="000000"/>
          <w:sz w:val="28"/>
        </w:rPr>
        <w:t>
      539. МЖӘ жобалары, оның ішінде концессиялық жобалар бойынша инвестициялық шығындар бұл МЖӘ объектісін, оның ішінде концессия объектісін салуға, құруға, реконструкциялауға және (немесе) жаңғыртуға арналған шығындар.</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Қаржы министрінің 26.05.2021 </w:t>
      </w:r>
      <w:r>
        <w:rPr>
          <w:rFonts w:ascii="Times New Roman"/>
          <w:b w:val="false"/>
          <w:i w:val="false"/>
          <w:color w:val="00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1" w:id="741"/>
    <w:p>
      <w:pPr>
        <w:spacing w:after="0"/>
        <w:ind w:left="0"/>
        <w:jc w:val="both"/>
      </w:pPr>
      <w:r>
        <w:rPr>
          <w:rFonts w:ascii="Times New Roman"/>
          <w:b w:val="false"/>
          <w:i w:val="false"/>
          <w:color w:val="000000"/>
          <w:sz w:val="28"/>
        </w:rPr>
        <w:t>
      540. Өтемақы беру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6" w:id="742"/>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 Бір МЖӘ жобасының шенберінде бірнеше объектілердің, не концессия объектісінің құрылысы/реконструкциясы болған жағдайда өтемақы төлеуді әрбір объектіні пайдалануға беру шамасына қарай тепе-тең жүзеге асырылады.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7" w:id="743"/>
    <w:p>
      <w:pPr>
        <w:spacing w:after="0"/>
        <w:ind w:left="0"/>
        <w:jc w:val="both"/>
      </w:pP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немесе концедентпен жүргізіледі.</w:t>
      </w:r>
    </w:p>
    <w:bookmarkEnd w:id="743"/>
    <w:bookmarkStart w:name="z608" w:id="744"/>
    <w:p>
      <w:pPr>
        <w:spacing w:after="0"/>
        <w:ind w:left="0"/>
        <w:jc w:val="both"/>
      </w:pP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 жаңа редакцияда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2" w:id="745"/>
    <w:p>
      <w:pPr>
        <w:spacing w:after="0"/>
        <w:ind w:left="0"/>
        <w:jc w:val="both"/>
      </w:pPr>
      <w:r>
        <w:rPr>
          <w:rFonts w:ascii="Times New Roman"/>
          <w:b w:val="false"/>
          <w:i w:val="false"/>
          <w:color w:val="000000"/>
          <w:sz w:val="28"/>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745"/>
    <w:bookmarkStart w:name="z613" w:id="746"/>
    <w:p>
      <w:pPr>
        <w:spacing w:after="0"/>
        <w:ind w:left="0"/>
        <w:jc w:val="both"/>
      </w:pPr>
      <w:r>
        <w:rPr>
          <w:rFonts w:ascii="Times New Roman"/>
          <w:b w:val="false"/>
          <w:i w:val="false"/>
          <w:color w:val="000000"/>
          <w:sz w:val="28"/>
        </w:rPr>
        <w:t>
      552. Төлемдер бойынша қаржыландыру жоспарларын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p>
    <w:bookmarkEnd w:id="746"/>
    <w:bookmarkStart w:name="z614" w:id="747"/>
    <w:p>
      <w:pPr>
        <w:spacing w:after="0"/>
        <w:ind w:left="0"/>
        <w:jc w:val="both"/>
      </w:pPr>
      <w:r>
        <w:rPr>
          <w:rFonts w:ascii="Times New Roman"/>
          <w:b w:val="false"/>
          <w:i w:val="false"/>
          <w:color w:val="000000"/>
          <w:sz w:val="28"/>
        </w:rPr>
        <w:t>
      553. Бюджеттен қаражатты төлемдер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p>
    <w:bookmarkEnd w:id="747"/>
    <w:bookmarkStart w:name="z615" w:id="748"/>
    <w:p>
      <w:pPr>
        <w:spacing w:after="0"/>
        <w:ind w:left="0"/>
        <w:jc w:val="both"/>
      </w:pPr>
      <w:r>
        <w:rPr>
          <w:rFonts w:ascii="Times New Roman"/>
          <w:b w:val="false"/>
          <w:i w:val="false"/>
          <w:color w:val="000000"/>
          <w:sz w:val="28"/>
        </w:rPr>
        <w:t>
      554. Жекеше әріптестің немесе концессионердің республикалық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p>
    <w:bookmarkEnd w:id="748"/>
    <w:bookmarkStart w:name="z628" w:id="749"/>
    <w:p>
      <w:pPr>
        <w:spacing w:after="0"/>
        <w:ind w:left="0"/>
        <w:jc w:val="left"/>
      </w:pPr>
      <w:r>
        <w:rPr>
          <w:rFonts w:ascii="Times New Roman"/>
          <w:b/>
          <w:i w:val="false"/>
          <w:color w:val="000000"/>
        </w:rPr>
        <w:t xml:space="preserve"> 7-параграф. Экономиканың тиісті саласындағы (аясындағы) әлеуметтік инфрақұрылым және тіршілікті қамтамасыз ету объектілерін ұстауға арналған шығыстар көлемінің шегіндегі концессионердің пайдалану шығындары өтемақысының тәртібі</w:t>
      </w:r>
    </w:p>
    <w:bookmarkEnd w:id="749"/>
    <w:bookmarkStart w:name="z629" w:id="750"/>
    <w:p>
      <w:pPr>
        <w:spacing w:after="0"/>
        <w:ind w:left="0"/>
        <w:jc w:val="both"/>
      </w:pPr>
      <w:r>
        <w:rPr>
          <w:rFonts w:ascii="Times New Roman"/>
          <w:b w:val="false"/>
          <w:i w:val="false"/>
          <w:color w:val="000000"/>
          <w:sz w:val="28"/>
        </w:rPr>
        <w:t>
      555.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bookmarkEnd w:id="750"/>
    <w:bookmarkStart w:name="z630" w:id="751"/>
    <w:p>
      <w:pPr>
        <w:spacing w:after="0"/>
        <w:ind w:left="0"/>
        <w:jc w:val="both"/>
      </w:pPr>
      <w:r>
        <w:rPr>
          <w:rFonts w:ascii="Times New Roman"/>
          <w:b w:val="false"/>
          <w:i w:val="false"/>
          <w:color w:val="000000"/>
          <w:sz w:val="28"/>
        </w:rPr>
        <w:t>
      556.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bookmarkEnd w:id="751"/>
    <w:bookmarkStart w:name="z631" w:id="752"/>
    <w:p>
      <w:pPr>
        <w:spacing w:after="0"/>
        <w:ind w:left="0"/>
        <w:jc w:val="both"/>
      </w:pPr>
      <w:r>
        <w:rPr>
          <w:rFonts w:ascii="Times New Roman"/>
          <w:b w:val="false"/>
          <w:i w:val="false"/>
          <w:color w:val="000000"/>
          <w:sz w:val="28"/>
        </w:rPr>
        <w:t>
      557.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bookmarkEnd w:id="752"/>
    <w:bookmarkStart w:name="z632" w:id="753"/>
    <w:p>
      <w:pPr>
        <w:spacing w:after="0"/>
        <w:ind w:left="0"/>
        <w:jc w:val="both"/>
      </w:pPr>
      <w:r>
        <w:rPr>
          <w:rFonts w:ascii="Times New Roman"/>
          <w:b w:val="false"/>
          <w:i w:val="false"/>
          <w:color w:val="000000"/>
          <w:sz w:val="28"/>
        </w:rPr>
        <w:t>
      558.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bookmarkEnd w:id="753"/>
    <w:bookmarkStart w:name="z633" w:id="754"/>
    <w:p>
      <w:pPr>
        <w:spacing w:after="0"/>
        <w:ind w:left="0"/>
        <w:jc w:val="both"/>
      </w:pPr>
      <w:r>
        <w:rPr>
          <w:rFonts w:ascii="Times New Roman"/>
          <w:b w:val="false"/>
          <w:i w:val="false"/>
          <w:color w:val="000000"/>
          <w:sz w:val="28"/>
        </w:rPr>
        <w:t>
      559. Пайдалану шығындарының өтемақысын төлеу концессия шартында белгіленген тәртіпке және кестеге сәйкес және төлеуге берілетін шоттың негізінде жүргізіледі.</w:t>
      </w:r>
    </w:p>
    <w:bookmarkEnd w:id="754"/>
    <w:p>
      <w:pPr>
        <w:spacing w:after="0"/>
        <w:ind w:left="0"/>
        <w:jc w:val="both"/>
      </w:pPr>
      <w:r>
        <w:rPr>
          <w:rFonts w:ascii="Times New Roman"/>
          <w:b w:val="false"/>
          <w:i w:val="false"/>
          <w:color w:val="000000"/>
          <w:sz w:val="28"/>
        </w:rPr>
        <w:t>
      Концессионердің пайдалану шығындарының өтемақысын төлеудің ең жоғары көлемі концессия шартында белгіленеді. Концессионер концессия шартының талаптарын, оның ішінде көрсетілетін қызметтердің (орындалатын жұмыстардың) сапасын бұзған жағдайда, пайдалану шығындарының өтемақысын төлеудің нақты көлемі концессия шартында белгіленген төлемнің ең жоғарғы көлемімен салыстырғанда төмендейді.</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 (орындалатын жұмыстар) сапасы бойынша талаптарын бұзушылықтарының болмауы немесе болуы тиісті актімен (актілермен) расталуы тиіс.</w:t>
      </w:r>
    </w:p>
    <w:p>
      <w:pPr>
        <w:spacing w:after="0"/>
        <w:ind w:left="0"/>
        <w:jc w:val="both"/>
      </w:pP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қызметтердің (орындалатын жұмыстардың) сапасы бойынша талаптарын бұзушылықтары болмаған жағдайда, концессионерге пайдалану шығындарының өтемақысы төлемдерінің ең жоғары көлемі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4" w:id="755"/>
    <w:p>
      <w:pPr>
        <w:spacing w:after="0"/>
        <w:ind w:left="0"/>
        <w:jc w:val="both"/>
      </w:pPr>
      <w:r>
        <w:rPr>
          <w:rFonts w:ascii="Times New Roman"/>
          <w:b w:val="false"/>
          <w:i w:val="false"/>
          <w:color w:val="000000"/>
          <w:sz w:val="28"/>
        </w:rPr>
        <w:t xml:space="preserve">
       560.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755"/>
    <w:p>
      <w:pPr>
        <w:spacing w:after="0"/>
        <w:ind w:left="0"/>
        <w:jc w:val="both"/>
      </w:pPr>
      <w:r>
        <w:rPr>
          <w:rFonts w:ascii="Times New Roman"/>
          <w:b w:val="false"/>
          <w:i w:val="false"/>
          <w:color w:val="000000"/>
          <w:sz w:val="28"/>
        </w:rPr>
        <w:t xml:space="preserve">
      Пайдалану шығындары өтемақысының жыл сайынғы мөлшері Қазақстан Республикасы Бюджет кодексінің </w:t>
      </w:r>
      <w:r>
        <w:rPr>
          <w:rFonts w:ascii="Times New Roman"/>
          <w:b w:val="false"/>
          <w:i w:val="false"/>
          <w:color w:val="000000"/>
          <w:sz w:val="28"/>
          <w:u w:val="single"/>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объектілердi пайдалануға арналған мемлекеттiк бюджеттен жыл сайын төлемдердің (оның iшiнде субсидиялар) теңбе-тең өзгерiсіне индекстелуі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5" w:id="756"/>
    <w:p>
      <w:pPr>
        <w:spacing w:after="0"/>
        <w:ind w:left="0"/>
        <w:jc w:val="both"/>
      </w:pPr>
      <w:r>
        <w:rPr>
          <w:rFonts w:ascii="Times New Roman"/>
          <w:b w:val="false"/>
          <w:i w:val="false"/>
          <w:color w:val="000000"/>
          <w:sz w:val="28"/>
        </w:rPr>
        <w:t>
       561.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756"/>
    <w:bookmarkStart w:name="z636" w:id="757"/>
    <w:p>
      <w:pPr>
        <w:spacing w:after="0"/>
        <w:ind w:left="0"/>
        <w:jc w:val="both"/>
      </w:pPr>
      <w:r>
        <w:rPr>
          <w:rFonts w:ascii="Times New Roman"/>
          <w:b w:val="false"/>
          <w:i w:val="false"/>
          <w:color w:val="000000"/>
          <w:sz w:val="28"/>
        </w:rPr>
        <w:t>
      562. Пайдалану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57"/>
    <w:bookmarkStart w:name="z637" w:id="758"/>
    <w:p>
      <w:pPr>
        <w:spacing w:after="0"/>
        <w:ind w:left="0"/>
        <w:jc w:val="both"/>
      </w:pPr>
      <w:r>
        <w:rPr>
          <w:rFonts w:ascii="Times New Roman"/>
          <w:b w:val="false"/>
          <w:i w:val="false"/>
          <w:color w:val="000000"/>
          <w:sz w:val="28"/>
        </w:rPr>
        <w:t>
      563.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bookmarkEnd w:id="758"/>
    <w:bookmarkStart w:name="z638" w:id="759"/>
    <w:p>
      <w:pPr>
        <w:spacing w:after="0"/>
        <w:ind w:left="0"/>
        <w:jc w:val="both"/>
      </w:pPr>
      <w:r>
        <w:rPr>
          <w:rFonts w:ascii="Times New Roman"/>
          <w:b w:val="false"/>
          <w:i w:val="false"/>
          <w:color w:val="000000"/>
          <w:sz w:val="28"/>
        </w:rPr>
        <w:t>
      564. Концессионердің республикалық және жергілікті бюджеттер қаражаты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bookmarkEnd w:id="759"/>
    <w:bookmarkStart w:name="z1638" w:id="760"/>
    <w:p>
      <w:pPr>
        <w:spacing w:after="0"/>
        <w:ind w:left="0"/>
        <w:jc w:val="left"/>
      </w:pPr>
      <w:r>
        <w:rPr>
          <w:rFonts w:ascii="Times New Roman"/>
          <w:b/>
          <w:i w:val="false"/>
          <w:color w:val="000000"/>
        </w:rPr>
        <w:t xml:space="preserve"> 7-1-параграф. Мемлекеттік-жекешелік әріптестік жобалары бойынша операциялық шығындары өтемақысының тәртібі</w:t>
      </w:r>
    </w:p>
    <w:bookmarkEnd w:id="760"/>
    <w:p>
      <w:pPr>
        <w:spacing w:after="0"/>
        <w:ind w:left="0"/>
        <w:jc w:val="both"/>
      </w:pPr>
      <w:r>
        <w:rPr>
          <w:rFonts w:ascii="Times New Roman"/>
          <w:b w:val="false"/>
          <w:i w:val="false"/>
          <w:color w:val="ff0000"/>
          <w:sz w:val="28"/>
        </w:rPr>
        <w:t xml:space="preserve">
      Ескерту. 10-тарау 7-1-параграфпен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39" w:id="761"/>
    <w:p>
      <w:pPr>
        <w:spacing w:after="0"/>
        <w:ind w:left="0"/>
        <w:jc w:val="both"/>
      </w:pPr>
      <w:r>
        <w:rPr>
          <w:rFonts w:ascii="Times New Roman"/>
          <w:b w:val="false"/>
          <w:i w:val="false"/>
          <w:color w:val="000000"/>
          <w:sz w:val="28"/>
        </w:rPr>
        <w:t>
      564-1. МЖӘ жобасы бойынша операциялық шығындардың өтемақысы МЖӘ шартына сәйкес МЖӘ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761"/>
    <w:bookmarkStart w:name="z1640" w:id="762"/>
    <w:p>
      <w:pPr>
        <w:spacing w:after="0"/>
        <w:ind w:left="0"/>
        <w:jc w:val="both"/>
      </w:pPr>
      <w:r>
        <w:rPr>
          <w:rFonts w:ascii="Times New Roman"/>
          <w:b w:val="false"/>
          <w:i w:val="false"/>
          <w:color w:val="000000"/>
          <w:sz w:val="28"/>
        </w:rPr>
        <w:t>
      564-2. Операциялық шығындарының өтемақысын төлеу МЖӘ шартында белгіленген тәртіпке және кестеге сәйкес, сондай-ақ және төлем шоты негізінде жүргізіледі.</w:t>
      </w:r>
    </w:p>
    <w:bookmarkEnd w:id="762"/>
    <w:bookmarkStart w:name="z1641" w:id="763"/>
    <w:p>
      <w:pPr>
        <w:spacing w:after="0"/>
        <w:ind w:left="0"/>
        <w:jc w:val="both"/>
      </w:pPr>
      <w:r>
        <w:rPr>
          <w:rFonts w:ascii="Times New Roman"/>
          <w:b w:val="false"/>
          <w:i w:val="false"/>
          <w:color w:val="000000"/>
          <w:sz w:val="28"/>
        </w:rPr>
        <w:t>
      564-3.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763"/>
    <w:bookmarkStart w:name="z1642" w:id="764"/>
    <w:p>
      <w:pPr>
        <w:spacing w:after="0"/>
        <w:ind w:left="0"/>
        <w:jc w:val="both"/>
      </w:pPr>
      <w:r>
        <w:rPr>
          <w:rFonts w:ascii="Times New Roman"/>
          <w:b w:val="false"/>
          <w:i w:val="false"/>
          <w:color w:val="000000"/>
          <w:sz w:val="28"/>
        </w:rPr>
        <w:t>
      564-4.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64"/>
    <w:bookmarkStart w:name="z1643" w:id="765"/>
    <w:p>
      <w:pPr>
        <w:spacing w:after="0"/>
        <w:ind w:left="0"/>
        <w:jc w:val="both"/>
      </w:pPr>
      <w:r>
        <w:rPr>
          <w:rFonts w:ascii="Times New Roman"/>
          <w:b w:val="false"/>
          <w:i w:val="false"/>
          <w:color w:val="000000"/>
          <w:sz w:val="28"/>
        </w:rPr>
        <w:t>
      564-5. Төлемдер бойынша қаржыландыру жоспарларын Қазақстан Республикасының бюджет заңнамасында белгіленген тәртіппен және мерзімде МЖӘ шартының талаптарын ескере отырып, мемлекеттік әріптес қалыптастырады.</w:t>
      </w:r>
    </w:p>
    <w:bookmarkEnd w:id="765"/>
    <w:bookmarkStart w:name="z1644" w:id="766"/>
    <w:p>
      <w:pPr>
        <w:spacing w:after="0"/>
        <w:ind w:left="0"/>
        <w:jc w:val="both"/>
      </w:pPr>
      <w:r>
        <w:rPr>
          <w:rFonts w:ascii="Times New Roman"/>
          <w:b w:val="false"/>
          <w:i w:val="false"/>
          <w:color w:val="000000"/>
          <w:sz w:val="28"/>
        </w:rPr>
        <w:t>
      564-6.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766"/>
    <w:bookmarkStart w:name="z639" w:id="767"/>
    <w:p>
      <w:pPr>
        <w:spacing w:after="0"/>
        <w:ind w:left="0"/>
        <w:jc w:val="left"/>
      </w:pPr>
      <w:r>
        <w:rPr>
          <w:rFonts w:ascii="Times New Roman"/>
          <w:b/>
          <w:i w:val="false"/>
          <w:color w:val="000000"/>
        </w:rPr>
        <w:t xml:space="preserve"> 8-параграф. Мемлекет меншігіндегі мемлекеттік-жекешелік әріптестік объектісін, оның ішінде концессия объектісін, басқаруды жүзеге асырғаны үшін сыйақы төлеу тәртібі</w:t>
      </w:r>
    </w:p>
    <w:bookmarkEnd w:id="767"/>
    <w:p>
      <w:pPr>
        <w:spacing w:after="0"/>
        <w:ind w:left="0"/>
        <w:jc w:val="both"/>
      </w:pPr>
      <w:r>
        <w:rPr>
          <w:rFonts w:ascii="Times New Roman"/>
          <w:b w:val="false"/>
          <w:i w:val="false"/>
          <w:color w:val="ff0000"/>
          <w:sz w:val="28"/>
        </w:rPr>
        <w:t xml:space="preserve">
      Ескерту. 8-параграф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16" w:id="768"/>
    <w:p>
      <w:pPr>
        <w:spacing w:after="0"/>
        <w:ind w:left="0"/>
        <w:jc w:val="both"/>
      </w:pPr>
      <w:r>
        <w:rPr>
          <w:rFonts w:ascii="Times New Roman"/>
          <w:b w:val="false"/>
          <w:i w:val="false"/>
          <w:color w:val="000000"/>
          <w:sz w:val="28"/>
        </w:rPr>
        <w:t>
       565. Мемлекет меншігіндегі МЖӘ объектісін, оның ішінде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 табылады.</w:t>
      </w:r>
    </w:p>
    <w:bookmarkEnd w:id="768"/>
    <w:bookmarkStart w:name="z617" w:id="769"/>
    <w:p>
      <w:pPr>
        <w:spacing w:after="0"/>
        <w:ind w:left="0"/>
        <w:jc w:val="both"/>
      </w:pPr>
      <w:r>
        <w:rPr>
          <w:rFonts w:ascii="Times New Roman"/>
          <w:b w:val="false"/>
          <w:i w:val="false"/>
          <w:color w:val="000000"/>
          <w:sz w:val="28"/>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p>
    <w:bookmarkEnd w:id="769"/>
    <w:bookmarkStart w:name="z618" w:id="770"/>
    <w:p>
      <w:pPr>
        <w:spacing w:after="0"/>
        <w:ind w:left="0"/>
        <w:jc w:val="both"/>
      </w:pPr>
      <w:r>
        <w:rPr>
          <w:rFonts w:ascii="Times New Roman"/>
          <w:b w:val="false"/>
          <w:i w:val="false"/>
          <w:color w:val="000000"/>
          <w:sz w:val="28"/>
        </w:rPr>
        <w:t xml:space="preserve">
      567. МЖӘ шартының, оның ішінде концессия шартының, талаптарына сәйкес маңыздылығы ерекше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қосымша табыс алу көзі ретінде де қолданылады.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0" w:id="771"/>
    <w:p>
      <w:pPr>
        <w:spacing w:after="0"/>
        <w:ind w:left="0"/>
        <w:jc w:val="both"/>
      </w:pPr>
      <w:r>
        <w:rPr>
          <w:rFonts w:ascii="Times New Roman"/>
          <w:b w:val="false"/>
          <w:i w:val="false"/>
          <w:color w:val="000000"/>
          <w:sz w:val="28"/>
        </w:rPr>
        <w:t>
      569. Сыйақы беру мүмкіндігі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771"/>
    <w:bookmarkStart w:name="z621" w:id="772"/>
    <w:p>
      <w:pPr>
        <w:spacing w:after="0"/>
        <w:ind w:left="0"/>
        <w:jc w:val="both"/>
      </w:pPr>
      <w:r>
        <w:rPr>
          <w:rFonts w:ascii="Times New Roman"/>
          <w:b w:val="false"/>
          <w:i w:val="false"/>
          <w:color w:val="000000"/>
          <w:sz w:val="28"/>
        </w:rPr>
        <w:t xml:space="preserve">
      570. </w:t>
      </w:r>
      <w:r>
        <w:rPr>
          <w:rFonts w:ascii="Times New Roman"/>
          <w:b w:val="false"/>
          <w:i w:val="false"/>
          <w:color w:val="000000"/>
          <w:sz w:val="28"/>
        </w:rPr>
        <w:t>567-тармақ</w:t>
      </w:r>
      <w:r>
        <w:rPr>
          <w:rFonts w:ascii="Times New Roman"/>
          <w:b w:val="false"/>
          <w:i w:val="false"/>
          <w:color w:val="000000"/>
          <w:sz w:val="28"/>
        </w:rPr>
        <w:t xml:space="preserve"> қолданылған жағдайда, Қазақстан Республикасы Үкіметінің МЖӘ жобалары бойынша мемлекеттік міндеттемелердің,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p>
    <w:bookmarkEnd w:id="772"/>
    <w:bookmarkStart w:name="z622" w:id="773"/>
    <w:p>
      <w:pPr>
        <w:spacing w:after="0"/>
        <w:ind w:left="0"/>
        <w:jc w:val="both"/>
      </w:pPr>
      <w:r>
        <w:rPr>
          <w:rFonts w:ascii="Times New Roman"/>
          <w:b w:val="false"/>
          <w:i w:val="false"/>
          <w:color w:val="000000"/>
          <w:sz w:val="28"/>
        </w:rPr>
        <w:t>
      571. Сыйақы төлеу МЖӘ объектісін, оның ішінде концессия объектісін, пайдалану кезеңінде жүзеге асырылады.</w:t>
      </w:r>
    </w:p>
    <w:bookmarkEnd w:id="773"/>
    <w:bookmarkStart w:name="z623" w:id="774"/>
    <w:p>
      <w:pPr>
        <w:spacing w:after="0"/>
        <w:ind w:left="0"/>
        <w:jc w:val="both"/>
      </w:pPr>
      <w:r>
        <w:rPr>
          <w:rFonts w:ascii="Times New Roman"/>
          <w:b w:val="false"/>
          <w:i w:val="false"/>
          <w:color w:val="000000"/>
          <w:sz w:val="28"/>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немесе концедентпен жүргізіледі.</w:t>
      </w:r>
    </w:p>
    <w:bookmarkEnd w:id="774"/>
    <w:bookmarkStart w:name="z624" w:id="775"/>
    <w:p>
      <w:pPr>
        <w:spacing w:after="0"/>
        <w:ind w:left="0"/>
        <w:jc w:val="both"/>
      </w:pP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5" w:id="776"/>
    <w:p>
      <w:pPr>
        <w:spacing w:after="0"/>
        <w:ind w:left="0"/>
        <w:jc w:val="both"/>
      </w:pPr>
      <w:r>
        <w:rPr>
          <w:rFonts w:ascii="Times New Roman"/>
          <w:b w:val="false"/>
          <w:i w:val="false"/>
          <w:color w:val="000000"/>
          <w:sz w:val="28"/>
        </w:rPr>
        <w:t>
       574. Сыйақы төлеудің ең жоғары көлемі МЖӘ шартымен, оның ішінде концессия шартымен, белгіленеді. Егер жекеше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p>
    <w:bookmarkEnd w:id="776"/>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p>
    <w:p>
      <w:pPr>
        <w:spacing w:after="0"/>
        <w:ind w:left="0"/>
        <w:jc w:val="both"/>
      </w:pPr>
      <w:r>
        <w:rPr>
          <w:rFonts w:ascii="Times New Roman"/>
          <w:b w:val="false"/>
          <w:i w:val="false"/>
          <w:color w:val="000000"/>
          <w:sz w:val="28"/>
        </w:rPr>
        <w:t>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төленеді.</w:t>
      </w:r>
    </w:p>
    <w:bookmarkStart w:name="z626" w:id="777"/>
    <w:p>
      <w:pPr>
        <w:spacing w:after="0"/>
        <w:ind w:left="0"/>
        <w:jc w:val="both"/>
      </w:pPr>
      <w:r>
        <w:rPr>
          <w:rFonts w:ascii="Times New Roman"/>
          <w:b w:val="false"/>
          <w:i w:val="false"/>
          <w:color w:val="000000"/>
          <w:sz w:val="28"/>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77"/>
    <w:bookmarkStart w:name="z627" w:id="778"/>
    <w:p>
      <w:pPr>
        <w:spacing w:after="0"/>
        <w:ind w:left="0"/>
        <w:jc w:val="both"/>
      </w:pPr>
      <w:r>
        <w:rPr>
          <w:rFonts w:ascii="Times New Roman"/>
          <w:b w:val="false"/>
          <w:i w:val="false"/>
          <w:color w:val="000000"/>
          <w:sz w:val="28"/>
        </w:rPr>
        <w:t>
      576. Төлемдер бойынша қаржыландыру жоспарларын МЖӘ шартының, 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p>
    <w:bookmarkEnd w:id="778"/>
    <w:bookmarkStart w:name="z640" w:id="779"/>
    <w:p>
      <w:pPr>
        <w:spacing w:after="0"/>
        <w:ind w:left="0"/>
        <w:jc w:val="both"/>
      </w:pPr>
      <w:r>
        <w:rPr>
          <w:rFonts w:ascii="Times New Roman"/>
          <w:b w:val="false"/>
          <w:i w:val="false"/>
          <w:color w:val="000000"/>
          <w:sz w:val="28"/>
        </w:rPr>
        <w:t>
      577. Жекеше әріптестің не концессионердің республикалық 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p>
    <w:bookmarkEnd w:id="779"/>
    <w:bookmarkStart w:name="z653" w:id="780"/>
    <w:p>
      <w:pPr>
        <w:spacing w:after="0"/>
        <w:ind w:left="0"/>
        <w:jc w:val="left"/>
      </w:pPr>
      <w:r>
        <w:rPr>
          <w:rFonts w:ascii="Times New Roman"/>
          <w:b/>
          <w:i w:val="false"/>
          <w:color w:val="000000"/>
        </w:rPr>
        <w:t xml:space="preserve"> 9-параграф. Мемлекеттік-жекешелік әріптестік объектісінің, оның ішінде концессия объектісінің, қолжетімділігі үшін төлемақы төлеу тәртібі</w:t>
      </w:r>
    </w:p>
    <w:bookmarkEnd w:id="780"/>
    <w:p>
      <w:pPr>
        <w:spacing w:after="0"/>
        <w:ind w:left="0"/>
        <w:jc w:val="both"/>
      </w:pPr>
      <w:r>
        <w:rPr>
          <w:rFonts w:ascii="Times New Roman"/>
          <w:b w:val="false"/>
          <w:i w:val="false"/>
          <w:color w:val="ff0000"/>
          <w:sz w:val="28"/>
        </w:rPr>
        <w:t xml:space="preserve">
      Ескерту. 9-параграф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1" w:id="781"/>
    <w:p>
      <w:pPr>
        <w:spacing w:after="0"/>
        <w:ind w:left="0"/>
        <w:jc w:val="both"/>
      </w:pPr>
      <w:r>
        <w:rPr>
          <w:rFonts w:ascii="Times New Roman"/>
          <w:b w:val="false"/>
          <w:i w:val="false"/>
          <w:color w:val="000000"/>
          <w:sz w:val="28"/>
        </w:rPr>
        <w:t>
      578. МЖӘ объектісінің қолжетімділігі үшін төлемақы – МЖӘ объектісінің пайдаланылу және сапалық сипаттамаларын, сондай-ақ МЖӘ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сәйкес бюджет қаражаты есебінен жүзеге асырылатын ақшалай төлем.</w:t>
      </w:r>
    </w:p>
    <w:bookmarkEnd w:id="781"/>
    <w:p>
      <w:pPr>
        <w:spacing w:after="0"/>
        <w:ind w:left="0"/>
        <w:jc w:val="both"/>
      </w:pPr>
      <w:r>
        <w:rPr>
          <w:rFonts w:ascii="Times New Roman"/>
          <w:b w:val="false"/>
          <w:i w:val="false"/>
          <w:color w:val="000000"/>
          <w:sz w:val="28"/>
        </w:rPr>
        <w:t>
      Концессия объектісінің қолжетімділігі үшін төлемақы:</w:t>
      </w:r>
    </w:p>
    <w:p>
      <w:pPr>
        <w:spacing w:after="0"/>
        <w:ind w:left="0"/>
        <w:jc w:val="both"/>
      </w:pPr>
      <w:r>
        <w:rPr>
          <w:rFonts w:ascii="Times New Roman"/>
          <w:b w:val="false"/>
          <w:i w:val="false"/>
          <w:color w:val="000000"/>
          <w:sz w:val="28"/>
        </w:rPr>
        <w:t>
      1) концессионердің инвестициялық шығындарының өтемақысынан;</w:t>
      </w:r>
    </w:p>
    <w:p>
      <w:pPr>
        <w:spacing w:after="0"/>
        <w:ind w:left="0"/>
        <w:jc w:val="both"/>
      </w:pPr>
      <w:r>
        <w:rPr>
          <w:rFonts w:ascii="Times New Roman"/>
          <w:b w:val="false"/>
          <w:i w:val="false"/>
          <w:color w:val="000000"/>
          <w:sz w:val="28"/>
        </w:rPr>
        <w:t>
      2) концессионердің пайдалану шығындарының өтемақысынан;</w:t>
      </w:r>
    </w:p>
    <w:p>
      <w:pPr>
        <w:spacing w:after="0"/>
        <w:ind w:left="0"/>
        <w:jc w:val="both"/>
      </w:pP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2" w:id="782"/>
    <w:p>
      <w:pPr>
        <w:spacing w:after="0"/>
        <w:ind w:left="0"/>
        <w:jc w:val="both"/>
      </w:pPr>
      <w:r>
        <w:rPr>
          <w:rFonts w:ascii="Times New Roman"/>
          <w:b w:val="false"/>
          <w:i w:val="false"/>
          <w:color w:val="000000"/>
          <w:sz w:val="28"/>
        </w:rPr>
        <w:t>
      579. Концессиялық жобалар бойынша қолжетімділік үшін төлемақы төлеу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қатысты қолданылуы мүмкін.</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4" w:id="783"/>
    <w:p>
      <w:pPr>
        <w:spacing w:after="0"/>
        <w:ind w:left="0"/>
        <w:jc w:val="both"/>
      </w:pPr>
      <w:r>
        <w:rPr>
          <w:rFonts w:ascii="Times New Roman"/>
          <w:b w:val="false"/>
          <w:i w:val="false"/>
          <w:color w:val="000000"/>
          <w:sz w:val="28"/>
        </w:rPr>
        <w:t>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белгіленген лимиттерін ескере отырып, тиісті бюджет комиссиясы қабылдайды.</w:t>
      </w:r>
    </w:p>
    <w:bookmarkEnd w:id="783"/>
    <w:bookmarkStart w:name="z645" w:id="784"/>
    <w:p>
      <w:pPr>
        <w:spacing w:after="0"/>
        <w:ind w:left="0"/>
        <w:jc w:val="both"/>
      </w:pPr>
      <w:r>
        <w:rPr>
          <w:rFonts w:ascii="Times New Roman"/>
          <w:b w:val="false"/>
          <w:i w:val="false"/>
          <w:color w:val="000000"/>
          <w:sz w:val="28"/>
        </w:rPr>
        <w:t>
      582. Концессиялық жобалар бойынша қолжетімділік үшін төлемақы төлеу осы Ереженің 10-тарауының 6 (инвестициялық шығындар өтемақысы), 7 (концессионердің пайдалану шығындарының өтемақысы), 8 (концессия объектісін басқаруды жүзеге асырғаны үшін сыйақы) және 10 (концессия объектісін пайдаланғаны үшін жалдау төлемақысын төлеу) параграфтарында айқындалған тәртіппен жүзеге асырылады.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5" w:id="785"/>
    <w:p>
      <w:pPr>
        <w:spacing w:after="0"/>
        <w:ind w:left="0"/>
        <w:jc w:val="both"/>
      </w:pPr>
      <w:r>
        <w:rPr>
          <w:rFonts w:ascii="Times New Roman"/>
          <w:b w:val="false"/>
          <w:i w:val="false"/>
          <w:color w:val="000000"/>
          <w:sz w:val="28"/>
        </w:rPr>
        <w:t>
      582-1. МЖӘ жобалары, оның ішінде концессиялық жобалар бойынша қолжетімділігі үшін төлемақы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582-1-тармақпен толықтырылды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60" w:id="786"/>
    <w:p>
      <w:pPr>
        <w:spacing w:after="0"/>
        <w:ind w:left="0"/>
        <w:jc w:val="left"/>
      </w:pPr>
      <w:r>
        <w:rPr>
          <w:rFonts w:ascii="Times New Roman"/>
          <w:b/>
          <w:i w:val="false"/>
          <w:color w:val="000000"/>
        </w:rPr>
        <w:t xml:space="preserve">  10-параграф. Мемлекеттік-жекешелік әріптестік объектісін, оның ішінде концессия объектісін, пайдаланғаны үшін жалдау төлемақысын төлеу тәртібі</w:t>
      </w:r>
    </w:p>
    <w:bookmarkEnd w:id="786"/>
    <w:p>
      <w:pPr>
        <w:spacing w:after="0"/>
        <w:ind w:left="0"/>
        <w:jc w:val="both"/>
      </w:pPr>
      <w:r>
        <w:rPr>
          <w:rFonts w:ascii="Times New Roman"/>
          <w:b w:val="false"/>
          <w:i w:val="false"/>
          <w:color w:val="ff0000"/>
          <w:sz w:val="28"/>
        </w:rPr>
        <w:t xml:space="preserve">
      Ескерту. 10-параграф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6" w:id="787"/>
    <w:p>
      <w:pPr>
        <w:spacing w:after="0"/>
        <w:ind w:left="0"/>
        <w:jc w:val="both"/>
      </w:pPr>
      <w:r>
        <w:rPr>
          <w:rFonts w:ascii="Times New Roman"/>
          <w:b w:val="false"/>
          <w:i w:val="false"/>
          <w:color w:val="000000"/>
          <w:sz w:val="28"/>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көзі болып табылады.</w:t>
      </w:r>
    </w:p>
    <w:bookmarkEnd w:id="787"/>
    <w:bookmarkStart w:name="z647" w:id="788"/>
    <w:p>
      <w:pPr>
        <w:spacing w:after="0"/>
        <w:ind w:left="0"/>
        <w:jc w:val="both"/>
      </w:pPr>
      <w:r>
        <w:rPr>
          <w:rFonts w:ascii="Times New Roman"/>
          <w:b w:val="false"/>
          <w:i w:val="false"/>
          <w:color w:val="000000"/>
          <w:sz w:val="28"/>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не концессионер меншігіндегі) объектілер бойынша ғана жүзеге асырылады.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9" w:id="789"/>
    <w:p>
      <w:pPr>
        <w:spacing w:after="0"/>
        <w:ind w:left="0"/>
        <w:jc w:val="both"/>
      </w:pPr>
      <w:r>
        <w:rPr>
          <w:rFonts w:ascii="Times New Roman"/>
          <w:b w:val="false"/>
          <w:i w:val="false"/>
          <w:color w:val="000000"/>
          <w:sz w:val="28"/>
        </w:rPr>
        <w:t>
      586. Жекеше әріптеске не концессионерге жалдау төлемақысын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789"/>
    <w:bookmarkStart w:name="z650" w:id="790"/>
    <w:p>
      <w:pPr>
        <w:spacing w:after="0"/>
        <w:ind w:left="0"/>
        <w:jc w:val="both"/>
      </w:pPr>
      <w:r>
        <w:rPr>
          <w:rFonts w:ascii="Times New Roman"/>
          <w:b w:val="false"/>
          <w:i w:val="false"/>
          <w:color w:val="000000"/>
          <w:sz w:val="28"/>
        </w:rPr>
        <w:t>
      587. Жалдау төлемақысын төлеу жекеше әріптес не концессионер меншігіндегі МЖӘ объектісін, оның ішінде концессия объектісін пайдалану кезеңінде жүзеге асырылады.</w:t>
      </w:r>
    </w:p>
    <w:bookmarkEnd w:id="790"/>
    <w:bookmarkStart w:name="z651" w:id="791"/>
    <w:p>
      <w:pPr>
        <w:spacing w:after="0"/>
        <w:ind w:left="0"/>
        <w:jc w:val="both"/>
      </w:pPr>
      <w:r>
        <w:rPr>
          <w:rFonts w:ascii="Times New Roman"/>
          <w:b w:val="false"/>
          <w:i w:val="false"/>
          <w:color w:val="000000"/>
          <w:sz w:val="28"/>
        </w:rPr>
        <w:t>
      588.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p>
    <w:bookmarkEnd w:id="791"/>
    <w:bookmarkStart w:name="z652" w:id="792"/>
    <w:p>
      <w:pPr>
        <w:spacing w:after="0"/>
        <w:ind w:left="0"/>
        <w:jc w:val="both"/>
      </w:pP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және төлем шоттың негізінде жүргізіледі.</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4" w:id="793"/>
    <w:p>
      <w:pPr>
        <w:spacing w:after="0"/>
        <w:ind w:left="0"/>
        <w:jc w:val="both"/>
      </w:pPr>
      <w:r>
        <w:rPr>
          <w:rFonts w:ascii="Times New Roman"/>
          <w:b w:val="false"/>
          <w:i w:val="false"/>
          <w:color w:val="000000"/>
          <w:sz w:val="28"/>
        </w:rPr>
        <w:t>
       590. Жалдау төлемақысы бойынша төлемнің ең жоғары көлемі 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p>
    <w:bookmarkEnd w:id="793"/>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шартында, оның ішінде концессия шартында айқындалады.</w:t>
      </w:r>
    </w:p>
    <w:p>
      <w:pPr>
        <w:spacing w:after="0"/>
        <w:ind w:left="0"/>
        <w:jc w:val="both"/>
      </w:pPr>
      <w:r>
        <w:rPr>
          <w:rFonts w:ascii="Times New Roman"/>
          <w:b w:val="false"/>
          <w:i w:val="false"/>
          <w:color w:val="000000"/>
          <w:sz w:val="28"/>
        </w:rPr>
        <w:t>
      Жекеше әріптестің не концессионердің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жалдау төлемақыларын төлеудің ең жоғары көлемі төленеді.</w:t>
      </w:r>
    </w:p>
    <w:bookmarkStart w:name="z655" w:id="794"/>
    <w:p>
      <w:pPr>
        <w:spacing w:after="0"/>
        <w:ind w:left="0"/>
        <w:jc w:val="both"/>
      </w:pPr>
      <w:r>
        <w:rPr>
          <w:rFonts w:ascii="Times New Roman"/>
          <w:b w:val="false"/>
          <w:i w:val="false"/>
          <w:color w:val="000000"/>
          <w:sz w:val="28"/>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794"/>
    <w:bookmarkStart w:name="z657" w:id="795"/>
    <w:p>
      <w:pPr>
        <w:spacing w:after="0"/>
        <w:ind w:left="0"/>
        <w:jc w:val="both"/>
      </w:pPr>
      <w:r>
        <w:rPr>
          <w:rFonts w:ascii="Times New Roman"/>
          <w:b w:val="false"/>
          <w:i w:val="false"/>
          <w:color w:val="000000"/>
          <w:sz w:val="28"/>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әріптес не концедент қалыптастырады.</w:t>
      </w:r>
    </w:p>
    <w:bookmarkEnd w:id="795"/>
    <w:bookmarkStart w:name="z658" w:id="796"/>
    <w:p>
      <w:pPr>
        <w:spacing w:after="0"/>
        <w:ind w:left="0"/>
        <w:jc w:val="both"/>
      </w:pPr>
      <w:r>
        <w:rPr>
          <w:rFonts w:ascii="Times New Roman"/>
          <w:b w:val="false"/>
          <w:i w:val="false"/>
          <w:color w:val="000000"/>
          <w:sz w:val="28"/>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не концедент жүзеге асырады.</w:t>
      </w:r>
    </w:p>
    <w:bookmarkEnd w:id="796"/>
    <w:bookmarkStart w:name="z672" w:id="797"/>
    <w:p>
      <w:pPr>
        <w:spacing w:after="0"/>
        <w:ind w:left="0"/>
        <w:jc w:val="left"/>
      </w:pPr>
      <w:r>
        <w:rPr>
          <w:rFonts w:ascii="Times New Roman"/>
          <w:b/>
          <w:i w:val="false"/>
          <w:color w:val="000000"/>
        </w:rPr>
        <w:t xml:space="preserve"> 11-параграф. Мемлекеттік-жекешелік әріптестік жобаларын, оның ішінде концессиялық жобаларды қоса қаржыландыру тәртібі</w:t>
      </w:r>
    </w:p>
    <w:bookmarkEnd w:id="797"/>
    <w:p>
      <w:pPr>
        <w:spacing w:after="0"/>
        <w:ind w:left="0"/>
        <w:jc w:val="both"/>
      </w:pPr>
      <w:r>
        <w:rPr>
          <w:rFonts w:ascii="Times New Roman"/>
          <w:b w:val="false"/>
          <w:i w:val="false"/>
          <w:color w:val="ff0000"/>
          <w:sz w:val="28"/>
        </w:rPr>
        <w:t xml:space="preserve">
      Ескерту. 11-параграф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59" w:id="798"/>
    <w:p>
      <w:pPr>
        <w:spacing w:after="0"/>
        <w:ind w:left="0"/>
        <w:jc w:val="both"/>
      </w:pPr>
      <w:r>
        <w:rPr>
          <w:rFonts w:ascii="Times New Roman"/>
          <w:b w:val="false"/>
          <w:i w:val="false"/>
          <w:color w:val="000000"/>
          <w:sz w:val="28"/>
        </w:rPr>
        <w:t>
       594. МЖӘ жобаларын, оның ішінде концессиялық жобаларды қоса қаржыландыру - бұл МЖӘ объектілерін, оның ішінде концессия объектілерін салу, жасау, қайта құру немесе жаңғырту үшін шығындардың белгілі бір көлемін қаржыландыру үшін бюджет қаражатын бөлу.</w:t>
      </w:r>
    </w:p>
    <w:bookmarkEnd w:id="798"/>
    <w:bookmarkStart w:name="z661" w:id="799"/>
    <w:p>
      <w:pPr>
        <w:spacing w:after="0"/>
        <w:ind w:left="0"/>
        <w:jc w:val="both"/>
      </w:pPr>
      <w:r>
        <w:rPr>
          <w:rFonts w:ascii="Times New Roman"/>
          <w:b w:val="false"/>
          <w:i w:val="false"/>
          <w:color w:val="000000"/>
          <w:sz w:val="28"/>
        </w:rPr>
        <w:t>
      595. МЖӘ жобаларды, оның ішінде концессиялық жобаларды қоса қаржыландыруды МЖӘ объектісін, оның ішінде концессия объектісін салу, жасау, қайта құру немесе жаңғырту кезеңінде тиісті бюджеттік бағдарламаның әкімшісі жүзеге асырады.</w:t>
      </w:r>
    </w:p>
    <w:bookmarkEnd w:id="799"/>
    <w:bookmarkStart w:name="z662" w:id="800"/>
    <w:p>
      <w:pPr>
        <w:spacing w:after="0"/>
        <w:ind w:left="0"/>
        <w:jc w:val="both"/>
      </w:pPr>
      <w:r>
        <w:rPr>
          <w:rFonts w:ascii="Times New Roman"/>
          <w:b w:val="false"/>
          <w:i w:val="false"/>
          <w:color w:val="000000"/>
          <w:sz w:val="28"/>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жобалардың тізбесін ескере отырып, тиісті МЖӘ шарттарымен, оның ішінде концессия шарттарымен анықталады.</w:t>
      </w:r>
    </w:p>
    <w:bookmarkEnd w:id="800"/>
    <w:bookmarkStart w:name="z663" w:id="801"/>
    <w:p>
      <w:pPr>
        <w:spacing w:after="0"/>
        <w:ind w:left="0"/>
        <w:jc w:val="both"/>
      </w:pPr>
      <w:r>
        <w:rPr>
          <w:rFonts w:ascii="Times New Roman"/>
          <w:b w:val="false"/>
          <w:i w:val="false"/>
          <w:color w:val="000000"/>
          <w:sz w:val="28"/>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bookmarkEnd w:id="801"/>
    <w:bookmarkStart w:name="z664" w:id="802"/>
    <w:p>
      <w:pPr>
        <w:spacing w:after="0"/>
        <w:ind w:left="0"/>
        <w:jc w:val="both"/>
      </w:pPr>
      <w:r>
        <w:rPr>
          <w:rFonts w:ascii="Times New Roman"/>
          <w:b w:val="false"/>
          <w:i w:val="false"/>
          <w:color w:val="000000"/>
          <w:sz w:val="28"/>
        </w:rPr>
        <w:t>
      598. МЖӘ жобаларын, оның ішінде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802"/>
    <w:bookmarkStart w:name="z665" w:id="803"/>
    <w:p>
      <w:pPr>
        <w:spacing w:after="0"/>
        <w:ind w:left="0"/>
        <w:jc w:val="both"/>
      </w:pPr>
      <w:r>
        <w:rPr>
          <w:rFonts w:ascii="Times New Roman"/>
          <w:b w:val="false"/>
          <w:i w:val="false"/>
          <w:color w:val="000000"/>
          <w:sz w:val="28"/>
        </w:rPr>
        <w:t>
      599. Төлемдер бойынша қаржыландыру жоспарларын МЖӘ шарттарының, оның ішінде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w:t>
      </w:r>
    </w:p>
    <w:bookmarkEnd w:id="803"/>
    <w:bookmarkStart w:name="z666" w:id="804"/>
    <w:p>
      <w:pPr>
        <w:spacing w:after="0"/>
        <w:ind w:left="0"/>
        <w:jc w:val="both"/>
      </w:pPr>
      <w:r>
        <w:rPr>
          <w:rFonts w:ascii="Times New Roman"/>
          <w:b w:val="false"/>
          <w:i w:val="false"/>
          <w:color w:val="000000"/>
          <w:sz w:val="28"/>
        </w:rPr>
        <w:t>
      600. Жекеше әріптестер не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bookmarkEnd w:id="804"/>
    <w:bookmarkStart w:name="z667" w:id="805"/>
    <w:p>
      <w:pPr>
        <w:spacing w:after="0"/>
        <w:ind w:left="0"/>
        <w:jc w:val="both"/>
      </w:pPr>
      <w:r>
        <w:rPr>
          <w:rFonts w:ascii="Times New Roman"/>
          <w:b w:val="false"/>
          <w:i w:val="false"/>
          <w:color w:val="000000"/>
          <w:sz w:val="28"/>
        </w:rPr>
        <w:t>
      601.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w:t>
      </w:r>
    </w:p>
    <w:bookmarkEnd w:id="805"/>
    <w:bookmarkStart w:name="z668" w:id="806"/>
    <w:p>
      <w:pPr>
        <w:spacing w:after="0"/>
        <w:ind w:left="0"/>
        <w:jc w:val="both"/>
      </w:pPr>
      <w:r>
        <w:rPr>
          <w:rFonts w:ascii="Times New Roman"/>
          <w:b w:val="false"/>
          <w:i w:val="false"/>
          <w:color w:val="000000"/>
          <w:sz w:val="28"/>
        </w:rPr>
        <w:t>
      602. Жекеше әріптестің не концессионердің МЖӘ жобаны, оның ішінде концессиялық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bookmarkEnd w:id="806"/>
    <w:bookmarkStart w:name="z669" w:id="807"/>
    <w:p>
      <w:pPr>
        <w:spacing w:after="0"/>
        <w:ind w:left="0"/>
        <w:jc w:val="both"/>
      </w:pPr>
      <w:r>
        <w:rPr>
          <w:rFonts w:ascii="Times New Roman"/>
          <w:b w:val="false"/>
          <w:i w:val="false"/>
          <w:color w:val="000000"/>
          <w:sz w:val="28"/>
        </w:rPr>
        <w:t>
      603. Бюджеттік бағдарламаның әкімшісі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p>
    <w:bookmarkEnd w:id="807"/>
    <w:bookmarkStart w:name="z683" w:id="808"/>
    <w:p>
      <w:pPr>
        <w:spacing w:after="0"/>
        <w:ind w:left="0"/>
        <w:jc w:val="left"/>
      </w:pPr>
      <w:r>
        <w:rPr>
          <w:rFonts w:ascii="Times New Roman"/>
          <w:b/>
          <w:i w:val="false"/>
          <w:color w:val="000000"/>
        </w:rPr>
        <w:t xml:space="preserve"> 11-тарау. Бюджеттік кредит беру тәртібі</w:t>
      </w:r>
    </w:p>
    <w:bookmarkEnd w:id="808"/>
    <w:p>
      <w:pPr>
        <w:spacing w:after="0"/>
        <w:ind w:left="0"/>
        <w:jc w:val="both"/>
      </w:pPr>
      <w:r>
        <w:rPr>
          <w:rFonts w:ascii="Times New Roman"/>
          <w:b w:val="false"/>
          <w:i w:val="false"/>
          <w:color w:val="ff0000"/>
          <w:sz w:val="28"/>
        </w:rPr>
        <w:t xml:space="preserve">
      Ескерту. 11-тараудың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4" w:id="809"/>
    <w:p>
      <w:pPr>
        <w:spacing w:after="0"/>
        <w:ind w:left="0"/>
        <w:jc w:val="left"/>
      </w:pPr>
      <w:r>
        <w:rPr>
          <w:rFonts w:ascii="Times New Roman"/>
          <w:b/>
          <w:i w:val="false"/>
          <w:color w:val="000000"/>
        </w:rPr>
        <w:t xml:space="preserve"> 1-параграф. Бюджеттік кредит беру жөніндегі қаржылық рәсімдер, оның ішінде оларды беру кезінде қажетті құжаттардың тізбесі</w:t>
      </w:r>
    </w:p>
    <w:bookmarkEnd w:id="809"/>
    <w:bookmarkStart w:name="z685" w:id="810"/>
    <w:p>
      <w:pPr>
        <w:spacing w:after="0"/>
        <w:ind w:left="0"/>
        <w:jc w:val="both"/>
      </w:pPr>
      <w:r>
        <w:rPr>
          <w:rFonts w:ascii="Times New Roman"/>
          <w:b w:val="false"/>
          <w:i w:val="false"/>
          <w:color w:val="000000"/>
          <w:sz w:val="28"/>
        </w:rPr>
        <w:t>
      604. Осы параграфта мынадай ұғымдар пайдаланылады:</w:t>
      </w:r>
    </w:p>
    <w:bookmarkEnd w:id="810"/>
    <w:p>
      <w:pPr>
        <w:spacing w:after="0"/>
        <w:ind w:left="0"/>
        <w:jc w:val="both"/>
      </w:pPr>
      <w:r>
        <w:rPr>
          <w:rFonts w:ascii="Times New Roman"/>
          <w:b w:val="false"/>
          <w:i w:val="false"/>
          <w:color w:val="000000"/>
          <w:sz w:val="28"/>
        </w:rPr>
        <w:t>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p>
      <w:pPr>
        <w:spacing w:after="0"/>
        <w:ind w:left="0"/>
        <w:jc w:val="both"/>
      </w:pPr>
      <w:r>
        <w:rPr>
          <w:rFonts w:ascii="Times New Roman"/>
          <w:b w:val="false"/>
          <w:i w:val="false"/>
          <w:color w:val="000000"/>
          <w:sz w:val="28"/>
        </w:rPr>
        <w:t>
      Бюджеттік кредит беру Қазақстан Республикасының Үкіметі аудандық маңызы бар қала, ауыл, кент, ауылдық округ әкімдері аппараттары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6" w:id="811"/>
    <w:p>
      <w:pPr>
        <w:spacing w:after="0"/>
        <w:ind w:left="0"/>
        <w:jc w:val="both"/>
      </w:pPr>
      <w:r>
        <w:rPr>
          <w:rFonts w:ascii="Times New Roman"/>
          <w:b w:val="false"/>
          <w:i w:val="false"/>
          <w:color w:val="000000"/>
          <w:sz w:val="28"/>
        </w:rPr>
        <w:t>
      605. Бюджеттік кредиттер:</w:t>
      </w:r>
    </w:p>
    <w:bookmarkEnd w:id="811"/>
    <w:p>
      <w:pPr>
        <w:spacing w:after="0"/>
        <w:ind w:left="0"/>
        <w:jc w:val="both"/>
      </w:pPr>
      <w:r>
        <w:rPr>
          <w:rFonts w:ascii="Times New Roman"/>
          <w:b w:val="false"/>
          <w:i w:val="false"/>
          <w:color w:val="000000"/>
          <w:sz w:val="28"/>
        </w:rPr>
        <w:t>
      ағымдағы қаржы жылына арнап бекітілген республикалық бюджетте;</w:t>
      </w:r>
    </w:p>
    <w:p>
      <w:pPr>
        <w:spacing w:after="0"/>
        <w:ind w:left="0"/>
        <w:jc w:val="both"/>
      </w:pPr>
      <w:r>
        <w:rPr>
          <w:rFonts w:ascii="Times New Roman"/>
          <w:b w:val="false"/>
          <w:i w:val="false"/>
          <w:color w:val="000000"/>
          <w:sz w:val="28"/>
        </w:rPr>
        <w:t>
      жергілікті бюджеттер мәслихаттарының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w:t>
      </w:r>
    </w:p>
    <w:bookmarkStart w:name="z687" w:id="812"/>
    <w:p>
      <w:pPr>
        <w:spacing w:after="0"/>
        <w:ind w:left="0"/>
        <w:jc w:val="both"/>
      </w:pPr>
      <w:r>
        <w:rPr>
          <w:rFonts w:ascii="Times New Roman"/>
          <w:b w:val="false"/>
          <w:i w:val="false"/>
          <w:color w:val="000000"/>
          <w:sz w:val="28"/>
        </w:rPr>
        <w:t>
      606. Кредиттік шарт заңнамада талап етілетін негізгі шарттарды қамтуы тиіс. Сондай-ақ кредиттік шарт бюджеттік кредитті беруге, оны пайдалануға, оған қызмет көрсетуге және өтеуге байланысты өзге де ережелерді қамтуы мүмкін.</w:t>
      </w:r>
    </w:p>
    <w:bookmarkEnd w:id="812"/>
    <w:p>
      <w:pPr>
        <w:spacing w:after="0"/>
        <w:ind w:left="0"/>
        <w:jc w:val="both"/>
      </w:pPr>
      <w:r>
        <w:rPr>
          <w:rFonts w:ascii="Times New Roman"/>
          <w:b w:val="false"/>
          <w:i w:val="false"/>
          <w:color w:val="000000"/>
          <w:sz w:val="28"/>
        </w:rPr>
        <w:t>
      Бюджеттік кредит бойынша негізгі борышты өтеу кредиттік шартқа және Қазақстан Республикасының заңнамасына сәйкес жүзеге асырылады.</w:t>
      </w:r>
    </w:p>
    <w:bookmarkStart w:name="z1818" w:id="813"/>
    <w:p>
      <w:pPr>
        <w:spacing w:after="0"/>
        <w:ind w:left="0"/>
        <w:jc w:val="both"/>
      </w:pPr>
      <w:r>
        <w:rPr>
          <w:rFonts w:ascii="Times New Roman"/>
          <w:b w:val="false"/>
          <w:i w:val="false"/>
          <w:color w:val="000000"/>
          <w:sz w:val="28"/>
        </w:rPr>
        <w:t>
      606-1. Тиісті бюджеттік комиссияның шешімі негізінде бюджеттік бағдарламалардың әкімшілері бес жұмыс күнінің ішінде бюджеттік кредиттеудің негізгі шарттары туралы кредитор шешімдерінің жобаларын әзірлейді және мүдделі мемлекеттік органдарға келісуге жолдайды.</w:t>
      </w:r>
    </w:p>
    <w:bookmarkEnd w:id="813"/>
    <w:p>
      <w:pPr>
        <w:spacing w:after="0"/>
        <w:ind w:left="0"/>
        <w:jc w:val="both"/>
      </w:pPr>
      <w:r>
        <w:rPr>
          <w:rFonts w:ascii="Times New Roman"/>
          <w:b w:val="false"/>
          <w:i w:val="false"/>
          <w:color w:val="000000"/>
          <w:sz w:val="28"/>
        </w:rPr>
        <w:t xml:space="preserve">
      Бюджет кодексі 188-бабының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бюджеттер бекітілгеннен кейін бюджеттік бағдарламалардың әкімшілері бюджеттік кредиттеудің негізгі шарттары туралы кредитор шешімдерінің жобаларын Қазақстан Республикасының Үкіметіне немесе тиісті жергілікті атқарушы органға он жұмыс күні ішінде енгізеді және ол туралы бюджетті атқару жөніндегі орталық немесе тиісті жергілікті уәкілетті органды енгізгеннен кейін бір күн ішінде хабардар етеді.</w:t>
      </w:r>
    </w:p>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Республикасының Үкіметі немесе жергілікті атқарушы орган бюджеттік кредиттеудің негізгі шарттары туралы тиісті қаулыны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немесе жергілікті органға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5" w:id="814"/>
    <w:p>
      <w:pPr>
        <w:spacing w:after="0"/>
        <w:ind w:left="0"/>
        <w:jc w:val="both"/>
      </w:pPr>
      <w:r>
        <w:rPr>
          <w:rFonts w:ascii="Times New Roman"/>
          <w:b w:val="false"/>
          <w:i w:val="false"/>
          <w:color w:val="000000"/>
          <w:sz w:val="28"/>
        </w:rPr>
        <w:t>
      606-2. Бюджеттік бағдарламалар әкімшілерінің бюджеттік кредиттер беру шарттары мен рәсімдерін бұзуы ӘҚБК-ге сәйкес айыппұл салуға әкеп соғады.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606-2-тармақпен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815"/>
    <w:p>
      <w:pPr>
        <w:spacing w:after="0"/>
        <w:ind w:left="0"/>
        <w:jc w:val="both"/>
      </w:pPr>
      <w:r>
        <w:rPr>
          <w:rFonts w:ascii="Times New Roman"/>
          <w:b w:val="false"/>
          <w:i w:val="false"/>
          <w:color w:val="000000"/>
          <w:sz w:val="28"/>
        </w:rPr>
        <w:t>
      607. Кредиттік шартқа қол қойған күннен бастап 3 айдың ішінде қарыз алушы бюджеттік кредит бойынша қарыз алушының міндеттемелерін орындауын қамтамасыз ететін тиісті шартқа қол қоюы тиіс.</w:t>
      </w:r>
    </w:p>
    <w:bookmarkEnd w:id="815"/>
    <w:bookmarkStart w:name="z689" w:id="816"/>
    <w:p>
      <w:pPr>
        <w:spacing w:after="0"/>
        <w:ind w:left="0"/>
        <w:jc w:val="both"/>
      </w:pPr>
      <w:r>
        <w:rPr>
          <w:rFonts w:ascii="Times New Roman"/>
          <w:b w:val="false"/>
          <w:i w:val="false"/>
          <w:color w:val="000000"/>
          <w:sz w:val="28"/>
        </w:rPr>
        <w:t>
      608. Кредиттік шарт ұлттық та, шетелдік валютада да жасалады. Бюджеттік кредиттер өзгермелі де, тіркелген де сыйақы ставкасымен берілуі мүмкін.</w:t>
      </w:r>
    </w:p>
    <w:bookmarkEnd w:id="816"/>
    <w:bookmarkStart w:name="z690" w:id="817"/>
    <w:p>
      <w:pPr>
        <w:spacing w:after="0"/>
        <w:ind w:left="0"/>
        <w:jc w:val="both"/>
      </w:pPr>
      <w:r>
        <w:rPr>
          <w:rFonts w:ascii="Times New Roman"/>
          <w:b w:val="false"/>
          <w:i w:val="false"/>
          <w:color w:val="000000"/>
          <w:sz w:val="28"/>
        </w:rPr>
        <w:t>
      609.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bookmarkEnd w:id="817"/>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both"/>
      </w:pPr>
      <w:r>
        <w:rPr>
          <w:rFonts w:ascii="Times New Roman"/>
          <w:b w:val="false"/>
          <w:i w:val="false"/>
          <w:color w:val="000000"/>
          <w:sz w:val="28"/>
        </w:rPr>
        <w:t>
      Бюджеттік кредиттің негізгі борышын өтеу бойынша жеңілдікті кезеңнің ұзақтығы қарыз алушы мен бюджеттік бағдарлама әкімшісінің тиісті есептеулерімен расталады.</w:t>
      </w:r>
    </w:p>
    <w:p>
      <w:pPr>
        <w:spacing w:after="0"/>
        <w:ind w:left="0"/>
        <w:jc w:val="both"/>
      </w:pPr>
      <w:r>
        <w:rPr>
          <w:rFonts w:ascii="Times New Roman"/>
          <w:b w:val="false"/>
          <w:i w:val="false"/>
          <w:color w:val="000000"/>
          <w:sz w:val="28"/>
        </w:rPr>
        <w:t xml:space="preserve">
      Қаржы агенттіктері үшін бюджеттік кредиттің негізгі борышын өтеу бойынша жеңілдікті кезең ұзақтығы Бюджет кодексінің 186-бабының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818"/>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bookmarkEnd w:id="818"/>
    <w:p>
      <w:pPr>
        <w:spacing w:after="0"/>
        <w:ind w:left="0"/>
        <w:jc w:val="both"/>
      </w:pPr>
      <w:r>
        <w:rPr>
          <w:rFonts w:ascii="Times New Roman"/>
          <w:b w:val="false"/>
          <w:i w:val="false"/>
          <w:color w:val="000000"/>
          <w:sz w:val="28"/>
        </w:rPr>
        <w:t>
      Мемлекеттік эмиссиялық бағалы қағаздар бойынша кірістің орта мөлшерлік мөлшерлемесін анықтау тәртібі осы Ережеге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2" w:id="819"/>
    <w:p>
      <w:pPr>
        <w:spacing w:after="0"/>
        <w:ind w:left="0"/>
        <w:jc w:val="both"/>
      </w:pPr>
      <w:r>
        <w:rPr>
          <w:rFonts w:ascii="Times New Roman"/>
          <w:b w:val="false"/>
          <w:i w:val="false"/>
          <w:color w:val="000000"/>
          <w:sz w:val="28"/>
        </w:rPr>
        <w:t>
       611. Бюджеттік кредитті пайдаланғаны үшін сыйақы есептеу тиісті шартқа қол қойылған күннен бастап бюджеттік кредит қайта құрылымдалған кезде бюджеттік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Бұл ретте негізгі борыш мерзімінен бұрын өтелген жағдайда сыйақыны қайта есептеу жүзеге асырылады.</w:t>
      </w:r>
    </w:p>
    <w:bookmarkEnd w:id="819"/>
    <w:p>
      <w:pPr>
        <w:spacing w:after="0"/>
        <w:ind w:left="0"/>
        <w:jc w:val="both"/>
      </w:pP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p>
    <w:bookmarkStart w:name="z693" w:id="820"/>
    <w:p>
      <w:pPr>
        <w:spacing w:after="0"/>
        <w:ind w:left="0"/>
        <w:jc w:val="both"/>
      </w:pPr>
      <w:r>
        <w:rPr>
          <w:rFonts w:ascii="Times New Roman"/>
          <w:b w:val="false"/>
          <w:i w:val="false"/>
          <w:color w:val="000000"/>
          <w:sz w:val="28"/>
        </w:rPr>
        <w:t>
      612. Мамандандырылған ұйым және/немесе жергілікті атқарушы органдар белгілейтін түпкілікті қарыз алушыға арналған сыйақы ставкасының мөлшері агроөнеркәсіптік кешен субъектілеріне берілетін, сондай-ақ ауыл тұрғындарының табысын арттыру бойынша жобаны ауқымдау шеңберінде және сенім білдірілген өкіл (агент) арқылы жастарға берілетін кредиттер бойынша сыйақы ставкасын қоспағанда, осы Ереженің 610-тармағына сәйкес белгіленген екі еселенген сыйақы ставкасынан аспауы тиіс.</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4" w:id="821"/>
    <w:p>
      <w:pPr>
        <w:spacing w:after="0"/>
        <w:ind w:left="0"/>
        <w:jc w:val="both"/>
      </w:pPr>
      <w:r>
        <w:rPr>
          <w:rFonts w:ascii="Times New Roman"/>
          <w:b w:val="false"/>
          <w:i w:val="false"/>
          <w:color w:val="000000"/>
          <w:sz w:val="28"/>
        </w:rPr>
        <w:t>
       613.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ставкасы өткен кезеңнің тиісті валютасындағы сыйақы ставкасына тең белгіленеді.</w:t>
      </w:r>
    </w:p>
    <w:bookmarkEnd w:id="821"/>
    <w:bookmarkStart w:name="z695" w:id="822"/>
    <w:p>
      <w:pPr>
        <w:spacing w:after="0"/>
        <w:ind w:left="0"/>
        <w:jc w:val="both"/>
      </w:pPr>
      <w:r>
        <w:rPr>
          <w:rFonts w:ascii="Times New Roman"/>
          <w:b w:val="false"/>
          <w:i w:val="false"/>
          <w:color w:val="000000"/>
          <w:sz w:val="28"/>
        </w:rPr>
        <w:t>
      614. Жасалған кредит шарттары жасасқан күннен бастап 3 күннің ішінде:</w:t>
      </w:r>
    </w:p>
    <w:bookmarkEnd w:id="822"/>
    <w:p>
      <w:pPr>
        <w:spacing w:after="0"/>
        <w:ind w:left="0"/>
        <w:jc w:val="both"/>
      </w:pPr>
      <w:r>
        <w:rPr>
          <w:rFonts w:ascii="Times New Roman"/>
          <w:b w:val="false"/>
          <w:i w:val="false"/>
          <w:color w:val="000000"/>
          <w:sz w:val="28"/>
        </w:rPr>
        <w:t>
      республикалық бюджеттің қаражаты есебінен бюджеттік кредиттер бойынша бюджетті атқару жөніндегі орталық уәкілетті органның;</w:t>
      </w:r>
    </w:p>
    <w:p>
      <w:pPr>
        <w:spacing w:after="0"/>
        <w:ind w:left="0"/>
        <w:jc w:val="both"/>
      </w:pPr>
      <w:r>
        <w:rPr>
          <w:rFonts w:ascii="Times New Roman"/>
          <w:b w:val="false"/>
          <w:i w:val="false"/>
          <w:color w:val="000000"/>
          <w:sz w:val="28"/>
        </w:rPr>
        <w:t>
      жергілікті бюджеттердің қаражаты есебінен бюджеттік кредиттер бойынша жергілікті атқарушы органдардың тіркеуіне жатады.</w:t>
      </w:r>
    </w:p>
    <w:bookmarkStart w:name="z696" w:id="823"/>
    <w:p>
      <w:pPr>
        <w:spacing w:after="0"/>
        <w:ind w:left="0"/>
        <w:jc w:val="both"/>
      </w:pPr>
      <w:r>
        <w:rPr>
          <w:rFonts w:ascii="Times New Roman"/>
          <w:b w:val="false"/>
          <w:i w:val="false"/>
          <w:color w:val="000000"/>
          <w:sz w:val="28"/>
        </w:rPr>
        <w:t>
      615. Жергілікті атқарушы органдарға бюджеттік кредит беру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bookmarkEnd w:id="823"/>
    <w:bookmarkStart w:name="z697" w:id="824"/>
    <w:p>
      <w:pPr>
        <w:spacing w:after="0"/>
        <w:ind w:left="0"/>
        <w:jc w:val="both"/>
      </w:pPr>
      <w:r>
        <w:rPr>
          <w:rFonts w:ascii="Times New Roman"/>
          <w:b w:val="false"/>
          <w:i w:val="false"/>
          <w:color w:val="000000"/>
          <w:sz w:val="28"/>
        </w:rPr>
        <w:t>
      616. Жеке тұлғаларды бюджеттік кредиттеу кезінде кредиттік шарт кредитордың тапсырмасы бойынша сенім білдірілген өкілмен (агентпен) жеке тұлға арасында жасалады.</w:t>
      </w:r>
    </w:p>
    <w:bookmarkEnd w:id="824"/>
    <w:p>
      <w:pPr>
        <w:spacing w:after="0"/>
        <w:ind w:left="0"/>
        <w:jc w:val="both"/>
      </w:pPr>
      <w:r>
        <w:rPr>
          <w:rFonts w:ascii="Times New Roman"/>
          <w:b w:val="false"/>
          <w:i w:val="false"/>
          <w:color w:val="000000"/>
          <w:sz w:val="28"/>
        </w:rPr>
        <w:t xml:space="preserve">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 әкімшісі мыналар: </w:t>
      </w:r>
    </w:p>
    <w:p>
      <w:pPr>
        <w:spacing w:after="0"/>
        <w:ind w:left="0"/>
        <w:jc w:val="both"/>
      </w:pPr>
      <w:r>
        <w:rPr>
          <w:rFonts w:ascii="Times New Roman"/>
          <w:b w:val="false"/>
          <w:i w:val="false"/>
          <w:color w:val="000000"/>
          <w:sz w:val="28"/>
        </w:rPr>
        <w:t>
      төлем жүргізілетін айдың 1-күніне бюджеттік бағдарламаның әкімшісі мен сенім білдірілген өкілдің (агенттің) арасындағы салыстырып тексеру актісі;</w:t>
      </w:r>
    </w:p>
    <w:p>
      <w:pPr>
        <w:spacing w:after="0"/>
        <w:ind w:left="0"/>
        <w:jc w:val="both"/>
      </w:pPr>
      <w:r>
        <w:rPr>
          <w:rFonts w:ascii="Times New Roman"/>
          <w:b w:val="false"/>
          <w:i w:val="false"/>
          <w:color w:val="000000"/>
          <w:sz w:val="28"/>
        </w:rPr>
        <w:t>
      орындалған жұмыстар (көрсетілген қызметтер) актілерінің көшірмелері мен ұсынылған шот-фактуралар негізінде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616-тармақ жаңа редакцияда – ҚР Премьер-Министрінің орынбасары - Қаржы министрінің 26.08.2022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8" w:id="825"/>
    <w:p>
      <w:pPr>
        <w:spacing w:after="0"/>
        <w:ind w:left="0"/>
        <w:jc w:val="both"/>
      </w:pPr>
      <w:r>
        <w:rPr>
          <w:rFonts w:ascii="Times New Roman"/>
          <w:b w:val="false"/>
          <w:i w:val="false"/>
          <w:color w:val="000000"/>
          <w:sz w:val="28"/>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Бюджет кодексінің 196-бабының 2-тармағына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6" w:id="826"/>
    <w:p>
      <w:pPr>
        <w:spacing w:after="0"/>
        <w:ind w:left="0"/>
        <w:jc w:val="both"/>
      </w:pPr>
      <w:r>
        <w:rPr>
          <w:rFonts w:ascii="Times New Roman"/>
          <w:b w:val="false"/>
          <w:i w:val="false"/>
          <w:color w:val="000000"/>
          <w:sz w:val="28"/>
        </w:rPr>
        <w:t>
      617-1. Сенім білдірілген өкіл (агент) 617-тармаққа сәйкес қарыз алушы қайтыс болған не оны қаза болған деп жариялаған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қарыз бойынша салыстыру актісі жасалады. Салыстыру акт негізінде бюджеттің атқарылуы жөніндегі уәкілетті органмен қарыз алушы қайтыс болған не оны қаза болған деп жариялаған жағдайда, мемлекеттік білім беру және студенттік кредиттер бойынша қарызды есептен шығару жүргізіледі. Есептен шығару қорытындысы бойынша бюджеттің атқарылуы жөніндегі орталық уәкілетті орган, әкімші және өкіл (агент) арасында агенттік келісімге қосымша келісім жасалады.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9" w:id="827"/>
    <w:p>
      <w:pPr>
        <w:spacing w:after="0"/>
        <w:ind w:left="0"/>
        <w:jc w:val="both"/>
      </w:pPr>
      <w:r>
        <w:rPr>
          <w:rFonts w:ascii="Times New Roman"/>
          <w:b w:val="false"/>
          <w:i w:val="false"/>
          <w:color w:val="000000"/>
          <w:sz w:val="28"/>
        </w:rPr>
        <w:t>
      618.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p>
    <w:bookmarkEnd w:id="827"/>
    <w:p>
      <w:pPr>
        <w:spacing w:after="0"/>
        <w:ind w:left="0"/>
        <w:jc w:val="both"/>
      </w:pPr>
      <w:r>
        <w:rPr>
          <w:rFonts w:ascii="Times New Roman"/>
          <w:b w:val="false"/>
          <w:i w:val="false"/>
          <w:color w:val="000000"/>
          <w:sz w:val="28"/>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p>
    <w:p>
      <w:pPr>
        <w:spacing w:after="0"/>
        <w:ind w:left="0"/>
        <w:jc w:val="both"/>
      </w:pPr>
      <w:r>
        <w:rPr>
          <w:rFonts w:ascii="Times New Roman"/>
          <w:b w:val="false"/>
          <w:i w:val="false"/>
          <w:color w:val="000000"/>
          <w:sz w:val="28"/>
        </w:rPr>
        <w:t>
      Қарыз алушы бюджеттік кредитті пайдалану мен өтеу шартын бұзған жағдайда, Кредит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bookmarkStart w:name="z700" w:id="828"/>
    <w:p>
      <w:pPr>
        <w:spacing w:after="0"/>
        <w:ind w:left="0"/>
        <w:jc w:val="both"/>
      </w:pPr>
      <w:r>
        <w:rPr>
          <w:rFonts w:ascii="Times New Roman"/>
          <w:b w:val="false"/>
          <w:i w:val="false"/>
          <w:color w:val="000000"/>
          <w:sz w:val="28"/>
        </w:rPr>
        <w:t>
      619. Бюджеттік кредитті мақсатсыз пайдалану фактілері анықталған кезде кредит беруші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Мақсатқа сай пайдаланылмаған кредит сомасына сол сияқты кредиттік шартта анықталған бюджеттік кредитті игеру кезеңінен кейін қарыз алушы пайдаланған сома жатады.</w:t>
      </w:r>
    </w:p>
    <w:bookmarkEnd w:id="828"/>
    <w:bookmarkStart w:name="z701" w:id="829"/>
    <w:p>
      <w:pPr>
        <w:spacing w:after="0"/>
        <w:ind w:left="0"/>
        <w:jc w:val="both"/>
      </w:pPr>
      <w:r>
        <w:rPr>
          <w:rFonts w:ascii="Times New Roman"/>
          <w:b w:val="false"/>
          <w:i w:val="false"/>
          <w:color w:val="000000"/>
          <w:sz w:val="28"/>
        </w:rPr>
        <w:t>
      620. Кредиттік шартта анықталған бюджеттік кредитті игеру кезеңінде қарыз алушы пайдаланбаған кредит сомасы ББС-ның түсімдер сыныптамасының тиісті кодына игеру кезеңі аяқталған күннен бастап үш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он күн бұрын хабардар етеді.</w:t>
      </w:r>
    </w:p>
    <w:bookmarkEnd w:id="829"/>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 беруші қарыз алушыға кредиттік шартта белгіленген мөлшерде өсімпұл есептейді. Бұл ретте, өсімпұлдың ең жоғары сомасы бюджеттік кредитті игеру кезеңінде қарыз алушы пайдаланбаған сомадан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2" w:id="830"/>
    <w:p>
      <w:pPr>
        <w:spacing w:after="0"/>
        <w:ind w:left="0"/>
        <w:jc w:val="both"/>
      </w:pPr>
      <w:r>
        <w:rPr>
          <w:rFonts w:ascii="Times New Roman"/>
          <w:b w:val="false"/>
          <w:i w:val="false"/>
          <w:color w:val="000000"/>
          <w:sz w:val="28"/>
        </w:rPr>
        <w:t xml:space="preserve">
      621. Осы Ереженің </w:t>
      </w:r>
      <w:r>
        <w:rPr>
          <w:rFonts w:ascii="Times New Roman"/>
          <w:b w:val="false"/>
          <w:i w:val="false"/>
          <w:color w:val="000000"/>
          <w:sz w:val="28"/>
        </w:rPr>
        <w:t>619</w:t>
      </w:r>
      <w:r>
        <w:rPr>
          <w:rFonts w:ascii="Times New Roman"/>
          <w:b w:val="false"/>
          <w:i w:val="false"/>
          <w:color w:val="000000"/>
          <w:sz w:val="28"/>
        </w:rPr>
        <w:t xml:space="preserve"> және </w:t>
      </w:r>
      <w:r>
        <w:rPr>
          <w:rFonts w:ascii="Times New Roman"/>
          <w:b w:val="false"/>
          <w:i w:val="false"/>
          <w:color w:val="000000"/>
          <w:sz w:val="28"/>
        </w:rPr>
        <w:t>620-тармақтарында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 берушімен немесе оның сенім білдірілген адамымен (агентімен) келісу бойынша Негізгі борышты өтеу кестесіне тиісті өзгерістерді енгізеді.</w:t>
      </w:r>
    </w:p>
    <w:bookmarkEnd w:id="830"/>
    <w:bookmarkStart w:name="z1876" w:id="831"/>
    <w:p>
      <w:pPr>
        <w:spacing w:after="0"/>
        <w:ind w:left="0"/>
        <w:jc w:val="both"/>
      </w:pPr>
      <w:r>
        <w:rPr>
          <w:rFonts w:ascii="Times New Roman"/>
          <w:b w:val="false"/>
          <w:i w:val="false"/>
          <w:color w:val="000000"/>
          <w:sz w:val="28"/>
        </w:rPr>
        <w:t>
      621-1. Қосымша келісім жасасқан кезде Кредит шартының сомасы мынадай жағдайларда түзетіледі:</w:t>
      </w:r>
    </w:p>
    <w:bookmarkEnd w:id="831"/>
    <w:bookmarkStart w:name="z1877" w:id="832"/>
    <w:p>
      <w:pPr>
        <w:spacing w:after="0"/>
        <w:ind w:left="0"/>
        <w:jc w:val="both"/>
      </w:pPr>
      <w:r>
        <w:rPr>
          <w:rFonts w:ascii="Times New Roman"/>
          <w:b w:val="false"/>
          <w:i w:val="false"/>
          <w:color w:val="000000"/>
          <w:sz w:val="28"/>
        </w:rPr>
        <w:t>
      1) мақсатқа сай пайдаланылмаған бюджеттік кредитті қайтару;</w:t>
      </w:r>
    </w:p>
    <w:bookmarkEnd w:id="832"/>
    <w:bookmarkStart w:name="z1878" w:id="833"/>
    <w:p>
      <w:pPr>
        <w:spacing w:after="0"/>
        <w:ind w:left="0"/>
        <w:jc w:val="both"/>
      </w:pPr>
      <w:r>
        <w:rPr>
          <w:rFonts w:ascii="Times New Roman"/>
          <w:b w:val="false"/>
          <w:i w:val="false"/>
          <w:color w:val="000000"/>
          <w:sz w:val="28"/>
        </w:rPr>
        <w:t>
      2) бюджеттік кредиттің пайдаланылмаған бөлігін қайтару;</w:t>
      </w:r>
    </w:p>
    <w:bookmarkEnd w:id="833"/>
    <w:bookmarkStart w:name="z1879" w:id="834"/>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bookmarkEnd w:id="834"/>
    <w:bookmarkStart w:name="z1880" w:id="835"/>
    <w:p>
      <w:pPr>
        <w:spacing w:after="0"/>
        <w:ind w:left="0"/>
        <w:jc w:val="both"/>
      </w:pPr>
      <w:r>
        <w:rPr>
          <w:rFonts w:ascii="Times New Roman"/>
          <w:b w:val="false"/>
          <w:i w:val="false"/>
          <w:color w:val="000000"/>
          <w:sz w:val="28"/>
        </w:rPr>
        <w:t>
      Басқа жағдайларда, Қосымша келісім жасасу кезінде Кредит шартының сомасы өзгермейді.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621-1-тармақпен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3" w:id="836"/>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пайда болған және кредиттік шарттың талаптарымен анықталған мерзім ішінде оны өтемеген кезде кредит беруші өсімпұл есептейді.</w:t>
      </w:r>
    </w:p>
    <w:bookmarkEnd w:id="836"/>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(өсу қорытындысымен)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(өсу қорытындысымен)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837"/>
    <w:p>
      <w:pPr>
        <w:spacing w:after="0"/>
        <w:ind w:left="0"/>
        <w:jc w:val="both"/>
      </w:pPr>
      <w:r>
        <w:rPr>
          <w:rFonts w:ascii="Times New Roman"/>
          <w:b w:val="false"/>
          <w:i w:val="false"/>
          <w:color w:val="000000"/>
          <w:sz w:val="28"/>
        </w:rPr>
        <w:t>
      622-1.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 есептеу мерзімі өткен берешек пайда болған күннен бастап күнтізбелік 90 күн ішінде жүзеге асырылмайды.</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622-1-тармақпен толықтырылды – ҚР Премьер-Министрінің Бірінші орынбасары - ҚР Қаржы министрінің 08.04.2018 </w:t>
      </w:r>
      <w:r>
        <w:rPr>
          <w:rFonts w:ascii="Times New Roman"/>
          <w:b w:val="false"/>
          <w:i w:val="false"/>
          <w:color w:val="000000"/>
          <w:sz w:val="28"/>
        </w:rPr>
        <w:t>№ 369</w:t>
      </w:r>
      <w:r>
        <w:rPr>
          <w:rFonts w:ascii="Times New Roman"/>
          <w:b w:val="false"/>
          <w:i w:val="false"/>
          <w:color w:val="ff0000"/>
          <w:sz w:val="28"/>
        </w:rPr>
        <w:t xml:space="preserve"> (16.03.2020 бастап қолданысқа енгізіледі) бұйрығымен.</w:t>
      </w:r>
      <w:r>
        <w:br/>
      </w:r>
      <w:r>
        <w:rPr>
          <w:rFonts w:ascii="Times New Roman"/>
          <w:b w:val="false"/>
          <w:i w:val="false"/>
          <w:color w:val="000000"/>
          <w:sz w:val="28"/>
        </w:rPr>
        <w:t>
</w:t>
      </w:r>
    </w:p>
    <w:bookmarkStart w:name="z704" w:id="838"/>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Қазақстан Республикасы Үкіметі немесе әкімдіктер органның жанындағы консультативтік-кеңесші органның оң қорытындысы болған кезде әрбір кредиттік шарт бойынша кредитордың шешімінің негізінде жүзеге асырылады.</w:t>
      </w:r>
    </w:p>
    <w:bookmarkEnd w:id="838"/>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5" w:id="839"/>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839"/>
    <w:bookmarkStart w:name="z1881" w:id="840"/>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bookmarkEnd w:id="840"/>
    <w:bookmarkStart w:name="z1882" w:id="841"/>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bookmarkEnd w:id="841"/>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p>
      <w:pPr>
        <w:spacing w:after="0"/>
        <w:ind w:left="0"/>
        <w:jc w:val="both"/>
      </w:pPr>
      <w:r>
        <w:rPr>
          <w:rFonts w:ascii="Times New Roman"/>
          <w:b w:val="false"/>
          <w:i w:val="false"/>
          <w:color w:val="000000"/>
          <w:sz w:val="28"/>
        </w:rPr>
        <w:t>
      Жоғарыда көрсетілген комиссияның оң қорытынды алғаннан кейін бюджеттік бағдарламаның әкімшісі бес жұмыс күнінен кешіктірмей Қазақстан Республикасы Үкіметінің қаулы жобасын әзірлейді және оны республикалық бюджеттік комиссиясының қарауына жолдайды.</w:t>
      </w:r>
    </w:p>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көздемейтін Қазақстан Республикасы Үкіметі қаулыларының жобалары республикалық бюджет комиссиясының міндетті қарауына жатпайды.</w:t>
      </w:r>
    </w:p>
    <w:p>
      <w:pPr>
        <w:spacing w:after="0"/>
        <w:ind w:left="0"/>
        <w:jc w:val="both"/>
      </w:pPr>
      <w:r>
        <w:rPr>
          <w:rFonts w:ascii="Times New Roman"/>
          <w:b w:val="false"/>
          <w:i w:val="false"/>
          <w:color w:val="000000"/>
          <w:sz w:val="28"/>
        </w:rPr>
        <w:t>
      Бюджетті жоспарлау жөніндегі орталық уәкілетті орган қаулы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Қазақстан Республикасы Үкіметі қаулысының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Қазақстан Республикасының Үкіметі тиісті қаулы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 жаңа редакцияда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9" w:id="842"/>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842"/>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жеделдетілген оңалту рәсімін қолдану немесе оңалту рәсімін енгізу кезінде тұрақсыздық төлемін (айыппұл, өсімпұл) тоқтату не есептеу 2014 жылғы 7 наурыздағы "Оңалту және банкроттық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29-бабы 5 тармағының 2-тармақшасындағы сот бекіткен оңалту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6" w:id="843"/>
    <w:p>
      <w:pPr>
        <w:spacing w:after="0"/>
        <w:ind w:left="0"/>
        <w:jc w:val="both"/>
      </w:pPr>
      <w:r>
        <w:rPr>
          <w:rFonts w:ascii="Times New Roman"/>
          <w:b w:val="false"/>
          <w:i w:val="false"/>
          <w:color w:val="000000"/>
          <w:sz w:val="28"/>
        </w:rPr>
        <w:t>
      625.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w:t>
      </w:r>
    </w:p>
    <w:bookmarkEnd w:id="843"/>
    <w:bookmarkStart w:name="z707" w:id="844"/>
    <w:p>
      <w:pPr>
        <w:spacing w:after="0"/>
        <w:ind w:left="0"/>
        <w:jc w:val="both"/>
      </w:pPr>
      <w:r>
        <w:rPr>
          <w:rFonts w:ascii="Times New Roman"/>
          <w:b w:val="false"/>
          <w:i w:val="false"/>
          <w:color w:val="000000"/>
          <w:sz w:val="28"/>
        </w:rPr>
        <w:t>
      626. Бюджеттік кредитті қайта құрылымдаған кезде кредит берушінің, бағдарлама әкімшісінің және қарыз алушының арасында қайта құрылымдау туралы кредиттік шартқа қосымша келісім жасалады.</w:t>
      </w:r>
    </w:p>
    <w:bookmarkEnd w:id="844"/>
    <w:bookmarkStart w:name="z708" w:id="845"/>
    <w:p>
      <w:pPr>
        <w:spacing w:after="0"/>
        <w:ind w:left="0"/>
        <w:jc w:val="both"/>
      </w:pPr>
      <w:r>
        <w:rPr>
          <w:rFonts w:ascii="Times New Roman"/>
          <w:b w:val="false"/>
          <w:i w:val="false"/>
          <w:color w:val="000000"/>
          <w:sz w:val="28"/>
        </w:rPr>
        <w:t>
      627. Бюджеттік кредитті қайта құрылымдау:</w:t>
      </w:r>
    </w:p>
    <w:bookmarkEnd w:id="845"/>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кредиттің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және ішінара есептен шығару арқылы жүзеге асырылады.</w:t>
      </w:r>
    </w:p>
    <w:p>
      <w:pPr>
        <w:spacing w:after="0"/>
        <w:ind w:left="0"/>
        <w:jc w:val="both"/>
      </w:pPr>
      <w:r>
        <w:rPr>
          <w:rFonts w:ascii="Times New Roman"/>
          <w:b w:val="false"/>
          <w:i w:val="false"/>
          <w:color w:val="000000"/>
          <w:sz w:val="28"/>
        </w:rPr>
        <w:t>
      Бұл ретте,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мөлшеріне әсер етпеуі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846"/>
    <w:p>
      <w:pPr>
        <w:spacing w:after="0"/>
        <w:ind w:left="0"/>
        <w:jc w:val="both"/>
      </w:pPr>
      <w:r>
        <w:rPr>
          <w:rFonts w:ascii="Times New Roman"/>
          <w:b w:val="false"/>
          <w:i w:val="false"/>
          <w:color w:val="000000"/>
          <w:sz w:val="28"/>
        </w:rPr>
        <w:t>
      627-1.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627-1-тармақпен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9" w:id="847"/>
    <w:p>
      <w:pPr>
        <w:spacing w:after="0"/>
        <w:ind w:left="0"/>
        <w:jc w:val="both"/>
      </w:pPr>
      <w:r>
        <w:rPr>
          <w:rFonts w:ascii="Times New Roman"/>
          <w:b w:val="false"/>
          <w:i w:val="false"/>
          <w:color w:val="000000"/>
          <w:sz w:val="28"/>
        </w:rPr>
        <w:t>
       628. Республикалық бюджет қаражатынан берілген кредиттер бойынша Үкімет талаптарын және сыртқы қарыздар есебінен тартылған қаражатты есепке алуды бюджетті атқару жөніндегі орталық уәкілетті орган жүзеге асырады. Жергілікті бюджет қаражатынан берілген кредиттер бойынша талаптарды есепке алуды бюджетті атқару жөніндегі жергілікті уәкілетті орган жүзеге асырады.</w:t>
      </w:r>
    </w:p>
    <w:bookmarkEnd w:id="847"/>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бақылайды. Ақпарат беру нысандары мен мерзімдерін бюджетті атқару жөніндегі орталық уәкілетті органмен Бюджет кодексінің </w:t>
      </w:r>
      <w:r>
        <w:rPr>
          <w:rFonts w:ascii="Times New Roman"/>
          <w:b w:val="false"/>
          <w:i w:val="false"/>
          <w:color w:val="000000"/>
          <w:sz w:val="28"/>
        </w:rPr>
        <w:t>198-бабының</w:t>
      </w:r>
      <w:r>
        <w:rPr>
          <w:rFonts w:ascii="Times New Roman"/>
          <w:b w:val="false"/>
          <w:i w:val="false"/>
          <w:color w:val="000000"/>
          <w:sz w:val="28"/>
        </w:rPr>
        <w:t xml:space="preserve"> 1-тармағына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0" w:id="848"/>
    <w:p>
      <w:pPr>
        <w:spacing w:after="0"/>
        <w:ind w:left="0"/>
        <w:jc w:val="both"/>
      </w:pPr>
      <w:r>
        <w:rPr>
          <w:rFonts w:ascii="Times New Roman"/>
          <w:b w:val="false"/>
          <w:i w:val="false"/>
          <w:color w:val="000000"/>
          <w:sz w:val="28"/>
        </w:rPr>
        <w:t>
       629. Бюджет кредитінің нысаналы пайдаланылуын бақылауды мемлекеттік қаржылық бақылау органы, бюджеттік бағдарламаның әкімшісі, кредит беруші және/немесе сенім білдірілген өкіл (агент) жүзеге асырады.</w:t>
      </w:r>
    </w:p>
    <w:bookmarkEnd w:id="848"/>
    <w:bookmarkStart w:name="z711" w:id="849"/>
    <w:p>
      <w:pPr>
        <w:spacing w:after="0"/>
        <w:ind w:left="0"/>
        <w:jc w:val="both"/>
      </w:pPr>
      <w:r>
        <w:rPr>
          <w:rFonts w:ascii="Times New Roman"/>
          <w:b w:val="false"/>
          <w:i w:val="false"/>
          <w:color w:val="000000"/>
          <w:sz w:val="28"/>
        </w:rPr>
        <w:t>
      630. Бюджеттік кредит беру кезінде қарыз алушы жеке тұлғаның мынадай құжаттарды беруі талап етіледі:</w:t>
      </w:r>
    </w:p>
    <w:bookmarkEnd w:id="849"/>
    <w:p>
      <w:pPr>
        <w:spacing w:after="0"/>
        <w:ind w:left="0"/>
        <w:jc w:val="both"/>
      </w:pPr>
      <w:r>
        <w:rPr>
          <w:rFonts w:ascii="Times New Roman"/>
          <w:b w:val="false"/>
          <w:i w:val="false"/>
          <w:color w:val="000000"/>
          <w:sz w:val="28"/>
        </w:rPr>
        <w:t>
      1) жеке басын куәландыратын құжаттың нотариалды куәландырылған көшірмесі;</w:t>
      </w:r>
    </w:p>
    <w:p>
      <w:pPr>
        <w:spacing w:after="0"/>
        <w:ind w:left="0"/>
        <w:jc w:val="both"/>
      </w:pPr>
      <w:r>
        <w:rPr>
          <w:rFonts w:ascii="Times New Roman"/>
          <w:b w:val="false"/>
          <w:i w:val="false"/>
          <w:color w:val="000000"/>
          <w:sz w:val="28"/>
        </w:rPr>
        <w:t>
      2) салық төлеуші куәлігінің көшірмесі;</w:t>
      </w:r>
    </w:p>
    <w:p>
      <w:pPr>
        <w:spacing w:after="0"/>
        <w:ind w:left="0"/>
        <w:jc w:val="both"/>
      </w:pPr>
      <w:r>
        <w:rPr>
          <w:rFonts w:ascii="Times New Roman"/>
          <w:b w:val="false"/>
          <w:i w:val="false"/>
          <w:color w:val="000000"/>
          <w:sz w:val="28"/>
        </w:rPr>
        <w:t>
      3) бұрын берілген бюджеттік кредиттер бойынша берешегінің (мерзімі өткен берешегінің) жоқ екендігі туралы құжат;</w:t>
      </w:r>
    </w:p>
    <w:p>
      <w:pPr>
        <w:spacing w:after="0"/>
        <w:ind w:left="0"/>
        <w:jc w:val="both"/>
      </w:pPr>
      <w:r>
        <w:rPr>
          <w:rFonts w:ascii="Times New Roman"/>
          <w:b w:val="false"/>
          <w:i w:val="false"/>
          <w:color w:val="000000"/>
          <w:sz w:val="28"/>
        </w:rPr>
        <w:t>
      4) ұйғарылатын кепілді қамтамасыз етуге меншік құқығын және кепіл мүлкіне өзге ауыртпалықтарының жоқтығын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2" w:id="850"/>
    <w:p>
      <w:pPr>
        <w:spacing w:after="0"/>
        <w:ind w:left="0"/>
        <w:jc w:val="both"/>
      </w:pPr>
      <w:r>
        <w:rPr>
          <w:rFonts w:ascii="Times New Roman"/>
          <w:b w:val="false"/>
          <w:i w:val="false"/>
          <w:color w:val="000000"/>
          <w:sz w:val="28"/>
        </w:rPr>
        <w:t>
      631. Бюджеттік кредит беру кезінде қарыз алушы мамандандырылған ұйымдардың мынадай құжаттарды беруі талап етіледі:</w:t>
      </w:r>
    </w:p>
    <w:bookmarkEnd w:id="850"/>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p>
    <w:p>
      <w:pPr>
        <w:spacing w:after="0"/>
        <w:ind w:left="0"/>
        <w:jc w:val="both"/>
      </w:pPr>
      <w:r>
        <w:rPr>
          <w:rFonts w:ascii="Times New Roman"/>
          <w:b w:val="false"/>
          <w:i w:val="false"/>
          <w:color w:val="000000"/>
          <w:sz w:val="28"/>
        </w:rPr>
        <w:t>
      4) тәуелсіз аудитордың алдыңғы қаржы жылындағы қорытындысы;</w:t>
      </w:r>
    </w:p>
    <w:p>
      <w:pPr>
        <w:spacing w:after="0"/>
        <w:ind w:left="0"/>
        <w:jc w:val="both"/>
      </w:pP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2017 жылғы 25 желтоқсандағы Кодексінің (бұдан әрі - Салық кодексі)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p>
      <w:pPr>
        <w:spacing w:after="0"/>
        <w:ind w:left="0"/>
        <w:jc w:val="both"/>
      </w:pPr>
      <w:r>
        <w:rPr>
          <w:rFonts w:ascii="Times New Roman"/>
          <w:b w:val="false"/>
          <w:i w:val="false"/>
          <w:color w:val="000000"/>
          <w:sz w:val="28"/>
        </w:rPr>
        <w:t>
      8) құрылтай құжаттары;</w:t>
      </w:r>
    </w:p>
    <w:p>
      <w:pPr>
        <w:spacing w:after="0"/>
        <w:ind w:left="0"/>
        <w:jc w:val="both"/>
      </w:pPr>
      <w:r>
        <w:rPr>
          <w:rFonts w:ascii="Times New Roman"/>
          <w:b w:val="false"/>
          <w:i w:val="false"/>
          <w:color w:val="000000"/>
          <w:sz w:val="28"/>
        </w:rPr>
        <w:t>
      9) кредит саясаты туралы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3" w:id="851"/>
    <w:p>
      <w:pPr>
        <w:spacing w:after="0"/>
        <w:ind w:left="0"/>
        <w:jc w:val="left"/>
      </w:pPr>
      <w:r>
        <w:rPr>
          <w:rFonts w:ascii="Times New Roman"/>
          <w:b/>
          <w:i w:val="false"/>
          <w:color w:val="000000"/>
        </w:rPr>
        <w:t xml:space="preserve">  2-параграф. Қарыз алушының кредиттік қабілетінің өлшемдері</w:t>
      </w:r>
    </w:p>
    <w:bookmarkEnd w:id="851"/>
    <w:bookmarkStart w:name="z714" w:id="852"/>
    <w:p>
      <w:pPr>
        <w:spacing w:after="0"/>
        <w:ind w:left="0"/>
        <w:jc w:val="both"/>
      </w:pPr>
      <w:r>
        <w:rPr>
          <w:rFonts w:ascii="Times New Roman"/>
          <w:b w:val="false"/>
          <w:i w:val="false"/>
          <w:color w:val="000000"/>
          <w:sz w:val="28"/>
        </w:rPr>
        <w:t>
      632.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өлшемдері:</w:t>
      </w:r>
    </w:p>
    <w:bookmarkEnd w:id="852"/>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агроөнеркәсіптік кешен саласындағы кредит беруді,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Премьер-Министрінің Бірінші орынбасары – ҚР Қаржы министрінің 25.12.2019 </w:t>
      </w:r>
      <w:r>
        <w:rPr>
          <w:rFonts w:ascii="Times New Roman"/>
          <w:b w:val="false"/>
          <w:i w:val="false"/>
          <w:color w:val="000000"/>
          <w:sz w:val="28"/>
        </w:rPr>
        <w:t>№ 1417</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853"/>
    <w:p>
      <w:pPr>
        <w:spacing w:after="0"/>
        <w:ind w:left="0"/>
        <w:jc w:val="both"/>
      </w:pPr>
      <w:r>
        <w:rPr>
          <w:rFonts w:ascii="Times New Roman"/>
          <w:b w:val="false"/>
          <w:i w:val="false"/>
          <w:color w:val="000000"/>
          <w:sz w:val="28"/>
        </w:rPr>
        <w:t>
      633. Жергілікті атқарушы органдардың кредиттік қабілетінің негізгі өлшемі бұрын алынған кредиттер бойынша берешектің (мерзімі өткен берешегінің) болмауы болып табылады.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6" w:id="854"/>
    <w:p>
      <w:pPr>
        <w:spacing w:after="0"/>
        <w:ind w:left="0"/>
        <w:jc w:val="both"/>
      </w:pPr>
      <w:r>
        <w:rPr>
          <w:rFonts w:ascii="Times New Roman"/>
          <w:b w:val="false"/>
          <w:i w:val="false"/>
          <w:color w:val="000000"/>
          <w:sz w:val="28"/>
        </w:rPr>
        <w:t>
      634. Жеке тұлғаларға бюджеттік кредит берген кезде кредиттік қабілетін сенім білдірілген өкіл (агент) анықтайды.</w:t>
      </w:r>
    </w:p>
    <w:bookmarkEnd w:id="854"/>
    <w:bookmarkStart w:name="z717" w:id="855"/>
    <w:p>
      <w:pPr>
        <w:spacing w:after="0"/>
        <w:ind w:left="0"/>
        <w:jc w:val="both"/>
      </w:pPr>
      <w:r>
        <w:rPr>
          <w:rFonts w:ascii="Times New Roman"/>
          <w:b w:val="false"/>
          <w:i w:val="false"/>
          <w:color w:val="000000"/>
          <w:sz w:val="28"/>
        </w:rPr>
        <w:t>
      635. Бюджеттік кредитті алуға үміткер шетел мемлекетінің кредиттік қабілетін жетекші халықаралық рейтингтік агенттіктер берген рейтингтерге сәйкес анықталады.</w:t>
      </w:r>
    </w:p>
    <w:bookmarkEnd w:id="855"/>
    <w:bookmarkStart w:name="z718" w:id="856"/>
    <w:p>
      <w:pPr>
        <w:spacing w:after="0"/>
        <w:ind w:left="0"/>
        <w:jc w:val="both"/>
      </w:pPr>
      <w:r>
        <w:rPr>
          <w:rFonts w:ascii="Times New Roman"/>
          <w:b w:val="false"/>
          <w:i w:val="false"/>
          <w:color w:val="000000"/>
          <w:sz w:val="28"/>
        </w:rPr>
        <w:t>
      636. Сол сияқты кредит беруші қарыз алушының кредиттік қабілетін анықтау үшін қосымша талаптар белгілеуі мүмкін.</w:t>
      </w:r>
    </w:p>
    <w:bookmarkEnd w:id="856"/>
    <w:bookmarkStart w:name="z719" w:id="857"/>
    <w:p>
      <w:pPr>
        <w:spacing w:after="0"/>
        <w:ind w:left="0"/>
        <w:jc w:val="left"/>
      </w:pPr>
      <w:r>
        <w:rPr>
          <w:rFonts w:ascii="Times New Roman"/>
          <w:b/>
          <w:i w:val="false"/>
          <w:color w:val="000000"/>
        </w:rPr>
        <w:t xml:space="preserve"> 3-параграф. Мамандандырылған ұйымдарды іріктеу тәртібі</w:t>
      </w:r>
    </w:p>
    <w:bookmarkEnd w:id="857"/>
    <w:bookmarkStart w:name="z720" w:id="858"/>
    <w:p>
      <w:pPr>
        <w:spacing w:after="0"/>
        <w:ind w:left="0"/>
        <w:jc w:val="both"/>
      </w:pPr>
      <w:r>
        <w:rPr>
          <w:rFonts w:ascii="Times New Roman"/>
          <w:b w:val="false"/>
          <w:i w:val="false"/>
          <w:color w:val="000000"/>
          <w:sz w:val="28"/>
        </w:rPr>
        <w:t>
      637. Бюджеттік бағдарламалардың әкімшілері тиісті бюджеттерді қабылдағаннан кейін бір айдан аспайтын мерзімде мамандандырылған ұйымдарды анықтауға үміткерлерге (бұдан әрі - үміткерлер) қойылатын талаптар анықталады.</w:t>
      </w:r>
    </w:p>
    <w:bookmarkEnd w:id="858"/>
    <w:bookmarkStart w:name="z721" w:id="859"/>
    <w:p>
      <w:pPr>
        <w:spacing w:after="0"/>
        <w:ind w:left="0"/>
        <w:jc w:val="both"/>
      </w:pPr>
      <w:r>
        <w:rPr>
          <w:rFonts w:ascii="Times New Roman"/>
          <w:b w:val="false"/>
          <w:i w:val="false"/>
          <w:color w:val="000000"/>
          <w:sz w:val="28"/>
        </w:rPr>
        <w:t xml:space="preserve">
      638. Осы Ереженің </w:t>
      </w:r>
      <w:r>
        <w:rPr>
          <w:rFonts w:ascii="Times New Roman"/>
          <w:b w:val="false"/>
          <w:i w:val="false"/>
          <w:color w:val="000000"/>
          <w:sz w:val="28"/>
        </w:rPr>
        <w:t>637-тармағын</w:t>
      </w:r>
      <w:r>
        <w:rPr>
          <w:rFonts w:ascii="Times New Roman"/>
          <w:b w:val="false"/>
          <w:i w:val="false"/>
          <w:color w:val="000000"/>
          <w:sz w:val="28"/>
        </w:rPr>
        <w:t xml:space="preserve"> орындағаннан кейін бағдарламаның әкімшісі 3 жұмыс күні ішінде кредит берушімен келісуге конкурстық құжаттаманы жібереді.</w:t>
      </w:r>
    </w:p>
    <w:bookmarkEnd w:id="859"/>
    <w:p>
      <w:pPr>
        <w:spacing w:after="0"/>
        <w:ind w:left="0"/>
        <w:jc w:val="both"/>
      </w:pPr>
      <w:r>
        <w:rPr>
          <w:rFonts w:ascii="Times New Roman"/>
          <w:b w:val="false"/>
          <w:i w:val="false"/>
          <w:color w:val="000000"/>
          <w:sz w:val="28"/>
        </w:rPr>
        <w:t>
      Бюджетті атқару жөніндегі уәкілетті орган он жұмыс күні ішінде конкурстық құжаттаманы келіседі және жазбаша түрде ол туралы бюджеттік бағдарламаның әкімшісін хабардар етеді.</w:t>
      </w:r>
    </w:p>
    <w:bookmarkStart w:name="z722" w:id="860"/>
    <w:p>
      <w:pPr>
        <w:spacing w:after="0"/>
        <w:ind w:left="0"/>
        <w:jc w:val="both"/>
      </w:pPr>
      <w:r>
        <w:rPr>
          <w:rFonts w:ascii="Times New Roman"/>
          <w:b w:val="false"/>
          <w:i w:val="false"/>
          <w:color w:val="000000"/>
          <w:sz w:val="28"/>
        </w:rPr>
        <w:t>
      639.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w:t>
      </w:r>
    </w:p>
    <w:bookmarkEnd w:id="860"/>
    <w:bookmarkStart w:name="z723" w:id="861"/>
    <w:p>
      <w:pPr>
        <w:spacing w:after="0"/>
        <w:ind w:left="0"/>
        <w:jc w:val="both"/>
      </w:pPr>
      <w:r>
        <w:rPr>
          <w:rFonts w:ascii="Times New Roman"/>
          <w:b w:val="false"/>
          <w:i w:val="false"/>
          <w:color w:val="000000"/>
          <w:sz w:val="28"/>
        </w:rPr>
        <w:t>
      640. Үміткерлер бюджеттік бағдарламалар әкімшілері анықтаған конкурс өткізу мерзімдерінде олардың конкурс талаптарына сәйкес келуін растайтын және бюджеттік кредиттерді алу шарттары бойынша ұсыныстарды және олардың нақты бюджеттік бағдарламаларды іске асыру шеңберінде түпкі қарыз алушыларға кредит беруін жүзеге асыруды қамтитын құжаттарды қоса бере отырып, конкурсқа қатысуға өтінімдер береді.</w:t>
      </w:r>
    </w:p>
    <w:bookmarkEnd w:id="861"/>
    <w:bookmarkStart w:name="z724" w:id="862"/>
    <w:p>
      <w:pPr>
        <w:spacing w:after="0"/>
        <w:ind w:left="0"/>
        <w:jc w:val="both"/>
      </w:pPr>
      <w:r>
        <w:rPr>
          <w:rFonts w:ascii="Times New Roman"/>
          <w:b w:val="false"/>
          <w:i w:val="false"/>
          <w:color w:val="000000"/>
          <w:sz w:val="28"/>
        </w:rPr>
        <w:t>
      641. Бюджеттік бағдарламалардың әкімшілері:</w:t>
      </w:r>
    </w:p>
    <w:bookmarkEnd w:id="862"/>
    <w:p>
      <w:pPr>
        <w:spacing w:after="0"/>
        <w:ind w:left="0"/>
        <w:jc w:val="both"/>
      </w:pPr>
      <w:r>
        <w:rPr>
          <w:rFonts w:ascii="Times New Roman"/>
          <w:b w:val="false"/>
          <w:i w:val="false"/>
          <w:color w:val="000000"/>
          <w:sz w:val="28"/>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863"/>
    <w:p>
      <w:pPr>
        <w:spacing w:after="0"/>
        <w:ind w:left="0"/>
        <w:jc w:val="both"/>
      </w:pPr>
      <w:r>
        <w:rPr>
          <w:rFonts w:ascii="Times New Roman"/>
          <w:b w:val="false"/>
          <w:i w:val="false"/>
          <w:color w:val="000000"/>
          <w:sz w:val="28"/>
        </w:rPr>
        <w:t>
      642. Қаржы нарығы мен қаржы ұйымдарын реттеу, бақылау және қадағалау жөніндегі уәкілетті орган 5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w:t>
      </w:r>
    </w:p>
    <w:bookmarkEnd w:id="863"/>
    <w:bookmarkStart w:name="z726" w:id="864"/>
    <w:p>
      <w:pPr>
        <w:spacing w:after="0"/>
        <w:ind w:left="0"/>
        <w:jc w:val="both"/>
      </w:pPr>
      <w:r>
        <w:rPr>
          <w:rFonts w:ascii="Times New Roman"/>
          <w:b w:val="false"/>
          <w:i w:val="false"/>
          <w:color w:val="000000"/>
          <w:sz w:val="28"/>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республикалық және/немесе жергілікті бюджеттердің қаражаты есебінен алынған бюджеттік кредиттер бойынша үміткерлердің берешегінің (мерзімі өткен берешегінің) бар-жоғы туралы ақпарат жібереді.</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7" w:id="865"/>
    <w:p>
      <w:pPr>
        <w:spacing w:after="0"/>
        <w:ind w:left="0"/>
        <w:jc w:val="both"/>
      </w:pPr>
      <w:r>
        <w:rPr>
          <w:rFonts w:ascii="Times New Roman"/>
          <w:b w:val="false"/>
          <w:i w:val="false"/>
          <w:color w:val="000000"/>
          <w:sz w:val="28"/>
        </w:rPr>
        <w:t>
      644. Конкурсқа қаржы нарығы мен қаржы ұйымдарын реттеу, бақылау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қорытындысын алған үміткерлер жіберіледі.</w:t>
      </w:r>
    </w:p>
    <w:bookmarkEnd w:id="865"/>
    <w:bookmarkStart w:name="z728" w:id="866"/>
    <w:p>
      <w:pPr>
        <w:spacing w:after="0"/>
        <w:ind w:left="0"/>
        <w:jc w:val="both"/>
      </w:pPr>
      <w:r>
        <w:rPr>
          <w:rFonts w:ascii="Times New Roman"/>
          <w:b w:val="false"/>
          <w:i w:val="false"/>
          <w:color w:val="000000"/>
          <w:sz w:val="28"/>
        </w:rPr>
        <w:t>
      645.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w:t>
      </w:r>
    </w:p>
    <w:bookmarkEnd w:id="866"/>
    <w:p>
      <w:pPr>
        <w:spacing w:after="0"/>
        <w:ind w:left="0"/>
        <w:jc w:val="both"/>
      </w:pPr>
      <w:r>
        <w:rPr>
          <w:rFonts w:ascii="Times New Roman"/>
          <w:b w:val="false"/>
          <w:i w:val="false"/>
          <w:color w:val="000000"/>
          <w:sz w:val="28"/>
        </w:rPr>
        <w:t>
      Конкурстық комиссия бюджетті атқару жөніндегі уәкілетті органдар мен бюджеттік бағдарламалар әкімшілерінің өкілдерінен тұруы тиіс.</w:t>
      </w:r>
    </w:p>
    <w:p>
      <w:pPr>
        <w:spacing w:after="0"/>
        <w:ind w:left="0"/>
        <w:jc w:val="both"/>
      </w:pPr>
      <w:r>
        <w:rPr>
          <w:rFonts w:ascii="Times New Roman"/>
          <w:b w:val="false"/>
          <w:i w:val="false"/>
          <w:color w:val="000000"/>
          <w:sz w:val="28"/>
        </w:rPr>
        <w:t>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мыналарды:</w:t>
      </w:r>
    </w:p>
    <w:p>
      <w:pPr>
        <w:spacing w:after="0"/>
        <w:ind w:left="0"/>
        <w:jc w:val="both"/>
      </w:pPr>
      <w:r>
        <w:rPr>
          <w:rFonts w:ascii="Times New Roman"/>
          <w:b w:val="false"/>
          <w:i w:val="false"/>
          <w:color w:val="000000"/>
          <w:sz w:val="28"/>
        </w:rPr>
        <w:t>
      түпкі қарыз алушыларға бюджеттік кредит берумен байланысты шығыстардың ең аз деңгейін;</w:t>
      </w:r>
    </w:p>
    <w:p>
      <w:pPr>
        <w:spacing w:after="0"/>
        <w:ind w:left="0"/>
        <w:jc w:val="both"/>
      </w:pPr>
      <w:r>
        <w:rPr>
          <w:rFonts w:ascii="Times New Roman"/>
          <w:b w:val="false"/>
          <w:i w:val="false"/>
          <w:color w:val="000000"/>
          <w:sz w:val="28"/>
        </w:rPr>
        <w:t>
      қамтамасыз ету сапасын (көлемін, нысанын, өтімділігін);</w:t>
      </w:r>
    </w:p>
    <w:p>
      <w:pPr>
        <w:spacing w:after="0"/>
        <w:ind w:left="0"/>
        <w:jc w:val="both"/>
      </w:pPr>
      <w:r>
        <w:rPr>
          <w:rFonts w:ascii="Times New Roman"/>
          <w:b w:val="false"/>
          <w:i w:val="false"/>
          <w:color w:val="000000"/>
          <w:sz w:val="28"/>
        </w:rPr>
        <w:t>
      несие қоржынының сапасын;</w:t>
      </w:r>
    </w:p>
    <w:p>
      <w:pPr>
        <w:spacing w:after="0"/>
        <w:ind w:left="0"/>
        <w:jc w:val="both"/>
      </w:pPr>
      <w:r>
        <w:rPr>
          <w:rFonts w:ascii="Times New Roman"/>
          <w:b w:val="false"/>
          <w:i w:val="false"/>
          <w:color w:val="000000"/>
          <w:sz w:val="28"/>
        </w:rPr>
        <w:t>
      меншік капиталының көлемін;</w:t>
      </w:r>
    </w:p>
    <w:p>
      <w:pPr>
        <w:spacing w:after="0"/>
        <w:ind w:left="0"/>
        <w:jc w:val="both"/>
      </w:pPr>
      <w:r>
        <w:rPr>
          <w:rFonts w:ascii="Times New Roman"/>
          <w:b w:val="false"/>
          <w:i w:val="false"/>
          <w:color w:val="000000"/>
          <w:sz w:val="28"/>
        </w:rPr>
        <w:t>
      кредит беру саласындағы жұмыс тәжірибесін негізге ала отырып, оларды іріктеуді жүзеге асырады.</w:t>
      </w:r>
    </w:p>
    <w:bookmarkStart w:name="z729" w:id="867"/>
    <w:p>
      <w:pPr>
        <w:spacing w:after="0"/>
        <w:ind w:left="0"/>
        <w:jc w:val="both"/>
      </w:pP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және азық-түлік қауіпсіздігін қамтамасыз етуге қатысатын агроөнеркәсіптік кешен саласындағы ұлттық компанияны қоспағанда, конкурстық негізде қарыз алушыны анықтайды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0" w:id="868"/>
    <w:p>
      <w:pPr>
        <w:spacing w:after="0"/>
        <w:ind w:left="0"/>
        <w:jc w:val="both"/>
      </w:pPr>
      <w:r>
        <w:rPr>
          <w:rFonts w:ascii="Times New Roman"/>
          <w:b w:val="false"/>
          <w:i w:val="false"/>
          <w:color w:val="000000"/>
          <w:sz w:val="28"/>
        </w:rPr>
        <w:t>
       647.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Қазақстан Республикасы Үкіметінің немесе жергілікті атқарушы органдардың кредиттер беру туралы қабылданған шешімдерінің негізінде кредиттік шарт (келісім) жасасады.</w:t>
      </w:r>
    </w:p>
    <w:bookmarkEnd w:id="868"/>
    <w:bookmarkStart w:name="z731" w:id="869"/>
    <w:p>
      <w:pPr>
        <w:spacing w:after="0"/>
        <w:ind w:left="0"/>
        <w:jc w:val="both"/>
      </w:pPr>
      <w:r>
        <w:rPr>
          <w:rFonts w:ascii="Times New Roman"/>
          <w:b w:val="false"/>
          <w:i w:val="false"/>
          <w:color w:val="000000"/>
          <w:sz w:val="28"/>
        </w:rPr>
        <w:t>
      648. Бюджеттік кредит беру кезінде туындаған барлық даулар мен келіспеушіліктер жасасқан кредиттік шарттар (келісімдер) талаптарына және Қазақстан Республикасының заңнамасына сәйкес шешіледі.</w:t>
      </w:r>
    </w:p>
    <w:bookmarkEnd w:id="869"/>
    <w:bookmarkStart w:name="z732" w:id="870"/>
    <w:p>
      <w:pPr>
        <w:spacing w:after="0"/>
        <w:ind w:left="0"/>
        <w:jc w:val="left"/>
      </w:pPr>
      <w:r>
        <w:rPr>
          <w:rFonts w:ascii="Times New Roman"/>
          <w:b/>
          <w:i w:val="false"/>
          <w:color w:val="000000"/>
        </w:rPr>
        <w:t xml:space="preserve"> 4-параграф. Қаржы агенттіктерін республикалық бюджеттен бюджеттік кредиттерді міндеттемелердің орындалуын қамтамасыз етпей алатын қаржы агенттіктерінің тізбесіне енгізу тәртібі мен өлшемдері</w:t>
      </w:r>
    </w:p>
    <w:bookmarkEnd w:id="870"/>
    <w:bookmarkStart w:name="z733" w:id="871"/>
    <w:p>
      <w:pPr>
        <w:spacing w:after="0"/>
        <w:ind w:left="0"/>
        <w:jc w:val="both"/>
      </w:pPr>
      <w:r>
        <w:rPr>
          <w:rFonts w:ascii="Times New Roman"/>
          <w:b w:val="false"/>
          <w:i w:val="false"/>
          <w:color w:val="000000"/>
          <w:sz w:val="28"/>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агенттік бюджеттік бағдарламаның әкімшісіне мынадай құжаттарды жібереді:</w:t>
      </w:r>
    </w:p>
    <w:bookmarkEnd w:id="871"/>
    <w:p>
      <w:pPr>
        <w:spacing w:after="0"/>
        <w:ind w:left="0"/>
        <w:jc w:val="both"/>
      </w:pPr>
      <w:r>
        <w:rPr>
          <w:rFonts w:ascii="Times New Roman"/>
          <w:b w:val="false"/>
          <w:i w:val="false"/>
          <w:color w:val="000000"/>
          <w:sz w:val="28"/>
        </w:rPr>
        <w:t>
      1) тізбеге енгізуге арналған өтініш;</w:t>
      </w:r>
    </w:p>
    <w:p>
      <w:pPr>
        <w:spacing w:after="0"/>
        <w:ind w:left="0"/>
        <w:jc w:val="both"/>
      </w:pPr>
      <w:r>
        <w:rPr>
          <w:rFonts w:ascii="Times New Roman"/>
          <w:b w:val="false"/>
          <w:i w:val="false"/>
          <w:color w:val="000000"/>
          <w:sz w:val="28"/>
        </w:rPr>
        <w:t>
      2) Жарғының нотариалды куәландырылған көшірмесі;</w:t>
      </w:r>
    </w:p>
    <w:p>
      <w:pPr>
        <w:spacing w:after="0"/>
        <w:ind w:left="0"/>
        <w:jc w:val="both"/>
      </w:pP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p>
    <w:p>
      <w:pPr>
        <w:spacing w:after="0"/>
        <w:ind w:left="0"/>
        <w:jc w:val="both"/>
      </w:pPr>
      <w:r>
        <w:rPr>
          <w:rFonts w:ascii="Times New Roman"/>
          <w:b w:val="false"/>
          <w:i w:val="false"/>
          <w:color w:val="000000"/>
          <w:sz w:val="28"/>
        </w:rPr>
        <w:t xml:space="preserve">
      4)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649-тармақ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872"/>
    <w:p>
      <w:pPr>
        <w:spacing w:after="0"/>
        <w:ind w:left="0"/>
        <w:jc w:val="both"/>
      </w:pPr>
      <w:r>
        <w:rPr>
          <w:rFonts w:ascii="Times New Roman"/>
          <w:b w:val="false"/>
          <w:i w:val="false"/>
          <w:color w:val="000000"/>
          <w:sz w:val="28"/>
        </w:rPr>
        <w:t xml:space="preserve">
       650. Бюджеттік бағдарламаның әкімшісі 5 жұмыс күнінің ішінде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бюджетті атқару жөніндегі уәкілетті органға жібереді.</w:t>
      </w:r>
    </w:p>
    <w:bookmarkEnd w:id="872"/>
    <w:bookmarkStart w:name="z735" w:id="873"/>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bookmarkEnd w:id="873"/>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36" w:id="874"/>
    <w:p>
      <w:pPr>
        <w:spacing w:after="0"/>
        <w:ind w:left="0"/>
        <w:jc w:val="both"/>
      </w:pPr>
      <w:r>
        <w:rPr>
          <w:rFonts w:ascii="Times New Roman"/>
          <w:b w:val="false"/>
          <w:i w:val="false"/>
          <w:color w:val="000000"/>
          <w:sz w:val="28"/>
        </w:rPr>
        <w:t xml:space="preserve">
       652. Бюджетті атқару жөніндегі уәкілетті орган бюджеттік бағдарламаның әкімшісінен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алған күнінен бастап 10 жұмыс күні ішінде бюджеттік бағдарламаның әкімшісіне осы Ереженің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129-қосымшаларына</w:t>
      </w:r>
      <w:r>
        <w:rPr>
          <w:rFonts w:ascii="Times New Roman"/>
          <w:b w:val="false"/>
          <w:i w:val="false"/>
          <w:color w:val="000000"/>
          <w:sz w:val="28"/>
        </w:rPr>
        <w:t xml:space="preserve"> сәйкес қаржы агенттігін тізбеге енгізу туралы ұсыныс енгізеді.</w:t>
      </w:r>
    </w:p>
    <w:bookmarkEnd w:id="874"/>
    <w:bookmarkStart w:name="z737" w:id="875"/>
    <w:p>
      <w:pPr>
        <w:spacing w:after="0"/>
        <w:ind w:left="0"/>
        <w:jc w:val="left"/>
      </w:pPr>
      <w:r>
        <w:rPr>
          <w:rFonts w:ascii="Times New Roman"/>
          <w:b/>
          <w:i w:val="false"/>
          <w:color w:val="000000"/>
        </w:rPr>
        <w:t xml:space="preserve"> 5-параграф. Қазақстан Республикасы Үкіметінің мемлекеттік эмиссиялық бағалы қағаздары бойынша кірістіліктіңорта мөлшерлі ставкасын анықтау тәртібі</w:t>
      </w:r>
    </w:p>
    <w:bookmarkEnd w:id="875"/>
    <w:bookmarkStart w:name="z738" w:id="876"/>
    <w:p>
      <w:pPr>
        <w:spacing w:after="0"/>
        <w:ind w:left="0"/>
        <w:jc w:val="both"/>
      </w:pPr>
      <w:r>
        <w:rPr>
          <w:rFonts w:ascii="Times New Roman"/>
          <w:b w:val="false"/>
          <w:i w:val="false"/>
          <w:color w:val="000000"/>
          <w:sz w:val="28"/>
        </w:rPr>
        <w:t>
      653. Кірістіліктің орта мөлшерлі ставкасы бағалы қағаздардың қайталама нарығында бюджетті атқару жөніндегі орталық уәкілетті орган эмитенттеген тиісті мемлекеттік орта мерзімді индекстелмейтін бағалы қағаздармен жасалған тиісті тоқсандағы операциялардың нәтижелері бойынша анықталады.</w:t>
      </w:r>
    </w:p>
    <w:bookmarkEnd w:id="876"/>
    <w:bookmarkStart w:name="z739" w:id="877"/>
    <w:p>
      <w:pPr>
        <w:spacing w:after="0"/>
        <w:ind w:left="0"/>
        <w:jc w:val="both"/>
      </w:pPr>
      <w:r>
        <w:rPr>
          <w:rFonts w:ascii="Times New Roman"/>
          <w:b w:val="false"/>
          <w:i w:val="false"/>
          <w:color w:val="000000"/>
          <w:sz w:val="28"/>
        </w:rPr>
        <w:t>
      654. Тиісті мемлекеттік бағалы қағаздар бойынша жасалатын операциялардың нәтижелері бойынша "Қазақстан қор биржасы" акционерлік қоғамы (келісім бойынша) есепті тоқсаннан кейінгі айдың бес күнінен кешіктірмей бюджетті атқару жөніндегі орталық уәкілетті орган эмитенттеген тиісті мемлекеттік орта мерзімді индекстелмейтін бағалы қағаздармен бағалы қағаздардың қайталама нарығындағы операциялардың нәтижесіндегі кірістіліктің қалыптасқан орта мөлшерлі ставкасының көлемі туралы ақпаратты бюджетті атқару жөніндегі орталық уәкілетті органға жібереді.</w:t>
      </w:r>
    </w:p>
    <w:bookmarkEnd w:id="877"/>
    <w:bookmarkStart w:name="z740" w:id="878"/>
    <w:p>
      <w:pPr>
        <w:spacing w:after="0"/>
        <w:ind w:left="0"/>
        <w:jc w:val="left"/>
      </w:pPr>
      <w:r>
        <w:rPr>
          <w:rFonts w:ascii="Times New Roman"/>
          <w:b/>
          <w:i w:val="false"/>
          <w:color w:val="000000"/>
        </w:rPr>
        <w:t xml:space="preserve"> 6-параграф. Жергілікті атқарушы органнан бюджеттік кредит бойынша берешегінің (мерзімі өткен берешегінің) сомасын және/немесе мақсатқа сай пайдаланылмаған бюджеттік кредит сомасын өндіріп алу жөніндегі рәсімдер</w:t>
      </w:r>
    </w:p>
    <w:bookmarkEnd w:id="878"/>
    <w:p>
      <w:pPr>
        <w:spacing w:after="0"/>
        <w:ind w:left="0"/>
        <w:jc w:val="both"/>
      </w:pPr>
      <w:r>
        <w:rPr>
          <w:rFonts w:ascii="Times New Roman"/>
          <w:b w:val="false"/>
          <w:i w:val="false"/>
          <w:color w:val="ff0000"/>
          <w:sz w:val="28"/>
        </w:rPr>
        <w:t xml:space="preserve">
      Ескерту. 6-параграфтың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1" w:id="879"/>
    <w:p>
      <w:pPr>
        <w:spacing w:after="0"/>
        <w:ind w:left="0"/>
        <w:jc w:val="both"/>
      </w:pPr>
      <w:r>
        <w:rPr>
          <w:rFonts w:ascii="Times New Roman"/>
          <w:b w:val="false"/>
          <w:i w:val="false"/>
          <w:color w:val="000000"/>
          <w:sz w:val="28"/>
        </w:rPr>
        <w:t>
      655. Жергілікті атқарушы органның мақсатқа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880"/>
    <w:p>
      <w:pPr>
        <w:spacing w:after="0"/>
        <w:ind w:left="0"/>
        <w:jc w:val="both"/>
      </w:pPr>
      <w:r>
        <w:rPr>
          <w:rFonts w:ascii="Times New Roman"/>
          <w:b w:val="false"/>
          <w:i w:val="false"/>
          <w:color w:val="000000"/>
          <w:sz w:val="28"/>
        </w:rPr>
        <w:t>
      656.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3" w:id="881"/>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4" w:id="882"/>
    <w:p>
      <w:pPr>
        <w:spacing w:after="0"/>
        <w:ind w:left="0"/>
        <w:jc w:val="both"/>
      </w:pPr>
      <w:r>
        <w:rPr>
          <w:rFonts w:ascii="Times New Roman"/>
          <w:b w:val="false"/>
          <w:i w:val="false"/>
          <w:color w:val="000000"/>
          <w:sz w:val="28"/>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882"/>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p>
      <w:pPr>
        <w:spacing w:after="0"/>
        <w:ind w:left="0"/>
        <w:jc w:val="both"/>
      </w:pPr>
      <w:r>
        <w:rPr>
          <w:rFonts w:ascii="Times New Roman"/>
          <w:b w:val="false"/>
          <w:i w:val="false"/>
          <w:color w:val="000000"/>
          <w:sz w:val="28"/>
        </w:rPr>
        <w:t>
      2) салық және бюджетке төленетін басқа да міндетті төлемдер;</w:t>
      </w:r>
    </w:p>
    <w:p>
      <w:pPr>
        <w:spacing w:after="0"/>
        <w:ind w:left="0"/>
        <w:jc w:val="both"/>
      </w:pPr>
      <w:r>
        <w:rPr>
          <w:rFonts w:ascii="Times New Roman"/>
          <w:b w:val="false"/>
          <w:i w:val="false"/>
          <w:color w:val="000000"/>
          <w:sz w:val="28"/>
        </w:rPr>
        <w:t>
      3) іссапар шығыстары;</w:t>
      </w:r>
    </w:p>
    <w:p>
      <w:pPr>
        <w:spacing w:after="0"/>
        <w:ind w:left="0"/>
        <w:jc w:val="both"/>
      </w:pPr>
      <w:r>
        <w:rPr>
          <w:rFonts w:ascii="Times New Roman"/>
          <w:b w:val="false"/>
          <w:i w:val="false"/>
          <w:color w:val="000000"/>
          <w:sz w:val="28"/>
        </w:rPr>
        <w:t>
      4) міндетті зейнетақы жарналары;</w:t>
      </w:r>
    </w:p>
    <w:p>
      <w:pPr>
        <w:spacing w:after="0"/>
        <w:ind w:left="0"/>
        <w:jc w:val="both"/>
      </w:pPr>
      <w:r>
        <w:rPr>
          <w:rFonts w:ascii="Times New Roman"/>
          <w:b w:val="false"/>
          <w:i w:val="false"/>
          <w:color w:val="000000"/>
          <w:sz w:val="28"/>
        </w:rPr>
        <w:t>
      5) ерікті зейнетақы жарналары;</w:t>
      </w:r>
    </w:p>
    <w:p>
      <w:pPr>
        <w:spacing w:after="0"/>
        <w:ind w:left="0"/>
        <w:jc w:val="both"/>
      </w:pPr>
      <w:r>
        <w:rPr>
          <w:rFonts w:ascii="Times New Roman"/>
          <w:b w:val="false"/>
          <w:i w:val="false"/>
          <w:color w:val="000000"/>
          <w:sz w:val="28"/>
        </w:rPr>
        <w:t>
      6) әлеуметтік аударымдар;</w:t>
      </w:r>
    </w:p>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5" w:id="883"/>
    <w:p>
      <w:pPr>
        <w:spacing w:after="0"/>
        <w:ind w:left="0"/>
        <w:jc w:val="both"/>
      </w:pPr>
      <w:r>
        <w:rPr>
          <w:rFonts w:ascii="Times New Roman"/>
          <w:b w:val="false"/>
          <w:i w:val="false"/>
          <w:color w:val="000000"/>
          <w:sz w:val="28"/>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883"/>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p>
      <w:pPr>
        <w:spacing w:after="0"/>
        <w:ind w:left="0"/>
        <w:jc w:val="both"/>
      </w:pPr>
      <w:r>
        <w:rPr>
          <w:rFonts w:ascii="Times New Roman"/>
          <w:b w:val="false"/>
          <w:i w:val="false"/>
          <w:color w:val="000000"/>
          <w:sz w:val="28"/>
        </w:rPr>
        <w:t>
      3) ерікті зейнетақы жарналары;</w:t>
      </w:r>
    </w:p>
    <w:p>
      <w:pPr>
        <w:spacing w:after="0"/>
        <w:ind w:left="0"/>
        <w:jc w:val="both"/>
      </w:pPr>
      <w:r>
        <w:rPr>
          <w:rFonts w:ascii="Times New Roman"/>
          <w:b w:val="false"/>
          <w:i w:val="false"/>
          <w:color w:val="000000"/>
          <w:sz w:val="28"/>
        </w:rPr>
        <w:t>
      4) әлеуметтік аударымдар;</w:t>
      </w:r>
    </w:p>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6" w:id="884"/>
    <w:p>
      <w:pPr>
        <w:spacing w:after="0"/>
        <w:ind w:left="0"/>
        <w:jc w:val="both"/>
      </w:pPr>
      <w:r>
        <w:rPr>
          <w:rFonts w:ascii="Times New Roman"/>
          <w:b w:val="false"/>
          <w:i w:val="false"/>
          <w:color w:val="000000"/>
          <w:sz w:val="28"/>
        </w:rPr>
        <w:t>
      660. Тиісті жергілікті атқарушы орган Әкімі аппаратының қызметін қамтамасыз ететін бюджеттік бағдарлама бойынша операцияларды жаңарту берешектің (мерзімі өткен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885"/>
    <w:p>
      <w:pPr>
        <w:spacing w:after="0"/>
        <w:ind w:left="0"/>
        <w:jc w:val="left"/>
      </w:pPr>
      <w:r>
        <w:rPr>
          <w:rFonts w:ascii="Times New Roman"/>
          <w:b/>
          <w:i w:val="false"/>
          <w:color w:val="000000"/>
        </w:rPr>
        <w:t xml:space="preserve"> 7-параграф.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 берушінің талаптарын тоқтату тәртібі</w:t>
      </w:r>
    </w:p>
    <w:bookmarkEnd w:id="885"/>
    <w:p>
      <w:pPr>
        <w:spacing w:after="0"/>
        <w:ind w:left="0"/>
        <w:jc w:val="both"/>
      </w:pPr>
      <w:r>
        <w:rPr>
          <w:rFonts w:ascii="Times New Roman"/>
          <w:b w:val="false"/>
          <w:i w:val="false"/>
          <w:color w:val="ff0000"/>
          <w:sz w:val="28"/>
        </w:rPr>
        <w:t xml:space="preserve">
      Ескерту. 7-параграфтың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8" w:id="886"/>
    <w:p>
      <w:pPr>
        <w:spacing w:after="0"/>
        <w:ind w:left="0"/>
        <w:jc w:val="both"/>
      </w:pPr>
      <w:r>
        <w:rPr>
          <w:rFonts w:ascii="Times New Roman"/>
          <w:b w:val="false"/>
          <w:i w:val="false"/>
          <w:color w:val="000000"/>
          <w:sz w:val="28"/>
        </w:rPr>
        <w:t>
      661.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886"/>
    <w:p>
      <w:pPr>
        <w:spacing w:after="0"/>
        <w:ind w:left="0"/>
        <w:jc w:val="both"/>
      </w:pPr>
      <w:r>
        <w:rPr>
          <w:rFonts w:ascii="Times New Roman"/>
          <w:b w:val="false"/>
          <w:i w:val="false"/>
          <w:color w:val="000000"/>
          <w:sz w:val="28"/>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 төлеуді бюджеттік бағдарлама әкімшісі тиісті бюджеттің қаражаты есебінен жүзеге асырады.</w:t>
      </w:r>
    </w:p>
    <w:p>
      <w:pPr>
        <w:spacing w:after="0"/>
        <w:ind w:left="0"/>
        <w:jc w:val="both"/>
      </w:pPr>
      <w:r>
        <w:rPr>
          <w:rFonts w:ascii="Times New Roman"/>
          <w:b w:val="false"/>
          <w:i w:val="false"/>
          <w:color w:val="000000"/>
          <w:sz w:val="28"/>
        </w:rPr>
        <w:t>
      Кредит берушімен келісім бойынша бюджеттік кредитті, оның ішінде мерзімінен бұрын өтеу инвестициялық стратегиялық жобаларды іске асыру пайда болған қарыз алушының немесе түпкі қарыз алушының мүлігімен жүзеге асырылуы мүмкін.</w:t>
      </w:r>
    </w:p>
    <w:p>
      <w:pPr>
        <w:spacing w:after="0"/>
        <w:ind w:left="0"/>
        <w:jc w:val="both"/>
      </w:pPr>
      <w:r>
        <w:rPr>
          <w:rFonts w:ascii="Times New Roman"/>
          <w:b w:val="false"/>
          <w:i w:val="false"/>
          <w:color w:val="000000"/>
          <w:sz w:val="28"/>
        </w:rPr>
        <w:t>
      Мүлікті сату кезінде кредит беруші талаптарының мөлшері республикалық бюджет кірісіне түскен қаражат сомасына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9" w:id="887"/>
    <w:p>
      <w:pPr>
        <w:spacing w:after="0"/>
        <w:ind w:left="0"/>
        <w:jc w:val="both"/>
      </w:pPr>
      <w:r>
        <w:rPr>
          <w:rFonts w:ascii="Times New Roman"/>
          <w:b w:val="false"/>
          <w:i w:val="false"/>
          <w:color w:val="000000"/>
          <w:sz w:val="28"/>
        </w:rPr>
        <w:t>
      662. Кейбір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0" w:id="888"/>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1" w:id="889"/>
    <w:p>
      <w:pPr>
        <w:spacing w:after="0"/>
        <w:ind w:left="0"/>
        <w:jc w:val="both"/>
      </w:pPr>
      <w:r>
        <w:rPr>
          <w:rFonts w:ascii="Times New Roman"/>
          <w:b w:val="false"/>
          <w:i w:val="false"/>
          <w:color w:val="000000"/>
          <w:sz w:val="28"/>
        </w:rPr>
        <w:t xml:space="preserve">
      664. Бюджетті атқару жөніндегі уәкілетті орган осы Ереженің </w:t>
      </w:r>
      <w:r>
        <w:rPr>
          <w:rFonts w:ascii="Times New Roman"/>
          <w:b w:val="false"/>
          <w:i w:val="false"/>
          <w:color w:val="000000"/>
          <w:sz w:val="28"/>
        </w:rPr>
        <w:t>663-тармағында</w:t>
      </w:r>
      <w:r>
        <w:rPr>
          <w:rFonts w:ascii="Times New Roman"/>
          <w:b w:val="false"/>
          <w:i w:val="false"/>
          <w:color w:val="000000"/>
          <w:sz w:val="28"/>
        </w:rPr>
        <w:t xml:space="preserve"> анықталған жасасқан келісімге сәйкес мүлікті қабылдауды қамтамасыз етеді.</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2" w:id="890"/>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891"/>
    <w:p>
      <w:pPr>
        <w:spacing w:after="0"/>
        <w:ind w:left="0"/>
        <w:jc w:val="both"/>
      </w:pPr>
      <w:r>
        <w:rPr>
          <w:rFonts w:ascii="Times New Roman"/>
          <w:b w:val="false"/>
          <w:i w:val="false"/>
          <w:color w:val="000000"/>
          <w:sz w:val="28"/>
        </w:rPr>
        <w:t>
      665-1. Бюджеттік кредит бойынша борышты аударуға кредитор шешімінің негізінде кредиттік шарт тараптарының келісімі бойынша жол беріледі.</w:t>
      </w:r>
    </w:p>
    <w:bookmarkEnd w:id="891"/>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Бюджеттік кредит бойынша борышты аудару кредитор, қарыз алушы және жаңа қарыз алушы арасында келісім жасасу арқылы ресімделеді.</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кредитордың шешімі қабылданған сәттен бастап тоқтатылады. Кредитордың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3" w:id="892"/>
    <w:p>
      <w:pPr>
        <w:spacing w:after="0"/>
        <w:ind w:left="0"/>
        <w:jc w:val="both"/>
      </w:pPr>
      <w:r>
        <w:rPr>
          <w:rFonts w:ascii="Times New Roman"/>
          <w:b w:val="false"/>
          <w:i w:val="false"/>
          <w:color w:val="000000"/>
          <w:sz w:val="28"/>
        </w:rPr>
        <w:t>
      666.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4" w:id="893"/>
    <w:p>
      <w:pPr>
        <w:spacing w:after="0"/>
        <w:ind w:left="0"/>
        <w:jc w:val="both"/>
      </w:pPr>
      <w:r>
        <w:rPr>
          <w:rFonts w:ascii="Times New Roman"/>
          <w:b w:val="false"/>
          <w:i w:val="false"/>
          <w:color w:val="000000"/>
          <w:sz w:val="28"/>
        </w:rPr>
        <w:t>
      667. Олар бойынша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5" w:id="894"/>
    <w:p>
      <w:pPr>
        <w:spacing w:after="0"/>
        <w:ind w:left="0"/>
        <w:jc w:val="left"/>
      </w:pPr>
      <w:r>
        <w:rPr>
          <w:rFonts w:ascii="Times New Roman"/>
          <w:b/>
          <w:i w:val="false"/>
          <w:color w:val="000000"/>
        </w:rPr>
        <w:t xml:space="preserve"> 12-тарау. Мемлекеттік және мемлекет кепілдік берген қарыздар және мемлекет кепілгерлігімен тартылатын қарыздар</w:t>
      </w:r>
    </w:p>
    <w:bookmarkEnd w:id="894"/>
    <w:p>
      <w:pPr>
        <w:spacing w:after="0"/>
        <w:ind w:left="0"/>
        <w:jc w:val="both"/>
      </w:pPr>
      <w:r>
        <w:rPr>
          <w:rFonts w:ascii="Times New Roman"/>
          <w:b w:val="false"/>
          <w:i w:val="false"/>
          <w:color w:val="ff0000"/>
          <w:sz w:val="28"/>
        </w:rPr>
        <w:t xml:space="preserve">
      Ескерту. 12-тараудың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6" w:id="895"/>
    <w:p>
      <w:pPr>
        <w:spacing w:after="0"/>
        <w:ind w:left="0"/>
        <w:jc w:val="left"/>
      </w:pPr>
      <w:r>
        <w:rPr>
          <w:rFonts w:ascii="Times New Roman"/>
          <w:b/>
          <w:i w:val="false"/>
          <w:color w:val="000000"/>
        </w:rPr>
        <w:t xml:space="preserve"> 1-параграф. Қазақстан Республикасы Үкіметінің қарыз алу тәртібі</w:t>
      </w:r>
    </w:p>
    <w:bookmarkEnd w:id="895"/>
    <w:bookmarkStart w:name="z757" w:id="896"/>
    <w:p>
      <w:pPr>
        <w:spacing w:after="0"/>
        <w:ind w:left="0"/>
        <w:jc w:val="both"/>
      </w:pPr>
      <w:r>
        <w:rPr>
          <w:rFonts w:ascii="Times New Roman"/>
          <w:b w:val="false"/>
          <w:i w:val="false"/>
          <w:color w:val="000000"/>
          <w:sz w:val="28"/>
        </w:rPr>
        <w:t>
      668. Осы тарауда мынадай ұғымдар пайдаланылады:</w:t>
      </w:r>
    </w:p>
    <w:bookmarkEnd w:id="896"/>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4" w:id="897"/>
    <w:p>
      <w:pPr>
        <w:spacing w:after="0"/>
        <w:ind w:left="0"/>
        <w:jc w:val="both"/>
      </w:pPr>
      <w:r>
        <w:rPr>
          <w:rFonts w:ascii="Times New Roman"/>
          <w:b w:val="false"/>
          <w:i w:val="false"/>
          <w:color w:val="000000"/>
          <w:sz w:val="28"/>
        </w:rPr>
        <w:t>
      669.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уәкілетті органмен бірлесіп, әлеуметтік-экономикалық даму болжамы мен республиканың жоспарлы кезеңге арналған бюджеттік өлшемдері, жинақталған мемлекеттік және мемлекет кепілдік берген борыштың көлемдері мен құрылымының негізінде үкіметтік қарыз алу мен борыштың алдағы болжамды кезеңіне арналған жыл сайынғы жай-күйін бағалау және болжауды жүргізеді.</w:t>
      </w:r>
    </w:p>
    <w:bookmarkEnd w:id="897"/>
    <w:bookmarkStart w:name="z775" w:id="898"/>
    <w:p>
      <w:pPr>
        <w:spacing w:after="0"/>
        <w:ind w:left="0"/>
        <w:jc w:val="both"/>
      </w:pPr>
      <w:r>
        <w:rPr>
          <w:rFonts w:ascii="Times New Roman"/>
          <w:b w:val="false"/>
          <w:i w:val="false"/>
          <w:color w:val="000000"/>
          <w:sz w:val="28"/>
        </w:rPr>
        <w:t xml:space="preserve">
      670. Бюджетті атқару жөніндегі орталық уәкілетті орган Бюджет кодексінің 203-бабы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7" w:id="899"/>
    <w:p>
      <w:pPr>
        <w:spacing w:after="0"/>
        <w:ind w:left="0"/>
        <w:jc w:val="both"/>
      </w:pPr>
      <w:r>
        <w:rPr>
          <w:rFonts w:ascii="Times New Roman"/>
          <w:b w:val="false"/>
          <w:i w:val="false"/>
          <w:color w:val="000000"/>
          <w:sz w:val="28"/>
        </w:rPr>
        <w:t>
      670-1. ҚР Үкіметінің жергілікті бюджеттік инвестициялық жобаларды қаржыландыруға қарыз алуына жол берілмейді.</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6" w:id="900"/>
    <w:p>
      <w:pPr>
        <w:spacing w:after="0"/>
        <w:ind w:left="0"/>
        <w:jc w:val="left"/>
      </w:pPr>
      <w:r>
        <w:rPr>
          <w:rFonts w:ascii="Times New Roman"/>
          <w:b/>
          <w:i w:val="false"/>
          <w:color w:val="000000"/>
        </w:rPr>
        <w:t xml:space="preserve"> 2-параграф. Қазақстан Республикасы Үкіметінің мемлекеттік эмиссиялық бағалы қағаздарды шығару жолымен қарыз алуы</w:t>
      </w:r>
    </w:p>
    <w:bookmarkEnd w:id="900"/>
    <w:bookmarkStart w:name="z777" w:id="901"/>
    <w:p>
      <w:pPr>
        <w:spacing w:after="0"/>
        <w:ind w:left="0"/>
        <w:jc w:val="both"/>
      </w:pPr>
      <w:r>
        <w:rPr>
          <w:rFonts w:ascii="Times New Roman"/>
          <w:b w:val="false"/>
          <w:i w:val="false"/>
          <w:color w:val="000000"/>
          <w:sz w:val="28"/>
        </w:rPr>
        <w:t>
      671. Ішкі нарықта мемлекеттік эмиссиялық бағалы қағаздарды шығару Қазақстан Республикасы Үкіметінің 2009 жылғы 3 сәуірдегі қаулысымен белгіленген тәртіпте жүзеге асырылады.</w:t>
      </w:r>
    </w:p>
    <w:bookmarkEnd w:id="901"/>
    <w:p>
      <w:pPr>
        <w:spacing w:after="0"/>
        <w:ind w:left="0"/>
        <w:jc w:val="both"/>
      </w:pPr>
      <w:r>
        <w:rPr>
          <w:rFonts w:ascii="Times New Roman"/>
          <w:b w:val="false"/>
          <w:i w:val="false"/>
          <w:color w:val="000000"/>
          <w:sz w:val="28"/>
        </w:rPr>
        <w:t>
      Несие капиталының сыртқы нарығында орналастырумен байланысты мемлекеттік эмиссиялық бағалы қағаздарды шығару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Бұл ретте, сыртқы капитал нарығында мемлекеттік бағалы қағаздарды орналастырғаннан кейін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8" w:id="902"/>
    <w:p>
      <w:pPr>
        <w:spacing w:after="0"/>
        <w:ind w:left="0"/>
        <w:jc w:val="both"/>
      </w:pPr>
      <w:r>
        <w:rPr>
          <w:rFonts w:ascii="Times New Roman"/>
          <w:b w:val="false"/>
          <w:i w:val="false"/>
          <w:color w:val="000000"/>
          <w:sz w:val="28"/>
        </w:rPr>
        <w:t>
      672. Халықаралық капиталдар нарықтарына мемлекеттік эмиссиялық бағалы қағаздар шығару үшін:</w:t>
      </w:r>
    </w:p>
    <w:bookmarkEnd w:id="902"/>
    <w:p>
      <w:pPr>
        <w:spacing w:after="0"/>
        <w:ind w:left="0"/>
        <w:jc w:val="both"/>
      </w:pPr>
      <w:r>
        <w:rPr>
          <w:rFonts w:ascii="Times New Roman"/>
          <w:b w:val="false"/>
          <w:i w:val="false"/>
          <w:color w:val="000000"/>
          <w:sz w:val="28"/>
        </w:rPr>
        <w:t>
      1) елдің кредиттік рейтингін жаңарту, инвесторларды тарту мақсатында мемлекеттік бағалы қағаздар шығару нарығы мен әріптестерін анықтау жөнінде іс-шаралар ұйымдастыру және өткізу;</w:t>
      </w:r>
    </w:p>
    <w:p>
      <w:pPr>
        <w:spacing w:after="0"/>
        <w:ind w:left="0"/>
        <w:jc w:val="both"/>
      </w:pPr>
      <w:r>
        <w:rPr>
          <w:rFonts w:ascii="Times New Roman"/>
          <w:b w:val="false"/>
          <w:i w:val="false"/>
          <w:color w:val="000000"/>
          <w:sz w:val="28"/>
        </w:rPr>
        <w:t>
      2) осындай мәміле үшін белгіленген талаптарға сәйкес қажетті құжаттамалар дайындау жүзеге асырылады.</w:t>
      </w:r>
    </w:p>
    <w:bookmarkStart w:name="z779" w:id="903"/>
    <w:p>
      <w:pPr>
        <w:spacing w:after="0"/>
        <w:ind w:left="0"/>
        <w:jc w:val="left"/>
      </w:pPr>
      <w:r>
        <w:rPr>
          <w:rFonts w:ascii="Times New Roman"/>
          <w:b/>
          <w:i w:val="false"/>
          <w:color w:val="000000"/>
        </w:rPr>
        <w:t xml:space="preserve"> 3-параграф. Қарыз шарттарын жасасу жолымен Қазақстан Республикасы Үкіметінің қарыз алуы</w:t>
      </w:r>
    </w:p>
    <w:bookmarkEnd w:id="903"/>
    <w:bookmarkStart w:name="z780" w:id="904"/>
    <w:p>
      <w:pPr>
        <w:spacing w:after="0"/>
        <w:ind w:left="0"/>
        <w:jc w:val="both"/>
      </w:pPr>
      <w:r>
        <w:rPr>
          <w:rFonts w:ascii="Times New Roman"/>
          <w:b w:val="false"/>
          <w:i w:val="false"/>
          <w:color w:val="000000"/>
          <w:sz w:val="28"/>
        </w:rPr>
        <w:t>
      673. Қарыз шарттарын жасасу жолымен Қазақстан Республикасы Үкіметінің қарыз алуы республикалық бюджет тапшылығын қаржыландыру мақсатында:</w:t>
      </w:r>
    </w:p>
    <w:bookmarkEnd w:id="904"/>
    <w:p>
      <w:pPr>
        <w:spacing w:after="0"/>
        <w:ind w:left="0"/>
        <w:jc w:val="both"/>
      </w:pPr>
      <w:r>
        <w:rPr>
          <w:rFonts w:ascii="Times New Roman"/>
          <w:b w:val="false"/>
          <w:i w:val="false"/>
          <w:color w:val="000000"/>
          <w:sz w:val="28"/>
        </w:rPr>
        <w:t>
      1) бюджеттік инвестициялық жобаларды іске асыру үшін;</w:t>
      </w:r>
    </w:p>
    <w:p>
      <w:pPr>
        <w:spacing w:after="0"/>
        <w:ind w:left="0"/>
        <w:jc w:val="both"/>
      </w:pPr>
      <w:r>
        <w:rPr>
          <w:rFonts w:ascii="Times New Roman"/>
          <w:b w:val="false"/>
          <w:i w:val="false"/>
          <w:color w:val="000000"/>
          <w:sz w:val="28"/>
        </w:rPr>
        <w:t>
      2) институционалдық жобаларды іске асыру үшін;</w:t>
      </w:r>
    </w:p>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p>
      <w:pPr>
        <w:spacing w:after="0"/>
        <w:ind w:left="0"/>
        <w:jc w:val="both"/>
      </w:pPr>
      <w:r>
        <w:rPr>
          <w:rFonts w:ascii="Times New Roman"/>
          <w:b w:val="false"/>
          <w:i w:val="false"/>
          <w:color w:val="000000"/>
          <w:sz w:val="28"/>
        </w:rPr>
        <w:t>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оң экономикалық қорытынды;</w:t>
      </w:r>
    </w:p>
    <w:p>
      <w:pPr>
        <w:spacing w:after="0"/>
        <w:ind w:left="0"/>
        <w:jc w:val="both"/>
      </w:pPr>
      <w:r>
        <w:rPr>
          <w:rFonts w:ascii="Times New Roman"/>
          <w:b w:val="false"/>
          <w:i w:val="false"/>
          <w:color w:val="000000"/>
          <w:sz w:val="28"/>
        </w:rPr>
        <w:t>
      2) бюджеттік инвестициялық жоба үшін бекітілген техникалық-экономикалық негіздеме не институционалдық жоба үшін бекітілген қаржылық-экономикалық құжаттама;</w:t>
      </w:r>
    </w:p>
    <w:p>
      <w:pPr>
        <w:spacing w:after="0"/>
        <w:ind w:left="0"/>
        <w:jc w:val="both"/>
      </w:pPr>
      <w:r>
        <w:rPr>
          <w:rFonts w:ascii="Times New Roman"/>
          <w:b w:val="false"/>
          <w:i w:val="false"/>
          <w:color w:val="000000"/>
          <w:sz w:val="28"/>
        </w:rPr>
        <w:t>
      3) бекітілген мемлекеттік бағдарлама;</w:t>
      </w:r>
    </w:p>
    <w:p>
      <w:pPr>
        <w:spacing w:after="0"/>
        <w:ind w:left="0"/>
        <w:jc w:val="both"/>
      </w:pPr>
      <w:r>
        <w:rPr>
          <w:rFonts w:ascii="Times New Roman"/>
          <w:b w:val="false"/>
          <w:i w:val="false"/>
          <w:color w:val="000000"/>
          <w:sz w:val="28"/>
        </w:rPr>
        <w:t>
      4)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жұмыс күн бұрын бюджетті атқару жөнiндегi орталық уәкiлеттi органға ұсынады.</w:t>
      </w:r>
    </w:p>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9" w:id="905"/>
    <w:p>
      <w:pPr>
        <w:spacing w:after="0"/>
        <w:ind w:left="0"/>
        <w:jc w:val="both"/>
      </w:pPr>
      <w:r>
        <w:rPr>
          <w:rFonts w:ascii="Times New Roman"/>
          <w:b w:val="false"/>
          <w:i w:val="false"/>
          <w:color w:val="000000"/>
          <w:sz w:val="28"/>
        </w:rPr>
        <w:t>
      673-1.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1" w:id="906"/>
    <w:p>
      <w:pPr>
        <w:spacing w:after="0"/>
        <w:ind w:left="0"/>
        <w:jc w:val="both"/>
      </w:pPr>
      <w:r>
        <w:rPr>
          <w:rFonts w:ascii="Times New Roman"/>
          <w:b w:val="false"/>
          <w:i w:val="false"/>
          <w:color w:val="000000"/>
          <w:sz w:val="28"/>
        </w:rPr>
        <w:t>
       674.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p>
    <w:bookmarkEnd w:id="906"/>
    <w:bookmarkStart w:name="z782" w:id="907"/>
    <w:p>
      <w:pPr>
        <w:spacing w:after="0"/>
        <w:ind w:left="0"/>
        <w:jc w:val="both"/>
      </w:pPr>
      <w:r>
        <w:rPr>
          <w:rFonts w:ascii="Times New Roman"/>
          <w:b w:val="false"/>
          <w:i w:val="false"/>
          <w:color w:val="000000"/>
          <w:sz w:val="28"/>
        </w:rPr>
        <w:t>
      675. Бағдарламалық жобалар бюджеттік бағдарлама әкімшісі бекітетін бағдарламалық құжат негізінде іске асырылады.</w:t>
      </w:r>
    </w:p>
    <w:bookmarkEnd w:id="907"/>
    <w:p>
      <w:pPr>
        <w:spacing w:after="0"/>
        <w:ind w:left="0"/>
        <w:jc w:val="both"/>
      </w:pPr>
      <w:r>
        <w:rPr>
          <w:rFonts w:ascii="Times New Roman"/>
          <w:b w:val="false"/>
          <w:i w:val="false"/>
          <w:color w:val="000000"/>
          <w:sz w:val="28"/>
        </w:rPr>
        <w:t>
      Бағдарламалық құжатты бюджеттік бағдарламалар әкімшілері әзірлейді және жобаны әзірлеудің барлық кезеңіне арналған іс-шаралар мен есептер тізбесін, сондай-ақ пайдалар мен шығындардың экономикалық талдамасы негізінде жүргізілетін жобаның жүзеге асырылуын және тиімділігін зерделеу нәтижелерін қамтиды.</w:t>
      </w:r>
    </w:p>
    <w:p>
      <w:pPr>
        <w:spacing w:after="0"/>
        <w:ind w:left="0"/>
        <w:jc w:val="both"/>
      </w:pPr>
      <w:r>
        <w:rPr>
          <w:rFonts w:ascii="Times New Roman"/>
          <w:b w:val="false"/>
          <w:i w:val="false"/>
          <w:color w:val="000000"/>
          <w:sz w:val="28"/>
        </w:rPr>
        <w:t>
      Бағдарламалық құжат салалық сараптамаға және қажет болған жағдайда Қазақстан Республикасының заңнамасымен көзделген басқа да сараптамаларға жатады.</w:t>
      </w:r>
    </w:p>
    <w:bookmarkStart w:name="z783" w:id="908"/>
    <w:p>
      <w:pPr>
        <w:spacing w:after="0"/>
        <w:ind w:left="0"/>
        <w:jc w:val="both"/>
      </w:pPr>
      <w:r>
        <w:rPr>
          <w:rFonts w:ascii="Times New Roman"/>
          <w:b w:val="false"/>
          <w:i w:val="false"/>
          <w:color w:val="000000"/>
          <w:sz w:val="28"/>
        </w:rPr>
        <w:t>
      676. Бюджеттік бағдарламалар әкімшілері бағдарламалық құжаттың негізділігі үшін Қазақстан Республикасының заңдарында көзделген жауапкершілікті артады.</w:t>
      </w:r>
    </w:p>
    <w:bookmarkEnd w:id="908"/>
    <w:bookmarkStart w:name="z784" w:id="909"/>
    <w:p>
      <w:pPr>
        <w:spacing w:after="0"/>
        <w:ind w:left="0"/>
        <w:jc w:val="both"/>
      </w:pPr>
      <w:r>
        <w:rPr>
          <w:rFonts w:ascii="Times New Roman"/>
          <w:b w:val="false"/>
          <w:i w:val="false"/>
          <w:color w:val="000000"/>
          <w:sz w:val="28"/>
        </w:rPr>
        <w:t>
      677.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909"/>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қарыз шарты мен ілеспе құжаттардың жобаларын дайындауды;</w:t>
      </w:r>
    </w:p>
    <w:p>
      <w:pPr>
        <w:spacing w:after="0"/>
        <w:ind w:left="0"/>
        <w:jc w:val="both"/>
      </w:pPr>
      <w:r>
        <w:rPr>
          <w:rFonts w:ascii="Times New Roman"/>
          <w:b w:val="false"/>
          <w:i w:val="false"/>
          <w:color w:val="000000"/>
          <w:sz w:val="28"/>
        </w:rPr>
        <w:t>
      3) қарыз шарты жобасының бюджеттік инвестициялық жобаның техникалық-экономикалық негіздемесіне,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677-тармақ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5" w:id="910"/>
    <w:p>
      <w:pPr>
        <w:spacing w:after="0"/>
        <w:ind w:left="0"/>
        <w:jc w:val="both"/>
      </w:pPr>
      <w:r>
        <w:rPr>
          <w:rFonts w:ascii="Times New Roman"/>
          <w:b w:val="false"/>
          <w:i w:val="false"/>
          <w:color w:val="000000"/>
          <w:sz w:val="28"/>
        </w:rPr>
        <w:t>
      678. Үкіметтік қарыз бойынша құжаттамаларды келісуді мүдделі мемлекеттік органдар Қазақстан Республикасының заңнамасына сәйкес жүзеге асырады.</w:t>
      </w:r>
    </w:p>
    <w:bookmarkEnd w:id="910"/>
    <w:bookmarkStart w:name="z786" w:id="911"/>
    <w:p>
      <w:pPr>
        <w:spacing w:after="0"/>
        <w:ind w:left="0"/>
        <w:jc w:val="both"/>
      </w:pPr>
      <w:r>
        <w:rPr>
          <w:rFonts w:ascii="Times New Roman"/>
          <w:b w:val="false"/>
          <w:i w:val="false"/>
          <w:color w:val="000000"/>
          <w:sz w:val="28"/>
        </w:rPr>
        <w:t>
      679. Ресімделген қарыз шартына қол қою Қазақстан Республикасының заңнамасына сәйкес жүзеге асырылады.</w:t>
      </w:r>
    </w:p>
    <w:bookmarkEnd w:id="911"/>
    <w:bookmarkStart w:name="z787" w:id="912"/>
    <w:p>
      <w:pPr>
        <w:spacing w:after="0"/>
        <w:ind w:left="0"/>
        <w:jc w:val="both"/>
      </w:pPr>
      <w:r>
        <w:rPr>
          <w:rFonts w:ascii="Times New Roman"/>
          <w:b w:val="false"/>
          <w:i w:val="false"/>
          <w:color w:val="000000"/>
          <w:sz w:val="28"/>
        </w:rPr>
        <w:t>
      680. Қарыз шарты Қазақстан Республикасының заңнамалық актілеріне сәйкес Қазақстан Республикасы Парламентінің ратификациялауына жатады.</w:t>
      </w:r>
    </w:p>
    <w:bookmarkEnd w:id="912"/>
    <w:bookmarkStart w:name="z788" w:id="913"/>
    <w:p>
      <w:pPr>
        <w:spacing w:after="0"/>
        <w:ind w:left="0"/>
        <w:jc w:val="both"/>
      </w:pPr>
      <w:r>
        <w:rPr>
          <w:rFonts w:ascii="Times New Roman"/>
          <w:b w:val="false"/>
          <w:i w:val="false"/>
          <w:color w:val="000000"/>
          <w:sz w:val="28"/>
        </w:rPr>
        <w:t>
      681. Қол қойылған қарыз шарттары бюджетті атқару жөніндегі орталық уәкілетті органда тіркеуге жатады.</w:t>
      </w:r>
    </w:p>
    <w:bookmarkEnd w:id="913"/>
    <w:p>
      <w:pPr>
        <w:spacing w:after="0"/>
        <w:ind w:left="0"/>
        <w:jc w:val="both"/>
      </w:pPr>
      <w:r>
        <w:rPr>
          <w:rFonts w:ascii="Times New Roman"/>
          <w:b w:val="false"/>
          <w:i w:val="false"/>
          <w:color w:val="000000"/>
          <w:sz w:val="28"/>
        </w:rPr>
        <w:t>
      Қарыз шартын ратификациялау нәтижелері бойынша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9" w:id="914"/>
    <w:p>
      <w:pPr>
        <w:spacing w:after="0"/>
        <w:ind w:left="0"/>
        <w:jc w:val="both"/>
      </w:pPr>
      <w:r>
        <w:rPr>
          <w:rFonts w:ascii="Times New Roman"/>
          <w:b w:val="false"/>
          <w:i w:val="false"/>
          <w:color w:val="000000"/>
          <w:sz w:val="28"/>
        </w:rPr>
        <w:t>
      682. Сыртқы үкіметтік қарыздар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0" w:id="915"/>
    <w:p>
      <w:pPr>
        <w:spacing w:after="0"/>
        <w:ind w:left="0"/>
        <w:jc w:val="both"/>
      </w:pPr>
      <w:r>
        <w:rPr>
          <w:rFonts w:ascii="Times New Roman"/>
          <w:b w:val="false"/>
          <w:i w:val="false"/>
          <w:color w:val="000000"/>
          <w:sz w:val="28"/>
        </w:rPr>
        <w:t>
      683.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1" w:id="916"/>
    <w:p>
      <w:pPr>
        <w:spacing w:after="0"/>
        <w:ind w:left="0"/>
        <w:jc w:val="both"/>
      </w:pPr>
      <w:r>
        <w:rPr>
          <w:rFonts w:ascii="Times New Roman"/>
          <w:b w:val="false"/>
          <w:i w:val="false"/>
          <w:color w:val="000000"/>
          <w:sz w:val="28"/>
        </w:rPr>
        <w:t>
      684.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916"/>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3-тармағына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2" w:id="917"/>
    <w:p>
      <w:pPr>
        <w:spacing w:after="0"/>
        <w:ind w:left="0"/>
        <w:jc w:val="left"/>
      </w:pPr>
      <w:r>
        <w:rPr>
          <w:rFonts w:ascii="Times New Roman"/>
          <w:b/>
          <w:i w:val="false"/>
          <w:color w:val="000000"/>
        </w:rPr>
        <w:t xml:space="preserve"> 4-параграф. Үкіметтік сыртқы қарыздар есебінен қаржыландырылатын жобаларды іске асыру</w:t>
      </w:r>
    </w:p>
    <w:bookmarkEnd w:id="917"/>
    <w:bookmarkStart w:name="z793" w:id="918"/>
    <w:p>
      <w:pPr>
        <w:spacing w:after="0"/>
        <w:ind w:left="0"/>
        <w:jc w:val="both"/>
      </w:pPr>
      <w:r>
        <w:rPr>
          <w:rFonts w:ascii="Times New Roman"/>
          <w:b w:val="false"/>
          <w:i w:val="false"/>
          <w:color w:val="000000"/>
          <w:sz w:val="28"/>
        </w:rPr>
        <w:t>
      685. Бюджеттiк бағдарламалардың әкiмшiсi:</w:t>
      </w:r>
    </w:p>
    <w:bookmarkEnd w:id="918"/>
    <w:p>
      <w:pPr>
        <w:spacing w:after="0"/>
        <w:ind w:left="0"/>
        <w:jc w:val="both"/>
      </w:pPr>
      <w:r>
        <w:rPr>
          <w:rFonts w:ascii="Times New Roman"/>
          <w:b w:val="false"/>
          <w:i w:val="false"/>
          <w:color w:val="000000"/>
          <w:sz w:val="28"/>
        </w:rPr>
        <w:t>
      1) белгiленген штат саны шегiнде жобаны iске асыруға жауапты құрылымдық бөлiмшенi анықтайды;</w:t>
      </w:r>
    </w:p>
    <w:p>
      <w:pPr>
        <w:spacing w:after="0"/>
        <w:ind w:left="0"/>
        <w:jc w:val="both"/>
      </w:pP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p>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p>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p>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p>
    <w:p>
      <w:pPr>
        <w:spacing w:after="0"/>
        <w:ind w:left="0"/>
        <w:jc w:val="both"/>
      </w:pPr>
      <w:r>
        <w:rPr>
          <w:rFonts w:ascii="Times New Roman"/>
          <w:b w:val="false"/>
          <w:i w:val="false"/>
          <w:color w:val="000000"/>
          <w:sz w:val="28"/>
        </w:rPr>
        <w:t>
      6) бюджеттi атқару жөнiндегi орталық уәкiлеттi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қарыздың қаражатына қол жеткiзу және қарыз қаражатын жою мерзiмiн ұзартуды келiседi.</w:t>
      </w:r>
    </w:p>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техникалық-экономикалық негіздемесіне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техникалық-экономикалық негіздемесіне, бағдарламалық құжатқа немесе мемлекеттік бағдарламаға өзгерістер және/немесе толықтырулар енгізу бойынша рәсімдер өткізеді.</w:t>
      </w:r>
    </w:p>
    <w:p>
      <w:pPr>
        <w:spacing w:after="0"/>
        <w:ind w:left="0"/>
        <w:jc w:val="both"/>
      </w:pPr>
      <w:r>
        <w:rPr>
          <w:rFonts w:ascii="Times New Roman"/>
          <w:b w:val="false"/>
          <w:i w:val="false"/>
          <w:color w:val="000000"/>
          <w:sz w:val="28"/>
        </w:rPr>
        <w:t>
      Техникалық-экономикалық негіздемеге немесе бағдарламалық құжатқа енгізілетін өзгерістер Қазақстан Республикасының заңнамасына сәйкес бюджеттік бағдарлама әкімшісі бекітуі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685-тармаққа өзгеріс енгізілді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919"/>
    <w:p>
      <w:pPr>
        <w:spacing w:after="0"/>
        <w:ind w:left="0"/>
        <w:jc w:val="both"/>
      </w:pPr>
      <w:r>
        <w:rPr>
          <w:rFonts w:ascii="Times New Roman"/>
          <w:b w:val="false"/>
          <w:i w:val="false"/>
          <w:color w:val="000000"/>
          <w:sz w:val="28"/>
        </w:rPr>
        <w:t>
      686. Қазақстан Республикасы Үкiметiнiң атынан қарыз алушы ретiнде бюджеттi атқару жөнiндегi орталық уәкiлеттi орган:</w:t>
      </w:r>
    </w:p>
    <w:bookmarkEnd w:id="919"/>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920"/>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 бойынша конкурстарды қарыз қаражаты есебінен өткізу</w:t>
      </w:r>
    </w:p>
    <w:bookmarkEnd w:id="920"/>
    <w:p>
      <w:pPr>
        <w:spacing w:after="0"/>
        <w:ind w:left="0"/>
        <w:jc w:val="both"/>
      </w:pPr>
      <w:r>
        <w:rPr>
          <w:rFonts w:ascii="Times New Roman"/>
          <w:b w:val="false"/>
          <w:i w:val="false"/>
          <w:color w:val="ff0000"/>
          <w:sz w:val="28"/>
        </w:rPr>
        <w:t xml:space="preserve">
      Ескерту. 12-тараудың 5-параграфының атауы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bookmarkStart w:name="z796" w:id="921"/>
    <w:p>
      <w:pPr>
        <w:spacing w:after="0"/>
        <w:ind w:left="0"/>
        <w:jc w:val="both"/>
      </w:pPr>
      <w:r>
        <w:rPr>
          <w:rFonts w:ascii="Times New Roman"/>
          <w:b w:val="false"/>
          <w:i w:val="false"/>
          <w:color w:val="000000"/>
          <w:sz w:val="28"/>
        </w:rPr>
        <w:t>
       687. Тауарларды, жұмыстар мен қызметтерді сатып алу бойынша конкурстар өткізу кезінде бюджеттік бағдарламаның әкімшісі:</w:t>
      </w:r>
    </w:p>
    <w:bookmarkEnd w:id="921"/>
    <w:p>
      <w:pPr>
        <w:spacing w:after="0"/>
        <w:ind w:left="0"/>
        <w:jc w:val="both"/>
      </w:pPr>
      <w:r>
        <w:rPr>
          <w:rFonts w:ascii="Times New Roman"/>
          <w:b w:val="false"/>
          <w:i w:val="false"/>
          <w:color w:val="000000"/>
          <w:sz w:val="28"/>
        </w:rPr>
        <w:t>
      1) қарыз берушімен сатып алынатын тауарлардың, консультанттар үшін техникалық тапсырмалардың, сондай-ақ мердігерлер үшін техникалық құжаттамалардың техникалық ерекшеліктерін әзірлейді және келіседі;</w:t>
      </w:r>
    </w:p>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w:t>
      </w:r>
    </w:p>
    <w:p>
      <w:pPr>
        <w:spacing w:after="0"/>
        <w:ind w:left="0"/>
        <w:jc w:val="both"/>
      </w:pPr>
      <w:r>
        <w:rPr>
          <w:rFonts w:ascii="Times New Roman"/>
          <w:b w:val="false"/>
          <w:i w:val="false"/>
          <w:color w:val="000000"/>
          <w:sz w:val="28"/>
        </w:rPr>
        <w:t>
      3) қарыз берушінің рәсімдерін және тәртібін басшылыққа алады;</w:t>
      </w:r>
    </w:p>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Start w:name="z797" w:id="922"/>
    <w:p>
      <w:pPr>
        <w:spacing w:after="0"/>
        <w:ind w:left="0"/>
        <w:jc w:val="both"/>
      </w:pPr>
      <w:r>
        <w:rPr>
          <w:rFonts w:ascii="Times New Roman"/>
          <w:b w:val="false"/>
          <w:i w:val="false"/>
          <w:color w:val="000000"/>
          <w:sz w:val="28"/>
        </w:rPr>
        <w:t>
      688. Конкурсқа қатысушылардың біліктіліктеріне, сатып алынатын 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қарыз берушінің алдын ала келісімі бойынша отандық компаниялардың қатысу мүмкіндіктері ескерілуі тиіс.</w:t>
      </w:r>
    </w:p>
    <w:bookmarkEnd w:id="922"/>
    <w:bookmarkStart w:name="z798" w:id="923"/>
    <w:p>
      <w:pPr>
        <w:spacing w:after="0"/>
        <w:ind w:left="0"/>
        <w:jc w:val="both"/>
      </w:pPr>
      <w:r>
        <w:rPr>
          <w:rFonts w:ascii="Times New Roman"/>
          <w:b w:val="false"/>
          <w:i w:val="false"/>
          <w:color w:val="000000"/>
          <w:sz w:val="28"/>
        </w:rPr>
        <w:t>
      689. Белгіленетін біліктілік талаптарының дәрежесі келісім-шарттардың уақытылы және сапалы атқарылуына ешқандай қауіп төндірмеуі тиіс, өз кезегінде отандық компаниялардың конкурсқа қатыспай қалуына себеп болуы мүмкін негізсіз жоғары талаптардың орын алуын жою қажет.</w:t>
      </w:r>
    </w:p>
    <w:bookmarkEnd w:id="923"/>
    <w:bookmarkStart w:name="z799" w:id="924"/>
    <w:p>
      <w:pPr>
        <w:spacing w:after="0"/>
        <w:ind w:left="0"/>
        <w:jc w:val="both"/>
      </w:pPr>
      <w:r>
        <w:rPr>
          <w:rFonts w:ascii="Times New Roman"/>
          <w:b w:val="false"/>
          <w:i w:val="false"/>
          <w:color w:val="000000"/>
          <w:sz w:val="28"/>
        </w:rPr>
        <w:t>
      690. Тауарларды, жұмыстарды және қызметтерді сатып алу бойынша қарыз берушінің ережелерінде отандық мердігерлерге, тауарлар өндірушілерге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көздеуі тиіс.</w:t>
      </w:r>
    </w:p>
    <w:bookmarkEnd w:id="924"/>
    <w:bookmarkStart w:name="z800" w:id="925"/>
    <w:p>
      <w:pPr>
        <w:spacing w:after="0"/>
        <w:ind w:left="0"/>
        <w:jc w:val="both"/>
      </w:pPr>
      <w:r>
        <w:rPr>
          <w:rFonts w:ascii="Times New Roman"/>
          <w:b w:val="false"/>
          <w:i w:val="false"/>
          <w:color w:val="000000"/>
          <w:sz w:val="28"/>
        </w:rPr>
        <w:t>
      691.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заңнамасына сәйкес жүргізіледі.</w:t>
      </w:r>
    </w:p>
    <w:bookmarkEnd w:id="925"/>
    <w:bookmarkStart w:name="z801" w:id="926"/>
    <w:p>
      <w:pPr>
        <w:spacing w:after="0"/>
        <w:ind w:left="0"/>
        <w:jc w:val="left"/>
      </w:pPr>
      <w:r>
        <w:rPr>
          <w:rFonts w:ascii="Times New Roman"/>
          <w:b/>
          <w:i w:val="false"/>
          <w:color w:val="000000"/>
        </w:rPr>
        <w:t xml:space="preserve"> 6-параграф. Мемлекет кепілдік берген қарыздарды алу және пайдалану тәртібі</w:t>
      </w:r>
    </w:p>
    <w:bookmarkEnd w:id="926"/>
    <w:bookmarkStart w:name="z802" w:id="927"/>
    <w:p>
      <w:pPr>
        <w:spacing w:after="0"/>
        <w:ind w:left="0"/>
        <w:jc w:val="both"/>
      </w:pPr>
      <w:r>
        <w:rPr>
          <w:rFonts w:ascii="Times New Roman"/>
          <w:b w:val="false"/>
          <w:i w:val="false"/>
          <w:color w:val="000000"/>
          <w:sz w:val="28"/>
        </w:rPr>
        <w:t>
      692. Осы параграф мемлекеттік кепілдіктермен мемлекеттік емес қарыздардың есебінен қаржыландырылуға ұсынылатын инвестициялық жобаларды (бұдан әрі - инвестициялық жобалар) іріктеу тәртібін және Қазақстан Республикасы Үкіметінің мемлекеттік емес қарыздар бойынша мемлекеттік кепілдіктер (бұдан әрі - мемлекеттік кепілдіктер) беру рәсімдерін анықтайды.</w:t>
      </w:r>
    </w:p>
    <w:bookmarkEnd w:id="927"/>
    <w:bookmarkStart w:name="z803" w:id="928"/>
    <w:p>
      <w:pPr>
        <w:spacing w:after="0"/>
        <w:ind w:left="0"/>
        <w:jc w:val="both"/>
      </w:pPr>
      <w:r>
        <w:rPr>
          <w:rFonts w:ascii="Times New Roman"/>
          <w:b w:val="false"/>
          <w:i w:val="false"/>
          <w:color w:val="000000"/>
          <w:sz w:val="28"/>
        </w:rPr>
        <w:t>
      693. Мемлекеттік кепілдіктер беру процесі мынадай негізгі кезеңдерді:</w:t>
      </w:r>
    </w:p>
    <w:bookmarkEnd w:id="928"/>
    <w:p>
      <w:pPr>
        <w:spacing w:after="0"/>
        <w:ind w:left="0"/>
        <w:jc w:val="both"/>
      </w:pPr>
      <w:r>
        <w:rPr>
          <w:rFonts w:ascii="Times New Roman"/>
          <w:b w:val="false"/>
          <w:i w:val="false"/>
          <w:color w:val="000000"/>
          <w:sz w:val="28"/>
        </w:rPr>
        <w:t>
      1) инвестициялық жобаларды іріктеуді;</w:t>
      </w:r>
    </w:p>
    <w:p>
      <w:pPr>
        <w:spacing w:after="0"/>
        <w:ind w:left="0"/>
        <w:jc w:val="both"/>
      </w:pPr>
      <w:r>
        <w:rPr>
          <w:rFonts w:ascii="Times New Roman"/>
          <w:b w:val="false"/>
          <w:i w:val="false"/>
          <w:color w:val="000000"/>
          <w:sz w:val="28"/>
        </w:rPr>
        <w:t>
      2) басым бюджеттік инвестициялық жобалар тізбесін қалыптастыруды, қарау мен бекітуді;</w:t>
      </w:r>
    </w:p>
    <w:p>
      <w:pPr>
        <w:spacing w:after="0"/>
        <w:ind w:left="0"/>
        <w:jc w:val="both"/>
      </w:pPr>
      <w:r>
        <w:rPr>
          <w:rFonts w:ascii="Times New Roman"/>
          <w:b w:val="false"/>
          <w:i w:val="false"/>
          <w:color w:val="000000"/>
          <w:sz w:val="28"/>
        </w:rPr>
        <w:t>
      3) мемлекеттік кепілдікті беруді қамтитын іс-шаралар кешенінен тұрады.</w:t>
      </w:r>
    </w:p>
    <w:bookmarkStart w:name="z804" w:id="929"/>
    <w:p>
      <w:pPr>
        <w:spacing w:after="0"/>
        <w:ind w:left="0"/>
        <w:jc w:val="both"/>
      </w:pPr>
      <w:r>
        <w:rPr>
          <w:rFonts w:ascii="Times New Roman"/>
          <w:b w:val="false"/>
          <w:i w:val="false"/>
          <w:color w:val="000000"/>
          <w:sz w:val="28"/>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агент болып табылады.</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5" w:id="930"/>
    <w:p>
      <w:pPr>
        <w:spacing w:after="0"/>
        <w:ind w:left="0"/>
        <w:jc w:val="both"/>
      </w:pPr>
      <w:r>
        <w:rPr>
          <w:rFonts w:ascii="Times New Roman"/>
          <w:b w:val="false"/>
          <w:i w:val="false"/>
          <w:color w:val="000000"/>
          <w:sz w:val="28"/>
        </w:rPr>
        <w:t>
       695. Қарыз алушылар:</w:t>
      </w:r>
    </w:p>
    <w:bookmarkEnd w:id="930"/>
    <w:p>
      <w:pPr>
        <w:spacing w:after="0"/>
        <w:ind w:left="0"/>
        <w:jc w:val="both"/>
      </w:pPr>
      <w:r>
        <w:rPr>
          <w:rFonts w:ascii="Times New Roman"/>
          <w:b w:val="false"/>
          <w:i w:val="false"/>
          <w:color w:val="000000"/>
          <w:sz w:val="28"/>
        </w:rPr>
        <w:t>
      1) техникалық-экономикалық негіздемені (бұдан әрі - ТЭН) және инвестициялық жобалардың бизнес-жоспарларын даярлауды жүзеге асырады;</w:t>
      </w:r>
    </w:p>
    <w:p>
      <w:pPr>
        <w:spacing w:after="0"/>
        <w:ind w:left="0"/>
        <w:jc w:val="both"/>
      </w:pPr>
      <w:r>
        <w:rPr>
          <w:rFonts w:ascii="Times New Roman"/>
          <w:b w:val="false"/>
          <w:i w:val="false"/>
          <w:color w:val="000000"/>
          <w:sz w:val="28"/>
        </w:rPr>
        <w:t>
      2) осы Тәртіпке және мемлекеттік кепілдіктер беру процесіне қатысушылардың талаптарына сәйкес инвестициялық жобаларды қарау үшін талап етілетін құжаттамаларды ұсынуды қамтамасыз етеді.</w:t>
      </w:r>
    </w:p>
    <w:p>
      <w:pPr>
        <w:spacing w:after="0"/>
        <w:ind w:left="0"/>
        <w:jc w:val="both"/>
      </w:pPr>
      <w:r>
        <w:rPr>
          <w:rFonts w:ascii="Times New Roman"/>
          <w:b w:val="false"/>
          <w:i w:val="false"/>
          <w:color w:val="000000"/>
          <w:sz w:val="28"/>
        </w:rPr>
        <w:t>
      696. Салалық уәкілетті органдар:</w:t>
      </w:r>
    </w:p>
    <w:p>
      <w:pPr>
        <w:spacing w:after="0"/>
        <w:ind w:left="0"/>
        <w:jc w:val="both"/>
      </w:pPr>
      <w:r>
        <w:rPr>
          <w:rFonts w:ascii="Times New Roman"/>
          <w:b w:val="false"/>
          <w:i w:val="false"/>
          <w:color w:val="000000"/>
          <w:sz w:val="28"/>
        </w:rPr>
        <w:t>
      1) инвестициялық жобаларға салалық сараптама жүргізеді;</w:t>
      </w:r>
    </w:p>
    <w:p>
      <w:pPr>
        <w:spacing w:after="0"/>
        <w:ind w:left="0"/>
        <w:jc w:val="both"/>
      </w:pPr>
      <w:r>
        <w:rPr>
          <w:rFonts w:ascii="Times New Roman"/>
          <w:b w:val="false"/>
          <w:i w:val="false"/>
          <w:color w:val="000000"/>
          <w:sz w:val="28"/>
        </w:rPr>
        <w:t>
      2) салалық сараптаманың нәтижелері бойынша тиісті қорытындыларды ұсынады.</w:t>
      </w:r>
    </w:p>
    <w:p>
      <w:pPr>
        <w:spacing w:after="0"/>
        <w:ind w:left="0"/>
        <w:jc w:val="both"/>
      </w:pPr>
      <w:r>
        <w:rPr>
          <w:rFonts w:ascii="Times New Roman"/>
          <w:b w:val="false"/>
          <w:i w:val="false"/>
          <w:color w:val="000000"/>
          <w:sz w:val="28"/>
        </w:rPr>
        <w:t>
      697. Бюджетті атқару жөніндегі орталық уәкілетті орган:</w:t>
      </w:r>
    </w:p>
    <w:p>
      <w:pPr>
        <w:spacing w:after="0"/>
        <w:ind w:left="0"/>
        <w:jc w:val="both"/>
      </w:pPr>
      <w:r>
        <w:rPr>
          <w:rFonts w:ascii="Times New Roman"/>
          <w:b w:val="false"/>
          <w:i w:val="false"/>
          <w:color w:val="000000"/>
          <w:sz w:val="28"/>
        </w:rPr>
        <w:t>
      1) инвестициялық жобалардың қаржылық сараптамасын жүзеге асырады;</w:t>
      </w:r>
    </w:p>
    <w:p>
      <w:pPr>
        <w:spacing w:after="0"/>
        <w:ind w:left="0"/>
        <w:jc w:val="both"/>
      </w:pPr>
      <w:r>
        <w:rPr>
          <w:rFonts w:ascii="Times New Roman"/>
          <w:b w:val="false"/>
          <w:i w:val="false"/>
          <w:color w:val="000000"/>
          <w:sz w:val="28"/>
        </w:rPr>
        <w:t>
      2) мемлекеттік кепілдіктермен мемлекеттік емес қарыздарды беру шарттары бойынша ықтимал кредиторлармен келіссөздер жүргізеді;</w:t>
      </w:r>
    </w:p>
    <w:p>
      <w:pPr>
        <w:spacing w:after="0"/>
        <w:ind w:left="0"/>
        <w:jc w:val="both"/>
      </w:pPr>
      <w:r>
        <w:rPr>
          <w:rFonts w:ascii="Times New Roman"/>
          <w:b w:val="false"/>
          <w:i w:val="false"/>
          <w:color w:val="000000"/>
          <w:sz w:val="28"/>
        </w:rPr>
        <w:t>
      3) мемлекеттік кепілдіктер беру туралы келісім жасасады;</w:t>
      </w:r>
    </w:p>
    <w:p>
      <w:pPr>
        <w:spacing w:after="0"/>
        <w:ind w:left="0"/>
        <w:jc w:val="both"/>
      </w:pPr>
      <w:r>
        <w:rPr>
          <w:rFonts w:ascii="Times New Roman"/>
          <w:b w:val="false"/>
          <w:i w:val="false"/>
          <w:color w:val="000000"/>
          <w:sz w:val="28"/>
        </w:rPr>
        <w:t>
      4) мемлекеттік кепілдіктер береді.</w:t>
      </w:r>
    </w:p>
    <w:bookmarkStart w:name="z806" w:id="9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698.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bookmarkEnd w:id="931"/>
    <w:bookmarkStart w:name="z807" w:id="932"/>
    <w:p>
      <w:pPr>
        <w:spacing w:after="0"/>
        <w:ind w:left="0"/>
        <w:jc w:val="both"/>
      </w:pPr>
      <w:r>
        <w:rPr>
          <w:rFonts w:ascii="Times New Roman"/>
          <w:b w:val="false"/>
          <w:i w:val="false"/>
          <w:color w:val="000000"/>
          <w:sz w:val="28"/>
        </w:rPr>
        <w:t>
      699. Еңбек жөніндегі орталық уәкілетті орган ішкі еңбек нарығын қорғау мақсатында инвестициялық келісім-шарттар жобаларының сараптамасын жүзеге асырады.</w:t>
      </w:r>
    </w:p>
    <w:bookmarkEnd w:id="932"/>
    <w:bookmarkStart w:name="z808" w:id="933"/>
    <w:p>
      <w:pPr>
        <w:spacing w:after="0"/>
        <w:ind w:left="0"/>
        <w:jc w:val="both"/>
      </w:pPr>
      <w:r>
        <w:rPr>
          <w:rFonts w:ascii="Times New Roman"/>
          <w:b w:val="false"/>
          <w:i w:val="false"/>
          <w:color w:val="000000"/>
          <w:sz w:val="28"/>
        </w:rPr>
        <w:t>
      700. Мемлекеттік жоспарлау жөніндегі орталық уәкілетті орган:</w:t>
      </w:r>
    </w:p>
    <w:bookmarkEnd w:id="933"/>
    <w:bookmarkStart w:name="z1838" w:id="934"/>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934"/>
    <w:bookmarkStart w:name="z1839" w:id="935"/>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935"/>
    <w:bookmarkStart w:name="z1840" w:id="936"/>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936"/>
    <w:bookmarkStart w:name="z1841" w:id="937"/>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937"/>
    <w:bookmarkStart w:name="z1842" w:id="938"/>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939"/>
    <w:p>
      <w:pPr>
        <w:spacing w:after="0"/>
        <w:ind w:left="0"/>
        <w:jc w:val="both"/>
      </w:pPr>
      <w:r>
        <w:rPr>
          <w:rFonts w:ascii="Times New Roman"/>
          <w:b w:val="false"/>
          <w:i w:val="false"/>
          <w:color w:val="000000"/>
          <w:sz w:val="28"/>
        </w:rPr>
        <w:t>
      701. Әділет органы мемлекеттік кепілдіктермен жасалатын қарыз шарттарына заң сараптамасын жүргізеді.</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1" w:id="940"/>
    <w:p>
      <w:pPr>
        <w:spacing w:after="0"/>
        <w:ind w:left="0"/>
        <w:jc w:val="both"/>
      </w:pPr>
      <w:r>
        <w:rPr>
          <w:rFonts w:ascii="Times New Roman"/>
          <w:b w:val="false"/>
          <w:i w:val="false"/>
          <w:color w:val="000000"/>
          <w:sz w:val="28"/>
        </w:rPr>
        <w:t>
      703. Республикалық бюджет комиссиясы:</w:t>
      </w:r>
    </w:p>
    <w:bookmarkEnd w:id="940"/>
    <w:p>
      <w:pPr>
        <w:spacing w:after="0"/>
        <w:ind w:left="0"/>
        <w:jc w:val="both"/>
      </w:pPr>
      <w:r>
        <w:rPr>
          <w:rFonts w:ascii="Times New Roman"/>
          <w:b w:val="false"/>
          <w:i w:val="false"/>
          <w:color w:val="000000"/>
          <w:sz w:val="28"/>
        </w:rPr>
        <w:t>
      1) жоспарланған кезеңге мемлекеттік кепілдіктер беру лимитін анықтайды;</w:t>
      </w:r>
    </w:p>
    <w:p>
      <w:pPr>
        <w:spacing w:after="0"/>
        <w:ind w:left="0"/>
        <w:jc w:val="both"/>
      </w:pPr>
      <w:r>
        <w:rPr>
          <w:rFonts w:ascii="Times New Roman"/>
          <w:b w:val="false"/>
          <w:i w:val="false"/>
          <w:color w:val="000000"/>
          <w:sz w:val="28"/>
        </w:rPr>
        <w:t>
      2) инвестициялық жобалардың тізілімін анықтайды;</w:t>
      </w:r>
    </w:p>
    <w:p>
      <w:pPr>
        <w:spacing w:after="0"/>
        <w:ind w:left="0"/>
        <w:jc w:val="both"/>
      </w:pPr>
      <w:r>
        <w:rPr>
          <w:rFonts w:ascii="Times New Roman"/>
          <w:b w:val="false"/>
          <w:i w:val="false"/>
          <w:color w:val="000000"/>
          <w:sz w:val="28"/>
        </w:rPr>
        <w:t>
      3) әр инвестициялық жоба үшін жоспарланған жылға мемлекеттік кепілдіктерді беру шегінде мемлекеттік кепілдік Заңына анықтайды.</w:t>
      </w:r>
    </w:p>
    <w:bookmarkStart w:name="z812" w:id="941"/>
    <w:p>
      <w:pPr>
        <w:spacing w:after="0"/>
        <w:ind w:left="0"/>
        <w:jc w:val="both"/>
      </w:pPr>
      <w:r>
        <w:rPr>
          <w:rFonts w:ascii="Times New Roman"/>
          <w:b w:val="false"/>
          <w:i w:val="false"/>
          <w:color w:val="000000"/>
          <w:sz w:val="28"/>
        </w:rPr>
        <w:t>
      704. Мемлекеттік кепілдіктер беру үстінде өз құзыретінің бөлігінде заңнамаға сәйкес инвестициялық жобаларды бағалауды (сараптаманы) жүргізуге өкілеттік берілген уәкілетті басқа мемлекеттік органдар мен өзге де ұйымдар қатысады.</w:t>
      </w:r>
    </w:p>
    <w:bookmarkEnd w:id="941"/>
    <w:bookmarkStart w:name="z813" w:id="942"/>
    <w:p>
      <w:pPr>
        <w:spacing w:after="0"/>
        <w:ind w:left="0"/>
        <w:jc w:val="left"/>
      </w:pPr>
      <w:r>
        <w:rPr>
          <w:rFonts w:ascii="Times New Roman"/>
          <w:b/>
          <w:i w:val="false"/>
          <w:color w:val="000000"/>
        </w:rPr>
        <w:t xml:space="preserve"> 7-параграф. Қазақстан Республикасының мемлекеттік кепілдіктерімен мемлекеттік емес қарыздар қаражатының есебінен қаржыландыру үшін инвестициялық жобаларды іріктеу</w:t>
      </w:r>
    </w:p>
    <w:bookmarkEnd w:id="942"/>
    <w:bookmarkStart w:name="z814" w:id="943"/>
    <w:p>
      <w:pPr>
        <w:spacing w:after="0"/>
        <w:ind w:left="0"/>
        <w:jc w:val="both"/>
      </w:pPr>
      <w:r>
        <w:rPr>
          <w:rFonts w:ascii="Times New Roman"/>
          <w:b w:val="false"/>
          <w:i w:val="false"/>
          <w:color w:val="000000"/>
          <w:sz w:val="28"/>
        </w:rPr>
        <w:t>
      705. Мемлекеттік кепілдік алуға үміткер заңды тұлғалар мынадай құжаттарды:</w:t>
      </w:r>
    </w:p>
    <w:bookmarkEnd w:id="943"/>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салалық сараптаманың және заңнамаға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3" w:id="944"/>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944"/>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2" w:id="945"/>
    <w:p>
      <w:pPr>
        <w:spacing w:after="0"/>
        <w:ind w:left="0"/>
        <w:jc w:val="both"/>
      </w:pPr>
      <w:r>
        <w:rPr>
          <w:rFonts w:ascii="Times New Roman"/>
          <w:b w:val="false"/>
          <w:i w:val="false"/>
          <w:color w:val="000000"/>
          <w:sz w:val="28"/>
        </w:rPr>
        <w:t>
      705-2.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945"/>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5" w:id="946"/>
    <w:p>
      <w:pPr>
        <w:spacing w:after="0"/>
        <w:ind w:left="0"/>
        <w:jc w:val="both"/>
      </w:pPr>
      <w:r>
        <w:rPr>
          <w:rFonts w:ascii="Times New Roman"/>
          <w:b w:val="false"/>
          <w:i w:val="false"/>
          <w:color w:val="000000"/>
          <w:sz w:val="28"/>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6" w:id="947"/>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948"/>
    <w:p>
      <w:pPr>
        <w:spacing w:after="0"/>
        <w:ind w:left="0"/>
        <w:jc w:val="both"/>
      </w:pPr>
      <w:r>
        <w:rPr>
          <w:rFonts w:ascii="Times New Roman"/>
          <w:b w:val="false"/>
          <w:i w:val="false"/>
          <w:color w:val="000000"/>
          <w:sz w:val="28"/>
        </w:rPr>
        <w:t>
       708.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948"/>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p>
      <w:pPr>
        <w:spacing w:after="0"/>
        <w:ind w:left="0"/>
        <w:jc w:val="both"/>
      </w:pPr>
      <w:r>
        <w:rPr>
          <w:rFonts w:ascii="Times New Roman"/>
          <w:b w:val="false"/>
          <w:i w:val="false"/>
          <w:color w:val="000000"/>
          <w:sz w:val="28"/>
        </w:rPr>
        <w:t>
      экономикалық талдауды бағалауды;</w:t>
      </w:r>
    </w:p>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708-тармақ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4" w:id="949"/>
    <w:p>
      <w:pPr>
        <w:spacing w:after="0"/>
        <w:ind w:left="0"/>
        <w:jc w:val="both"/>
      </w:pPr>
      <w:r>
        <w:rPr>
          <w:rFonts w:ascii="Times New Roman"/>
          <w:b w:val="false"/>
          <w:i w:val="false"/>
          <w:color w:val="000000"/>
          <w:sz w:val="28"/>
        </w:rPr>
        <w:t>
      708-1.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қамтуы тиіс.</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708-1-тармақпен толықтырылды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8" w:id="950"/>
    <w:p>
      <w:pPr>
        <w:spacing w:after="0"/>
        <w:ind w:left="0"/>
        <w:jc w:val="both"/>
      </w:pPr>
      <w:r>
        <w:rPr>
          <w:rFonts w:ascii="Times New Roman"/>
          <w:b w:val="false"/>
          <w:i w:val="false"/>
          <w:color w:val="000000"/>
          <w:sz w:val="28"/>
        </w:rPr>
        <w:t xml:space="preserve">
      709. Мемлекеттік кепілдіктерді беру үшін инвестициялық жобалар бойынша ТЭН әзірлеуге немесе түзетуге және экономикалық сараптамаға талаптарды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орталық уәкілетті орган анықтайды.</w:t>
      </w:r>
    </w:p>
    <w:bookmarkEnd w:id="950"/>
    <w:p>
      <w:pPr>
        <w:spacing w:after="0"/>
        <w:ind w:left="0"/>
        <w:jc w:val="both"/>
      </w:pPr>
      <w:r>
        <w:rPr>
          <w:rFonts w:ascii="Times New Roman"/>
          <w:b w:val="false"/>
          <w:i w:val="false"/>
          <w:color w:val="000000"/>
          <w:sz w:val="28"/>
        </w:rPr>
        <w:t xml:space="preserve">
      Мемлекеттік кепілдіктерді беру үшін инвестициялық жобаларға экономикалық сараптаманы Бюджет кодексінің 217-бабының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9" w:id="951"/>
    <w:p>
      <w:pPr>
        <w:spacing w:after="0"/>
        <w:ind w:left="0"/>
        <w:jc w:val="both"/>
      </w:pPr>
      <w:r>
        <w:rPr>
          <w:rFonts w:ascii="Times New Roman"/>
          <w:b w:val="false"/>
          <w:i w:val="false"/>
          <w:color w:val="000000"/>
          <w:sz w:val="28"/>
        </w:rPr>
        <w:t>
       710. Осы параграфта көрсетілген сараптамаларды жүргізу туралы қажетті құжаттардың тізбесін тиісті мемлекеттік органдар мен өзге ұйымдар ұсынады.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0" w:id="952"/>
    <w:p>
      <w:pPr>
        <w:spacing w:after="0"/>
        <w:ind w:left="0"/>
        <w:jc w:val="both"/>
      </w:pPr>
      <w:r>
        <w:rPr>
          <w:rFonts w:ascii="Times New Roman"/>
          <w:b w:val="false"/>
          <w:i w:val="false"/>
          <w:color w:val="000000"/>
          <w:sz w:val="28"/>
        </w:rPr>
        <w:t xml:space="preserve">
       711.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1" w:id="953"/>
    <w:p>
      <w:pPr>
        <w:spacing w:after="0"/>
        <w:ind w:left="0"/>
        <w:jc w:val="both"/>
      </w:pPr>
      <w:r>
        <w:rPr>
          <w:rFonts w:ascii="Times New Roman"/>
          <w:b w:val="false"/>
          <w:i w:val="false"/>
          <w:color w:val="000000"/>
          <w:sz w:val="28"/>
        </w:rPr>
        <w:t xml:space="preserve">
      712.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2" w:id="954"/>
    <w:p>
      <w:pPr>
        <w:spacing w:after="0"/>
        <w:ind w:left="0"/>
        <w:jc w:val="both"/>
      </w:pPr>
      <w:r>
        <w:rPr>
          <w:rFonts w:ascii="Times New Roman"/>
          <w:b w:val="false"/>
          <w:i w:val="false"/>
          <w:color w:val="000000"/>
          <w:sz w:val="28"/>
        </w:rPr>
        <w:t>
      713. Мемлекеттік жоспарлау жөніндегі уәкілетті орган мемлекеттік кепілдіктерді беру үшін инвестициялық жобаларды іріктеуді жүзеге асырады.</w:t>
      </w:r>
    </w:p>
    <w:bookmarkEnd w:id="954"/>
    <w:bookmarkStart w:name="z823" w:id="955"/>
    <w:p>
      <w:pPr>
        <w:spacing w:after="0"/>
        <w:ind w:left="0"/>
        <w:jc w:val="both"/>
      </w:pPr>
      <w:r>
        <w:rPr>
          <w:rFonts w:ascii="Times New Roman"/>
          <w:b w:val="false"/>
          <w:i w:val="false"/>
          <w:color w:val="000000"/>
          <w:sz w:val="28"/>
        </w:rPr>
        <w:t xml:space="preserve">
      714.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6" w:id="956"/>
    <w:p>
      <w:pPr>
        <w:spacing w:after="0"/>
        <w:ind w:left="0"/>
        <w:jc w:val="both"/>
      </w:pPr>
      <w:r>
        <w:rPr>
          <w:rFonts w:ascii="Times New Roman"/>
          <w:b w:val="false"/>
          <w:i w:val="false"/>
          <w:color w:val="000000"/>
          <w:sz w:val="28"/>
        </w:rPr>
        <w:t xml:space="preserve">
      714-1.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714-1-тармақпен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4" w:id="957"/>
    <w:p>
      <w:pPr>
        <w:spacing w:after="0"/>
        <w:ind w:left="0"/>
        <w:jc w:val="left"/>
      </w:pPr>
      <w:r>
        <w:rPr>
          <w:rFonts w:ascii="Times New Roman"/>
          <w:b/>
          <w:i w:val="false"/>
          <w:color w:val="000000"/>
        </w:rPr>
        <w:t xml:space="preserve"> 8-параграф. Қазақстан Республикасының мемлекеттік</w:t>
      </w:r>
      <w:r>
        <w:br/>
      </w:r>
      <w:r>
        <w:rPr>
          <w:rFonts w:ascii="Times New Roman"/>
          <w:b/>
          <w:i w:val="false"/>
          <w:color w:val="000000"/>
        </w:rPr>
        <w:t>кепілдіктерімен мемлекеттік емес қарыздардың қаражаты есебінен</w:t>
      </w:r>
      <w:r>
        <w:br/>
      </w:r>
      <w:r>
        <w:rPr>
          <w:rFonts w:ascii="Times New Roman"/>
          <w:b/>
          <w:i w:val="false"/>
          <w:color w:val="000000"/>
        </w:rPr>
        <w:t>қаржыландыруға арналған инвестициялық жобалардың тізбесін</w:t>
      </w:r>
      <w:r>
        <w:br/>
      </w:r>
      <w:r>
        <w:rPr>
          <w:rFonts w:ascii="Times New Roman"/>
          <w:b/>
          <w:i w:val="false"/>
          <w:color w:val="000000"/>
        </w:rPr>
        <w:t>қалыптастыру, қарау және бекіту</w:t>
      </w:r>
    </w:p>
    <w:bookmarkEnd w:id="957"/>
    <w:bookmarkStart w:name="z825" w:id="958"/>
    <w:p>
      <w:pPr>
        <w:spacing w:after="0"/>
        <w:ind w:left="0"/>
        <w:jc w:val="both"/>
      </w:pPr>
      <w:r>
        <w:rPr>
          <w:rFonts w:ascii="Times New Roman"/>
          <w:b w:val="false"/>
          <w:i w:val="false"/>
          <w:color w:val="000000"/>
          <w:sz w:val="28"/>
        </w:rPr>
        <w:t>
      715. Республикалық бюджет комиссиясы жоспарланып отырған жылдың алдындағы жылдың 1 мамырына дейінгі мерзімде жоспарланып отырған үш жылдық кезеңге мемлекеттік кепілдіктерді беру лимитін анықтайды.</w:t>
      </w:r>
    </w:p>
    <w:bookmarkEnd w:id="958"/>
    <w:bookmarkStart w:name="z826" w:id="959"/>
    <w:p>
      <w:pPr>
        <w:spacing w:after="0"/>
        <w:ind w:left="0"/>
        <w:jc w:val="both"/>
      </w:pPr>
      <w:r>
        <w:rPr>
          <w:rFonts w:ascii="Times New Roman"/>
          <w:b w:val="false"/>
          <w:i w:val="false"/>
          <w:color w:val="000000"/>
          <w:sz w:val="28"/>
        </w:rPr>
        <w:t>
      716. Мемлекеттік жоспарлау жөнiндегi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7" w:id="960"/>
    <w:p>
      <w:pPr>
        <w:spacing w:after="0"/>
        <w:ind w:left="0"/>
        <w:jc w:val="both"/>
      </w:pPr>
      <w:r>
        <w:rPr>
          <w:rFonts w:ascii="Times New Roman"/>
          <w:b w:val="false"/>
          <w:i w:val="false"/>
          <w:color w:val="000000"/>
          <w:sz w:val="28"/>
        </w:rPr>
        <w:t>
      717.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жылға арналған мемлекеттiк кепiлдiктердi беру лимитiне енетiн, бiр жылға арналған инвестициялық жобалардың тiзбесiн айқындайды.</w:t>
      </w:r>
    </w:p>
    <w:bookmarkEnd w:id="960"/>
    <w:bookmarkStart w:name="z828" w:id="961"/>
    <w:p>
      <w:pPr>
        <w:spacing w:after="0"/>
        <w:ind w:left="0"/>
        <w:jc w:val="both"/>
      </w:pPr>
      <w:r>
        <w:rPr>
          <w:rFonts w:ascii="Times New Roman"/>
          <w:b w:val="false"/>
          <w:i w:val="false"/>
          <w:color w:val="000000"/>
          <w:sz w:val="28"/>
        </w:rPr>
        <w:t>
      718. Республикалық бюджет жобасын қалыптастыру барысында мемлекеттік жоспарлау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p>
    <w:bookmarkEnd w:id="961"/>
    <w:bookmarkStart w:name="z829" w:id="962"/>
    <w:p>
      <w:pPr>
        <w:spacing w:after="0"/>
        <w:ind w:left="0"/>
        <w:jc w:val="both"/>
      </w:pPr>
      <w:r>
        <w:rPr>
          <w:rFonts w:ascii="Times New Roman"/>
          <w:b w:val="false"/>
          <w:i w:val="false"/>
          <w:color w:val="000000"/>
          <w:sz w:val="28"/>
        </w:rPr>
        <w:t xml:space="preserve">
      719.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 Үкіметінің жеке шешімімен бекітіледі және жариялануға жатады.</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963"/>
    <w:p>
      <w:pPr>
        <w:spacing w:after="0"/>
        <w:ind w:left="0"/>
        <w:jc w:val="left"/>
      </w:pPr>
      <w:r>
        <w:rPr>
          <w:rFonts w:ascii="Times New Roman"/>
          <w:b/>
          <w:i w:val="false"/>
          <w:color w:val="000000"/>
        </w:rPr>
        <w:t xml:space="preserve">  9-параграф. Мемлекеттік емес қарыздар бойынша мемлекеттік кепілдіктер беру рәсімі</w:t>
      </w:r>
    </w:p>
    <w:bookmarkEnd w:id="963"/>
    <w:bookmarkStart w:name="z831" w:id="964"/>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не облигациялар шығарылымы проспектісінің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965"/>
    <w:p>
      <w:pPr>
        <w:spacing w:after="0"/>
        <w:ind w:left="0"/>
        <w:jc w:val="both"/>
      </w:pPr>
      <w:r>
        <w:rPr>
          <w:rFonts w:ascii="Times New Roman"/>
          <w:b w:val="false"/>
          <w:i w:val="false"/>
          <w:color w:val="000000"/>
          <w:sz w:val="28"/>
        </w:rPr>
        <w:t>
       721. Қарыз алушылар ТЭН жобасын,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ішінде тиісті қорытындыны әзірлейді.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7" w:id="966"/>
    <w:p>
      <w:pPr>
        <w:spacing w:after="0"/>
        <w:ind w:left="0"/>
        <w:jc w:val="both"/>
      </w:pPr>
      <w:r>
        <w:rPr>
          <w:rFonts w:ascii="Times New Roman"/>
          <w:b w:val="false"/>
          <w:i w:val="false"/>
          <w:color w:val="000000"/>
          <w:sz w:val="28"/>
        </w:rPr>
        <w:t>
      721-1.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966"/>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3" w:id="967"/>
    <w:p>
      <w:pPr>
        <w:spacing w:after="0"/>
        <w:ind w:left="0"/>
        <w:jc w:val="both"/>
      </w:pPr>
      <w:r>
        <w:rPr>
          <w:rFonts w:ascii="Times New Roman"/>
          <w:b w:val="false"/>
          <w:i w:val="false"/>
          <w:color w:val="000000"/>
          <w:sz w:val="28"/>
        </w:rPr>
        <w:t>
      721-2.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3" w:id="968"/>
    <w:p>
      <w:pPr>
        <w:spacing w:after="0"/>
        <w:ind w:left="0"/>
        <w:jc w:val="both"/>
      </w:pPr>
      <w:r>
        <w:rPr>
          <w:rFonts w:ascii="Times New Roman"/>
          <w:b w:val="false"/>
          <w:i w:val="false"/>
          <w:color w:val="000000"/>
          <w:sz w:val="28"/>
        </w:rPr>
        <w:t>
      722. Инвестициялық жобаның сараптамасы бойынша бюджетті атқару жөніндегі уәкілетті органның қорытындысы мыналарды:</w:t>
      </w:r>
    </w:p>
    <w:bookmarkEnd w:id="968"/>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p>
      <w:pPr>
        <w:spacing w:after="0"/>
        <w:ind w:left="0"/>
        <w:jc w:val="both"/>
      </w:pPr>
      <w:r>
        <w:rPr>
          <w:rFonts w:ascii="Times New Roman"/>
          <w:b w:val="false"/>
          <w:i w:val="false"/>
          <w:color w:val="000000"/>
          <w:sz w:val="28"/>
        </w:rPr>
        <w:t>
      қаржылық және өзге де тәуекелдерді;</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 w:id="969"/>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969"/>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xml:space="preserve">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 </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722-1-тармақпен толықтырылды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9" w:id="970"/>
    <w:p>
      <w:pPr>
        <w:spacing w:after="0"/>
        <w:ind w:left="0"/>
        <w:jc w:val="both"/>
      </w:pPr>
      <w:r>
        <w:rPr>
          <w:rFonts w:ascii="Times New Roman"/>
          <w:b w:val="false"/>
          <w:i w:val="false"/>
          <w:color w:val="000000"/>
          <w:sz w:val="28"/>
        </w:rPr>
        <w:t>
      722-2.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722-2-тармақпен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4" w:id="971"/>
    <w:p>
      <w:pPr>
        <w:spacing w:after="0"/>
        <w:ind w:left="0"/>
        <w:jc w:val="both"/>
      </w:pPr>
      <w:r>
        <w:rPr>
          <w:rFonts w:ascii="Times New Roman"/>
          <w:b w:val="false"/>
          <w:i w:val="false"/>
          <w:color w:val="000000"/>
          <w:sz w:val="28"/>
        </w:rPr>
        <w:t xml:space="preserve">
       723. Денсаулық сақтау саласындағы ұлттық операторды,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ұйым,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 жаңа редакцияда - ҚР Қаржы министрінің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972"/>
    <w:p>
      <w:pPr>
        <w:spacing w:after="0"/>
        <w:ind w:left="0"/>
        <w:jc w:val="both"/>
      </w:pPr>
      <w:r>
        <w:rPr>
          <w:rFonts w:ascii="Times New Roman"/>
          <w:b w:val="false"/>
          <w:i w:val="false"/>
          <w:color w:val="000000"/>
          <w:sz w:val="28"/>
        </w:rPr>
        <w:t>
       724. Мемлекеттік кепілдікті беру туралы келісім мыналарды:</w:t>
      </w:r>
    </w:p>
    <w:bookmarkEnd w:id="972"/>
    <w:p>
      <w:pPr>
        <w:spacing w:after="0"/>
        <w:ind w:left="0"/>
        <w:jc w:val="both"/>
      </w:pPr>
      <w:r>
        <w:rPr>
          <w:rFonts w:ascii="Times New Roman"/>
          <w:b w:val="false"/>
          <w:i w:val="false"/>
          <w:color w:val="000000"/>
          <w:sz w:val="28"/>
        </w:rPr>
        <w:t>
      1) қарыз алушыға қойылатын талаптарды:</w:t>
      </w:r>
    </w:p>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p>
      <w:pPr>
        <w:spacing w:after="0"/>
        <w:ind w:left="0"/>
        <w:jc w:val="both"/>
      </w:pPr>
      <w:r>
        <w:rPr>
          <w:rFonts w:ascii="Times New Roman"/>
          <w:b w:val="false"/>
          <w:i w:val="false"/>
          <w:color w:val="000000"/>
          <w:sz w:val="28"/>
        </w:rPr>
        <w:t>
      б) бюджетті атқару жөніндегі уәкілетті органға және сенім білдірілген агенттігіне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p>
      <w:pPr>
        <w:spacing w:after="0"/>
        <w:ind w:left="0"/>
        <w:jc w:val="both"/>
      </w:pP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p>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 білдірілген агенттігіне ұсынуды;</w:t>
      </w:r>
    </w:p>
    <w:p>
      <w:pPr>
        <w:spacing w:after="0"/>
        <w:ind w:left="0"/>
        <w:jc w:val="both"/>
      </w:pPr>
      <w:r>
        <w:rPr>
          <w:rFonts w:ascii="Times New Roman"/>
          <w:b w:val="false"/>
          <w:i w:val="false"/>
          <w:color w:val="000000"/>
          <w:sz w:val="28"/>
        </w:rPr>
        <w:t xml:space="preserve">
      д) денсаулық сақтау саласындағы ұлттық операторды,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p>
      <w:pPr>
        <w:spacing w:after="0"/>
        <w:ind w:left="0"/>
        <w:jc w:val="both"/>
      </w:pP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p>
    <w:p>
      <w:pPr>
        <w:spacing w:after="0"/>
        <w:ind w:left="0"/>
        <w:jc w:val="both"/>
      </w:pP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p>
    <w:p>
      <w:pPr>
        <w:spacing w:after="0"/>
        <w:ind w:left="0"/>
        <w:jc w:val="both"/>
      </w:pP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p>
    <w:p>
      <w:pPr>
        <w:spacing w:after="0"/>
        <w:ind w:left="0"/>
        <w:jc w:val="both"/>
      </w:pP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p>
    <w:p>
      <w:pPr>
        <w:spacing w:after="0"/>
        <w:ind w:left="0"/>
        <w:jc w:val="both"/>
      </w:pPr>
      <w:r>
        <w:rPr>
          <w:rFonts w:ascii="Times New Roman"/>
          <w:b w:val="false"/>
          <w:i w:val="false"/>
          <w:color w:val="000000"/>
          <w:sz w:val="28"/>
        </w:rPr>
        <w:t xml:space="preserve">
      3) сенім білдірілген агентке жүзеге асыру бойынша талаптар: </w:t>
      </w:r>
    </w:p>
    <w:p>
      <w:pPr>
        <w:spacing w:after="0"/>
        <w:ind w:left="0"/>
        <w:jc w:val="both"/>
      </w:pP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p>
      <w:pPr>
        <w:spacing w:after="0"/>
        <w:ind w:left="0"/>
        <w:jc w:val="both"/>
      </w:pPr>
      <w:r>
        <w:rPr>
          <w:rFonts w:ascii="Times New Roman"/>
          <w:b w:val="false"/>
          <w:i w:val="false"/>
          <w:color w:val="000000"/>
          <w:sz w:val="28"/>
        </w:rPr>
        <w:t>
      б) шартты салымның арнайы шотында (қызмет көрсету шотында) ақшаны мерзімді шоғырландыруды.</w:t>
      </w:r>
    </w:p>
    <w:p>
      <w:pPr>
        <w:spacing w:after="0"/>
        <w:ind w:left="0"/>
        <w:jc w:val="both"/>
      </w:pPr>
      <w:r>
        <w:rPr>
          <w:rFonts w:ascii="Times New Roman"/>
          <w:b w:val="false"/>
          <w:i w:val="false"/>
          <w:color w:val="000000"/>
          <w:sz w:val="28"/>
        </w:rPr>
        <w:t>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 ҚР Қаржы министрінің 07.09.2020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6" w:id="973"/>
    <w:p>
      <w:pPr>
        <w:spacing w:after="0"/>
        <w:ind w:left="0"/>
        <w:jc w:val="both"/>
      </w:pPr>
      <w:r>
        <w:rPr>
          <w:rFonts w:ascii="Times New Roman"/>
          <w:b w:val="false"/>
          <w:i w:val="false"/>
          <w:color w:val="000000"/>
          <w:sz w:val="28"/>
        </w:rPr>
        <w:t>
       725. Мемлекеттік кепілдіктер алуға үміткер тұлғалар Қазақстан Республикасының заңнамасында анықталған талаптарға сай болуы тиіс.</w:t>
      </w:r>
    </w:p>
    <w:bookmarkEnd w:id="973"/>
    <w:p>
      <w:pPr>
        <w:spacing w:after="0"/>
        <w:ind w:left="0"/>
        <w:jc w:val="both"/>
      </w:pPr>
      <w:r>
        <w:rPr>
          <w:rFonts w:ascii="Times New Roman"/>
          <w:b w:val="false"/>
          <w:i w:val="false"/>
          <w:color w:val="000000"/>
          <w:sz w:val="28"/>
        </w:rPr>
        <w:t>
      Мемлекеттік кепілдіктер әрбір инвестициялық жоба бойынша Қазақстан Республикасы Үкіметінің қаулылары негізінде беріледі.</w:t>
      </w:r>
    </w:p>
    <w:bookmarkStart w:name="z837" w:id="974"/>
    <w:p>
      <w:pPr>
        <w:spacing w:after="0"/>
        <w:ind w:left="0"/>
        <w:jc w:val="both"/>
      </w:pPr>
      <w:r>
        <w:rPr>
          <w:rFonts w:ascii="Times New Roman"/>
          <w:b w:val="false"/>
          <w:i w:val="false"/>
          <w:color w:val="000000"/>
          <w:sz w:val="28"/>
        </w:rPr>
        <w:t>
      726. Кепілдік міндеттемелер нысанында берілген мемлекеттік кепілдіктер бір данада мемлекеттік кепілдіктердің арнайы бланкілерінде ресімделеді.</w:t>
      </w:r>
    </w:p>
    <w:bookmarkEnd w:id="974"/>
    <w:p>
      <w:pPr>
        <w:spacing w:after="0"/>
        <w:ind w:left="0"/>
        <w:jc w:val="both"/>
      </w:pPr>
      <w:r>
        <w:rPr>
          <w:rFonts w:ascii="Times New Roman"/>
          <w:b w:val="false"/>
          <w:i w:val="false"/>
          <w:color w:val="000000"/>
          <w:sz w:val="28"/>
        </w:rPr>
        <w:t>
      Мемлекеттік кепілдіктердің бланкісі қатаң есептілік бланкісі болып табылады.</w:t>
      </w:r>
    </w:p>
    <w:bookmarkStart w:name="z838" w:id="975"/>
    <w:p>
      <w:pPr>
        <w:spacing w:after="0"/>
        <w:ind w:left="0"/>
        <w:jc w:val="both"/>
      </w:pPr>
      <w:r>
        <w:rPr>
          <w:rFonts w:ascii="Times New Roman"/>
          <w:b w:val="false"/>
          <w:i w:val="false"/>
          <w:color w:val="000000"/>
          <w:sz w:val="28"/>
        </w:rPr>
        <w:t>
      727. Кепілдік туралы шарт нысанындағы мемлекеттік кепілдік 2 данада ресімделеді.</w:t>
      </w:r>
    </w:p>
    <w:bookmarkEnd w:id="975"/>
    <w:bookmarkStart w:name="z839" w:id="976"/>
    <w:p>
      <w:pPr>
        <w:spacing w:after="0"/>
        <w:ind w:left="0"/>
        <w:jc w:val="both"/>
      </w:pPr>
      <w:r>
        <w:rPr>
          <w:rFonts w:ascii="Times New Roman"/>
          <w:b w:val="false"/>
          <w:i w:val="false"/>
          <w:color w:val="000000"/>
          <w:sz w:val="28"/>
        </w:rPr>
        <w:t>
      728. Банк кепілдігін беру және/немесе сақтандыру шартының мерзімі мен беру шарттарын және банк кепілдігіне және/немесе сақтандыру шартына қойылатын талаптарды мемлекеттік кепілдікпен берілген мемлекеттік емес қарыздың шарттарына байланысты бюджетті атқару жөніндегі орталық уәкілетті орган белгілейді.</w:t>
      </w:r>
    </w:p>
    <w:bookmarkEnd w:id="976"/>
    <w:bookmarkStart w:name="z840" w:id="977"/>
    <w:p>
      <w:pPr>
        <w:spacing w:after="0"/>
        <w:ind w:left="0"/>
        <w:jc w:val="both"/>
      </w:pPr>
      <w:r>
        <w:rPr>
          <w:rFonts w:ascii="Times New Roman"/>
          <w:b w:val="false"/>
          <w:i w:val="false"/>
          <w:color w:val="000000"/>
          <w:sz w:val="28"/>
        </w:rPr>
        <w:t xml:space="preserve">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анықталады.</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1" w:id="978"/>
    <w:p>
      <w:pPr>
        <w:spacing w:after="0"/>
        <w:ind w:left="0"/>
        <w:jc w:val="both"/>
      </w:pPr>
      <w:r>
        <w:rPr>
          <w:rFonts w:ascii="Times New Roman"/>
          <w:b w:val="false"/>
          <w:i w:val="false"/>
          <w:color w:val="000000"/>
          <w:sz w:val="28"/>
        </w:rPr>
        <w:t>
      730. Бюджетті атқару жөніндегі орталық уәкілетті орган Бюджет кодексінің 218-бабына сәйкес қарыз берушімен және әділет органымен келісім бойынша мемлекеттік кепілдіктің мазмұны мен нысанын анықтайды.</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2" w:id="979"/>
    <w:p>
      <w:pPr>
        <w:spacing w:after="0"/>
        <w:ind w:left="0"/>
        <w:jc w:val="both"/>
      </w:pPr>
      <w:r>
        <w:rPr>
          <w:rFonts w:ascii="Times New Roman"/>
          <w:b w:val="false"/>
          <w:i w:val="false"/>
          <w:color w:val="000000"/>
          <w:sz w:val="28"/>
        </w:rPr>
        <w:t>
       731. Мемлекет кепілдік берген қарыздар бойынша жарғылық капиталында мемлекеттің қатысуы бар қарыз алушылардың міндеттемелерін қамтамасыз ету мәселелері Қазақстан Республикасының бюджет заңнамасында реттеледі.</w:t>
      </w:r>
    </w:p>
    <w:bookmarkEnd w:id="979"/>
    <w:bookmarkStart w:name="z843" w:id="980"/>
    <w:p>
      <w:pPr>
        <w:spacing w:after="0"/>
        <w:ind w:left="0"/>
        <w:jc w:val="both"/>
      </w:pPr>
      <w:r>
        <w:rPr>
          <w:rFonts w:ascii="Times New Roman"/>
          <w:b w:val="false"/>
          <w:i w:val="false"/>
          <w:color w:val="000000"/>
          <w:sz w:val="28"/>
        </w:rPr>
        <w:t>
      732.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4" w:id="981"/>
    <w:p>
      <w:pPr>
        <w:spacing w:after="0"/>
        <w:ind w:left="0"/>
        <w:jc w:val="left"/>
      </w:pPr>
      <w:r>
        <w:rPr>
          <w:rFonts w:ascii="Times New Roman"/>
          <w:b/>
          <w:i w:val="false"/>
          <w:color w:val="000000"/>
        </w:rPr>
        <w:t xml:space="preserve"> 10-параграф. Қазақстан Республикасы жергілікті атқарушы</w:t>
      </w:r>
      <w:r>
        <w:br/>
      </w:r>
      <w:r>
        <w:rPr>
          <w:rFonts w:ascii="Times New Roman"/>
          <w:b/>
          <w:i w:val="false"/>
          <w:color w:val="000000"/>
        </w:rPr>
        <w:t>органдарының қарыз алу тәртібі</w:t>
      </w:r>
    </w:p>
    <w:bookmarkEnd w:id="981"/>
    <w:p>
      <w:pPr>
        <w:spacing w:after="0"/>
        <w:ind w:left="0"/>
        <w:jc w:val="left"/>
      </w:pPr>
    </w:p>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жолымен, сондай-ақ орнықты даму мақсатын іске асыру шеңберінде "жасыл" жобаларды қаржыландыру үшін халықаралық қаржы ұйымдарымен қарыз шартын жасасу жолымен жергілікті атқарушы орган борышының белгіленген лимиті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6" w:id="982"/>
    <w:p>
      <w:pPr>
        <w:spacing w:after="0"/>
        <w:ind w:left="0"/>
        <w:jc w:val="both"/>
      </w:pPr>
      <w:r>
        <w:rPr>
          <w:rFonts w:ascii="Times New Roman"/>
          <w:b w:val="false"/>
          <w:i w:val="false"/>
          <w:color w:val="000000"/>
          <w:sz w:val="28"/>
        </w:rPr>
        <w:t>
       734. Жергілікті атқарушы органдардың қарыз алуы Қазақстан Республикасының заңнамасына сәйкес:</w:t>
      </w:r>
    </w:p>
    <w:bookmarkEnd w:id="982"/>
    <w:p>
      <w:pPr>
        <w:spacing w:after="0"/>
        <w:ind w:left="0"/>
        <w:jc w:val="both"/>
      </w:pPr>
      <w:r>
        <w:rPr>
          <w:rFonts w:ascii="Times New Roman"/>
          <w:b w:val="false"/>
          <w:i w:val="false"/>
          <w:color w:val="000000"/>
          <w:sz w:val="28"/>
        </w:rPr>
        <w:t>
      1) кезекті қаржы жылына арналған борыш лимитінің және тиісті жергілікті органның борышын өтеуге және қызмет көрсетуге жіберілетін жергілікті бюджет қаражаты көлемінің шегінде қарыз алуды шектеуді белгілеу;</w:t>
      </w:r>
    </w:p>
    <w:p>
      <w:pPr>
        <w:spacing w:after="0"/>
        <w:ind w:left="0"/>
        <w:jc w:val="both"/>
      </w:pPr>
      <w:r>
        <w:rPr>
          <w:rFonts w:ascii="Times New Roman"/>
          <w:b w:val="false"/>
          <w:i w:val="false"/>
          <w:color w:val="000000"/>
          <w:sz w:val="28"/>
        </w:rPr>
        <w:t>
      2) қарыз алудың басым инвестициялық бағыттарын анықтау;</w:t>
      </w:r>
    </w:p>
    <w:p>
      <w:pPr>
        <w:spacing w:after="0"/>
        <w:ind w:left="0"/>
        <w:jc w:val="both"/>
      </w:pPr>
      <w:r>
        <w:rPr>
          <w:rFonts w:ascii="Times New Roman"/>
          <w:b w:val="false"/>
          <w:i w:val="false"/>
          <w:color w:val="000000"/>
          <w:sz w:val="28"/>
        </w:rPr>
        <w:t>
      3) басым (республикалық немесе жергілікті) бюджеттік инвестициялық жобалардың (бағдарламалардың) тізбесін қалыптастыру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сондай-ақ халықаралық қаржы ұйымдарымен ұлттық валютада қарыз шарты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983"/>
    <w:p>
      <w:pPr>
        <w:spacing w:after="0"/>
        <w:ind w:left="0"/>
        <w:jc w:val="both"/>
      </w:pPr>
      <w:r>
        <w:rPr>
          <w:rFonts w:ascii="Times New Roman"/>
          <w:b w:val="false"/>
          <w:i w:val="false"/>
          <w:color w:val="000000"/>
          <w:sz w:val="28"/>
        </w:rPr>
        <w:t xml:space="preserve">
       737. Мемлекеттік жоспарлау жөнiндегi орталық уәкiлеттi орган бюджетті атқару жөніндегі уәкілетті органмен келісім бойынша Бюджет кодексінің 210-бабы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жылға арналған жергiлiктi атқарушы органдардың борыш лимитiн белгілейді.</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737-тармақ жаңа редакцияда - ҚР Қаржы министрінің 06.06.2016 </w:t>
      </w:r>
      <w:r>
        <w:rPr>
          <w:rFonts w:ascii="Times New Roman"/>
          <w:b w:val="false"/>
          <w:i w:val="false"/>
          <w:color w:val="000000"/>
          <w:sz w:val="28"/>
        </w:rPr>
        <w:t>№ 248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738.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Start w:name="z851" w:id="9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739.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мемлекеттік бағалы қағаздарын Бюджет кодексінің </w:t>
      </w:r>
      <w:r>
        <w:rPr>
          <w:rFonts w:ascii="Times New Roman"/>
          <w:b w:val="false"/>
          <w:i w:val="false"/>
          <w:color w:val="000000"/>
          <w:sz w:val="28"/>
        </w:rPr>
        <w:t>209-бабына</w:t>
      </w:r>
      <w:r>
        <w:rPr>
          <w:rFonts w:ascii="Times New Roman"/>
          <w:b w:val="false"/>
          <w:i w:val="false"/>
          <w:color w:val="000000"/>
          <w:sz w:val="28"/>
        </w:rPr>
        <w:t xml:space="preserve"> сәйкес шығару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шарттары мен нысаналық мақсаты,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3" w:id="985"/>
    <w:p>
      <w:pPr>
        <w:spacing w:after="0"/>
        <w:ind w:left="0"/>
        <w:jc w:val="both"/>
      </w:pPr>
      <w:r>
        <w:rPr>
          <w:rFonts w:ascii="Times New Roman"/>
          <w:b w:val="false"/>
          <w:i w:val="false"/>
          <w:color w:val="000000"/>
          <w:sz w:val="28"/>
        </w:rPr>
        <w:t>
      741. Ресімделген қарыз шартына қол қою Бюджет кодексінің 187-бабына сай қабылданатын қарыз берушінің шешіміне сәйкес жүзеге асырылады.</w:t>
      </w:r>
    </w:p>
    <w:bookmarkEnd w:id="985"/>
    <w:bookmarkStart w:name="z854" w:id="986"/>
    <w:p>
      <w:pPr>
        <w:spacing w:after="0"/>
        <w:ind w:left="0"/>
        <w:jc w:val="both"/>
      </w:pPr>
      <w:r>
        <w:rPr>
          <w:rFonts w:ascii="Times New Roman"/>
          <w:b w:val="false"/>
          <w:i w:val="false"/>
          <w:color w:val="000000"/>
          <w:sz w:val="28"/>
        </w:rPr>
        <w:t>
      742. Қол қойылған қарыз шарттары өтеу, сыйақыларды төлеу кестесімен және басқа да қосымшалармен бірге бюджетті атқару жөніндегі орталық уәкілетті органның тіркеуіне жатады. Бұл ретте қарыз алу шарты тіркелгеннен кейін ғана күшіне енеді.</w:t>
      </w:r>
    </w:p>
    <w:bookmarkEnd w:id="986"/>
    <w:bookmarkStart w:name="z855" w:id="987"/>
    <w:p>
      <w:pPr>
        <w:spacing w:after="0"/>
        <w:ind w:left="0"/>
        <w:jc w:val="both"/>
      </w:pPr>
      <w:r>
        <w:rPr>
          <w:rFonts w:ascii="Times New Roman"/>
          <w:b w:val="false"/>
          <w:i w:val="false"/>
          <w:color w:val="000000"/>
          <w:sz w:val="28"/>
        </w:rPr>
        <w:t xml:space="preserve">
      743. Жергілікті атқарушы органдар бюджетті атқару жөніндегі орталық уәкілетті органға кредит қаражаты бойынша борыштарды өтеу және оларға қызмет көрсету жөніндегі есепті осы Ереженің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131-қосымшаларға</w:t>
      </w:r>
      <w:r>
        <w:rPr>
          <w:rFonts w:ascii="Times New Roman"/>
          <w:b w:val="false"/>
          <w:i w:val="false"/>
          <w:color w:val="000000"/>
          <w:sz w:val="28"/>
        </w:rPr>
        <w:t xml:space="preserve"> сәйкес нысандар бойынша тоқсан сайын есепті кезеңнен кейінгі айдың 10 күніне дейін табыс етеді.</w:t>
      </w:r>
    </w:p>
    <w:bookmarkEnd w:id="987"/>
    <w:bookmarkStart w:name="z1950" w:id="988"/>
    <w:p>
      <w:pPr>
        <w:spacing w:after="0"/>
        <w:ind w:left="0"/>
        <w:jc w:val="left"/>
      </w:pPr>
      <w:r>
        <w:rPr>
          <w:rFonts w:ascii="Times New Roman"/>
          <w:b/>
          <w:i w:val="false"/>
          <w:color w:val="000000"/>
        </w:rPr>
        <w:t xml:space="preserve"> 10-1-параграф Қарыз шартын жасасу жолымен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988"/>
    <w:p>
      <w:pPr>
        <w:spacing w:after="0"/>
        <w:ind w:left="0"/>
        <w:jc w:val="both"/>
      </w:pPr>
      <w:r>
        <w:rPr>
          <w:rFonts w:ascii="Times New Roman"/>
          <w:b w:val="false"/>
          <w:i w:val="false"/>
          <w:color w:val="ff0000"/>
          <w:sz w:val="28"/>
        </w:rPr>
        <w:t xml:space="preserve">
      Ескерту. 12-бөлім 10-1-параграфпен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1" w:id="989"/>
    <w:p>
      <w:pPr>
        <w:spacing w:after="0"/>
        <w:ind w:left="0"/>
        <w:jc w:val="both"/>
      </w:pPr>
      <w:r>
        <w:rPr>
          <w:rFonts w:ascii="Times New Roman"/>
          <w:b w:val="false"/>
          <w:i w:val="false"/>
          <w:color w:val="000000"/>
          <w:sz w:val="28"/>
        </w:rPr>
        <w:t>
      743-1.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мақсатында жүзеге асырылады.</w:t>
      </w:r>
    </w:p>
    <w:bookmarkEnd w:id="989"/>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қарызды тартуы мынадай:</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немесе қаржылық-экономикалық негіздемесіне оң экономикалық қорытынды;</w:t>
      </w:r>
    </w:p>
    <w:p>
      <w:pPr>
        <w:spacing w:after="0"/>
        <w:ind w:left="0"/>
        <w:jc w:val="both"/>
      </w:pPr>
      <w:r>
        <w:rPr>
          <w:rFonts w:ascii="Times New Roman"/>
          <w:b w:val="false"/>
          <w:i w:val="false"/>
          <w:color w:val="000000"/>
          <w:sz w:val="28"/>
        </w:rPr>
        <w:t>
      2) жергілікті бюджеттік инвестициялық жоба үшін бекітілген техникалық-экономикалық негіздеме немесе қаржы-экономикалық негіздеме;</w:t>
      </w:r>
    </w:p>
    <w:p>
      <w:pPr>
        <w:spacing w:after="0"/>
        <w:ind w:left="0"/>
        <w:jc w:val="both"/>
      </w:pPr>
      <w:r>
        <w:rPr>
          <w:rFonts w:ascii="Times New Roman"/>
          <w:b w:val="false"/>
          <w:i w:val="false"/>
          <w:color w:val="000000"/>
          <w:sz w:val="28"/>
        </w:rPr>
        <w:t>
      3) халықаралық қаржы ұйымдарынан қарыз есебінен қаржыландыруға болжанатын әрбір "жасыл" жоба бойынша бюджеттік комиссияның оң шешімі;</w:t>
      </w:r>
    </w:p>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шешімдері негізде жүзеге асырылады.</w:t>
      </w:r>
    </w:p>
    <w:bookmarkStart w:name="z1952" w:id="990"/>
    <w:p>
      <w:pPr>
        <w:spacing w:after="0"/>
        <w:ind w:left="0"/>
        <w:jc w:val="both"/>
      </w:pPr>
      <w:r>
        <w:rPr>
          <w:rFonts w:ascii="Times New Roman"/>
          <w:b w:val="false"/>
          <w:i w:val="false"/>
          <w:color w:val="000000"/>
          <w:sz w:val="28"/>
        </w:rPr>
        <w:t>
      743-2.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мыналарды:</w:t>
      </w:r>
    </w:p>
    <w:bookmarkEnd w:id="990"/>
    <w:p>
      <w:pPr>
        <w:spacing w:after="0"/>
        <w:ind w:left="0"/>
        <w:jc w:val="both"/>
      </w:pPr>
      <w:r>
        <w:rPr>
          <w:rFonts w:ascii="Times New Roman"/>
          <w:b w:val="false"/>
          <w:i w:val="false"/>
          <w:color w:val="000000"/>
          <w:sz w:val="28"/>
        </w:rPr>
        <w:t>
      1) қаржыландыруға ұсынылатын жоба, қарыздың болжамды шарттары бойынша қарыз берушілермен келіссөздерді ұйымдастыру мен жүргізуді;</w:t>
      </w:r>
    </w:p>
    <w:p>
      <w:pPr>
        <w:spacing w:after="0"/>
        <w:ind w:left="0"/>
        <w:jc w:val="both"/>
      </w:pPr>
      <w:r>
        <w:rPr>
          <w:rFonts w:ascii="Times New Roman"/>
          <w:b w:val="false"/>
          <w:i w:val="false"/>
          <w:color w:val="000000"/>
          <w:sz w:val="28"/>
        </w:rPr>
        <w:t>
      2) қарыз шартының жобасын және ілеспе құжаттарды дайындауды;</w:t>
      </w:r>
    </w:p>
    <w:p>
      <w:pPr>
        <w:spacing w:after="0"/>
        <w:ind w:left="0"/>
        <w:jc w:val="both"/>
      </w:pPr>
      <w:r>
        <w:rPr>
          <w:rFonts w:ascii="Times New Roman"/>
          <w:b w:val="false"/>
          <w:i w:val="false"/>
          <w:color w:val="000000"/>
          <w:sz w:val="28"/>
        </w:rPr>
        <w:t>
      3) қарыз шартының жобасының техникалық-экономикалық негіздемеге немесе бюджеттік инвестициялық жобаның қаржы-экономикалық негіздемесіне сәйкестігін бағалауды қамтитын даярлауды жүзеге асырады;</w:t>
      </w:r>
    </w:p>
    <w:bookmarkStart w:name="z1953" w:id="991"/>
    <w:p>
      <w:pPr>
        <w:spacing w:after="0"/>
        <w:ind w:left="0"/>
        <w:jc w:val="both"/>
      </w:pPr>
      <w:r>
        <w:rPr>
          <w:rFonts w:ascii="Times New Roman"/>
          <w:b w:val="false"/>
          <w:i w:val="false"/>
          <w:color w:val="000000"/>
          <w:sz w:val="28"/>
        </w:rPr>
        <w:t>
      743-3.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991"/>
    <w:bookmarkStart w:name="z1954" w:id="992"/>
    <w:p>
      <w:pPr>
        <w:spacing w:after="0"/>
        <w:ind w:left="0"/>
        <w:jc w:val="both"/>
      </w:pPr>
      <w:r>
        <w:rPr>
          <w:rFonts w:ascii="Times New Roman"/>
          <w:b w:val="false"/>
          <w:i w:val="false"/>
          <w:color w:val="000000"/>
          <w:sz w:val="28"/>
        </w:rPr>
        <w:t>
      743-4.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992"/>
    <w:bookmarkStart w:name="z1955" w:id="993"/>
    <w:p>
      <w:pPr>
        <w:spacing w:after="0"/>
        <w:ind w:left="0"/>
        <w:jc w:val="both"/>
      </w:pPr>
      <w:r>
        <w:rPr>
          <w:rFonts w:ascii="Times New Roman"/>
          <w:b w:val="false"/>
          <w:i w:val="false"/>
          <w:color w:val="000000"/>
          <w:sz w:val="28"/>
        </w:rPr>
        <w:t>
      743-5. Ресімделген қарыз шартына қол қою Қазақстан Республикасының заңнамасына сәйкес жүзеге асырылады.</w:t>
      </w:r>
    </w:p>
    <w:bookmarkEnd w:id="993"/>
    <w:bookmarkStart w:name="z1956" w:id="994"/>
    <w:p>
      <w:pPr>
        <w:spacing w:after="0"/>
        <w:ind w:left="0"/>
        <w:jc w:val="both"/>
      </w:pPr>
      <w:r>
        <w:rPr>
          <w:rFonts w:ascii="Times New Roman"/>
          <w:b w:val="false"/>
          <w:i w:val="false"/>
          <w:color w:val="000000"/>
          <w:sz w:val="28"/>
        </w:rPr>
        <w:t>
      743-6. Бюджетті атқару жөніндегі орталық уәкілетті органның қол қойылған қарыз шарты тіркелуге жатады. Қарыз шарты қарыз шартының талаптарына сәйкес бюджетті атқару жөніндегі орталық уәкілетті органда тіркелгеннен кейін күшіне енеді.</w:t>
      </w:r>
    </w:p>
    <w:bookmarkEnd w:id="994"/>
    <w:bookmarkStart w:name="z1957" w:id="995"/>
    <w:p>
      <w:pPr>
        <w:spacing w:after="0"/>
        <w:ind w:left="0"/>
        <w:jc w:val="both"/>
      </w:pPr>
      <w:r>
        <w:rPr>
          <w:rFonts w:ascii="Times New Roman"/>
          <w:b w:val="false"/>
          <w:i w:val="false"/>
          <w:color w:val="000000"/>
          <w:sz w:val="28"/>
        </w:rPr>
        <w:t>
      743-7.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алынатын ақпарат негізінде сыртқы қарыздар қаражатын есепке алуды жүзеге асырады.</w:t>
      </w:r>
    </w:p>
    <w:bookmarkEnd w:id="995"/>
    <w:bookmarkStart w:name="z1958" w:id="996"/>
    <w:p>
      <w:pPr>
        <w:spacing w:after="0"/>
        <w:ind w:left="0"/>
        <w:jc w:val="both"/>
      </w:pPr>
      <w:r>
        <w:rPr>
          <w:rFonts w:ascii="Times New Roman"/>
          <w:b w:val="false"/>
          <w:i w:val="false"/>
          <w:color w:val="000000"/>
          <w:sz w:val="28"/>
        </w:rPr>
        <w:t>
      743-8. Қазақстан Республикасының заңнамалық актісінде айқындалған ерекше мәртебесі бар республикалық маңызы бар қаланың жергілікті атқарушы органы қарыздар есебінен қаржыландырылатын "жасыл" жобалар қаражатының пайдаланылуына мониторингті жүзеге асырады.</w:t>
      </w:r>
    </w:p>
    <w:bookmarkEnd w:id="996"/>
    <w:bookmarkStart w:name="z1959" w:id="997"/>
    <w:p>
      <w:pPr>
        <w:spacing w:after="0"/>
        <w:ind w:left="0"/>
        <w:jc w:val="left"/>
      </w:pPr>
      <w:r>
        <w:rPr>
          <w:rFonts w:ascii="Times New Roman"/>
          <w:b/>
          <w:i w:val="false"/>
          <w:color w:val="000000"/>
        </w:rPr>
        <w:t xml:space="preserve"> 10-2-параграф.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997"/>
    <w:p>
      <w:pPr>
        <w:spacing w:after="0"/>
        <w:ind w:left="0"/>
        <w:jc w:val="both"/>
      </w:pPr>
      <w:r>
        <w:rPr>
          <w:rFonts w:ascii="Times New Roman"/>
          <w:b w:val="false"/>
          <w:i w:val="false"/>
          <w:color w:val="ff0000"/>
          <w:sz w:val="28"/>
        </w:rPr>
        <w:t xml:space="preserve">
      Ескерту. 12-бөлім 10-2-параграфпен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0" w:id="998"/>
    <w:p>
      <w:pPr>
        <w:spacing w:after="0"/>
        <w:ind w:left="0"/>
        <w:jc w:val="both"/>
      </w:pPr>
      <w:r>
        <w:rPr>
          <w:rFonts w:ascii="Times New Roman"/>
          <w:b w:val="false"/>
          <w:i w:val="false"/>
          <w:color w:val="000000"/>
          <w:sz w:val="28"/>
        </w:rPr>
        <w:t>
      743-9.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998"/>
    <w:bookmarkStart w:name="z1961" w:id="999"/>
    <w:p>
      <w:pPr>
        <w:spacing w:after="0"/>
        <w:ind w:left="0"/>
        <w:jc w:val="both"/>
      </w:pPr>
      <w:r>
        <w:rPr>
          <w:rFonts w:ascii="Times New Roman"/>
          <w:b w:val="false"/>
          <w:i w:val="false"/>
          <w:color w:val="000000"/>
          <w:sz w:val="28"/>
        </w:rPr>
        <w:t>
      1) кезекті қаржы жылына арналған жергілікті бюджет жобасын қалыптастыру кезінде белгіленген тәртіппен жобаны қаржыландыру көлемін жоспарлайды;</w:t>
      </w:r>
    </w:p>
    <w:bookmarkEnd w:id="999"/>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Start w:name="z1962" w:id="1000"/>
    <w:p>
      <w:pPr>
        <w:spacing w:after="0"/>
        <w:ind w:left="0"/>
        <w:jc w:val="both"/>
      </w:pPr>
      <w:r>
        <w:rPr>
          <w:rFonts w:ascii="Times New Roman"/>
          <w:b w:val="false"/>
          <w:i w:val="false"/>
          <w:color w:val="000000"/>
          <w:sz w:val="28"/>
        </w:rPr>
        <w:t xml:space="preserve">
      743-10. Қарыз шартына енгізілетін өзгерістер мен толықтырулар бюджеттік инвестициялық жобаның техникалық-экономикалық немесе қаржы-экономикалық негіздемесіне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техникалық-экономикалық немесе қаржы-экономикалық негіздемесіне өзгерістер және/немесе толықтырулар енгізу жөніндегі рәсімдерді жүргізеді. </w:t>
      </w:r>
    </w:p>
    <w:bookmarkEnd w:id="1000"/>
    <w:bookmarkStart w:name="z1963" w:id="1001"/>
    <w:p>
      <w:pPr>
        <w:spacing w:after="0"/>
        <w:ind w:left="0"/>
        <w:jc w:val="both"/>
      </w:pPr>
      <w:r>
        <w:rPr>
          <w:rFonts w:ascii="Times New Roman"/>
          <w:b w:val="false"/>
          <w:i w:val="false"/>
          <w:color w:val="000000"/>
          <w:sz w:val="28"/>
        </w:rPr>
        <w:t>
      743-11. Техникалық-экономикалық немесе қаржы-экономикалық негіздемеге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1001"/>
    <w:bookmarkStart w:name="z1964" w:id="1002"/>
    <w:p>
      <w:pPr>
        <w:spacing w:after="0"/>
        <w:ind w:left="0"/>
        <w:jc w:val="both"/>
      </w:pPr>
      <w:r>
        <w:rPr>
          <w:rFonts w:ascii="Times New Roman"/>
          <w:b w:val="false"/>
          <w:i w:val="false"/>
          <w:color w:val="000000"/>
          <w:sz w:val="28"/>
        </w:rPr>
        <w:t>
      743-12.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1002"/>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Start w:name="z856" w:id="1003"/>
    <w:p>
      <w:pPr>
        <w:spacing w:after="0"/>
        <w:ind w:left="0"/>
        <w:jc w:val="left"/>
      </w:pPr>
      <w:r>
        <w:rPr>
          <w:rFonts w:ascii="Times New Roman"/>
          <w:b/>
          <w:i w:val="false"/>
          <w:color w:val="000000"/>
        </w:rPr>
        <w:t xml:space="preserve"> 11-параграф. Мемлекет кепілдік берген қарызды алған қарыз</w:t>
      </w:r>
      <w:r>
        <w:br/>
      </w:r>
      <w:r>
        <w:rPr>
          <w:rFonts w:ascii="Times New Roman"/>
          <w:b/>
          <w:i w:val="false"/>
          <w:color w:val="000000"/>
        </w:rPr>
        <w:t>алушының қаржылық жай-күйі мониторингінің тәртібі</w:t>
      </w:r>
    </w:p>
    <w:bookmarkEnd w:id="1003"/>
    <w:bookmarkStart w:name="z857" w:id="1004"/>
    <w:p>
      <w:pPr>
        <w:spacing w:after="0"/>
        <w:ind w:left="0"/>
        <w:jc w:val="both"/>
      </w:pPr>
      <w:r>
        <w:rPr>
          <w:rFonts w:ascii="Times New Roman"/>
          <w:b w:val="false"/>
          <w:i w:val="false"/>
          <w:color w:val="000000"/>
          <w:sz w:val="28"/>
        </w:rPr>
        <w:t>
      744. Осы параграф мемлекеттік кепілдіктермен қарыз алған заңды тұлғаның қаржылық жай-күйі мониторингінің рәсімдерін анықтайды, мемлекет кепілдігімен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04"/>
    <w:bookmarkStart w:name="z858" w:id="1005"/>
    <w:p>
      <w:pPr>
        <w:spacing w:after="0"/>
        <w:ind w:left="0"/>
        <w:jc w:val="both"/>
      </w:pPr>
      <w:r>
        <w:rPr>
          <w:rFonts w:ascii="Times New Roman"/>
          <w:b w:val="false"/>
          <w:i w:val="false"/>
          <w:color w:val="000000"/>
          <w:sz w:val="28"/>
        </w:rPr>
        <w:t>
      745. Қаржылық коэффициенттерді сенім білдірілген (банк-агент) мемлекет кепілдігімен қарыз алған қарыз алушының қаржылық есептілігінің негізінде жылына екі рет есептейді. Мемлекет кепілдігімен қарыз алған қарыз алушы Банкке қаржылық есептілікті, ал қажет болған кезде тиісті қосымшалар мен оның таратылып жазылуын ұсынады.</w:t>
      </w:r>
    </w:p>
    <w:bookmarkEnd w:id="1005"/>
    <w:bookmarkStart w:name="z859" w:id="1006"/>
    <w:p>
      <w:pPr>
        <w:spacing w:after="0"/>
        <w:ind w:left="0"/>
        <w:jc w:val="both"/>
      </w:pPr>
      <w:r>
        <w:rPr>
          <w:rFonts w:ascii="Times New Roman"/>
          <w:b w:val="false"/>
          <w:i w:val="false"/>
          <w:color w:val="000000"/>
          <w:sz w:val="28"/>
        </w:rPr>
        <w:t>
      746. Мониторингке мемлекет кепілдігімен қарыз алған және қарыз беруші не республикалық бюджет алдында борышы бар қарыз алушылар жатады.</w:t>
      </w:r>
    </w:p>
    <w:bookmarkEnd w:id="1006"/>
    <w:bookmarkStart w:name="z860" w:id="1007"/>
    <w:p>
      <w:pPr>
        <w:spacing w:after="0"/>
        <w:ind w:left="0"/>
        <w:jc w:val="both"/>
      </w:pPr>
      <w:r>
        <w:rPr>
          <w:rFonts w:ascii="Times New Roman"/>
          <w:b w:val="false"/>
          <w:i w:val="false"/>
          <w:color w:val="000000"/>
          <w:sz w:val="28"/>
        </w:rPr>
        <w:t>
      747.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 жай-күйін талдауды қамтиды.</w:t>
      </w:r>
    </w:p>
    <w:bookmarkEnd w:id="1007"/>
    <w:bookmarkStart w:name="z861" w:id="1008"/>
    <w:p>
      <w:pPr>
        <w:spacing w:after="0"/>
        <w:ind w:left="0"/>
        <w:jc w:val="both"/>
      </w:pPr>
      <w:r>
        <w:rPr>
          <w:rFonts w:ascii="Times New Roman"/>
          <w:b w:val="false"/>
          <w:i w:val="false"/>
          <w:color w:val="000000"/>
          <w:sz w:val="28"/>
        </w:rPr>
        <w:t>
      748. Мониторингті жүзеге асыру кезінде мынадай қаржылық коэффициенттер:</w:t>
      </w:r>
    </w:p>
    <w:bookmarkEnd w:id="1008"/>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меншікті қаражаттың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Банк мемлекет кепілдік берген қарыздың және инвестициялық жобалар тәуекелінің шарттарына байланысты басқа да қаржы коэффициенттерін пайдалануы мүмкін.</w:t>
      </w:r>
    </w:p>
    <w:bookmarkStart w:name="z862" w:id="1009"/>
    <w:p>
      <w:pPr>
        <w:spacing w:after="0"/>
        <w:ind w:left="0"/>
        <w:jc w:val="both"/>
      </w:pPr>
      <w:r>
        <w:rPr>
          <w:rFonts w:ascii="Times New Roman"/>
          <w:b w:val="false"/>
          <w:i w:val="false"/>
          <w:color w:val="000000"/>
          <w:sz w:val="28"/>
        </w:rPr>
        <w:t>
      749. Бюджетті атқару жөніндегі орталық уәкілетті орган жыл сайын мониторинг жүргізуге жататын қарыз алушылардың тізімін Банкке жібереді.</w:t>
      </w:r>
    </w:p>
    <w:bookmarkEnd w:id="1009"/>
    <w:bookmarkStart w:name="z863" w:id="1010"/>
    <w:p>
      <w:pPr>
        <w:spacing w:after="0"/>
        <w:ind w:left="0"/>
        <w:jc w:val="both"/>
      </w:pPr>
      <w:r>
        <w:rPr>
          <w:rFonts w:ascii="Times New Roman"/>
          <w:b w:val="false"/>
          <w:i w:val="false"/>
          <w:color w:val="000000"/>
          <w:sz w:val="28"/>
        </w:rPr>
        <w:t>
      750. Қажет болған жағдайда бюджетті атқару жөніндегі орталық уәкілетті орган белгіленген тәртіппен мемлекет кепілдік берген қарыздар алған қарыз алушылардан олардың қаржылық көрсеткіштері туралы қосымша ақпаратты сұрата алады.</w:t>
      </w:r>
    </w:p>
    <w:bookmarkEnd w:id="1010"/>
    <w:bookmarkStart w:name="z864" w:id="1011"/>
    <w:p>
      <w:pPr>
        <w:spacing w:after="0"/>
        <w:ind w:left="0"/>
        <w:jc w:val="both"/>
      </w:pPr>
      <w:r>
        <w:rPr>
          <w:rFonts w:ascii="Times New Roman"/>
          <w:b w:val="false"/>
          <w:i w:val="false"/>
          <w:color w:val="000000"/>
          <w:sz w:val="28"/>
        </w:rPr>
        <w:t>
      751. Банк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11"/>
    <w:bookmarkStart w:name="z865" w:id="1012"/>
    <w:p>
      <w:pPr>
        <w:spacing w:after="0"/>
        <w:ind w:left="0"/>
        <w:jc w:val="both"/>
      </w:pPr>
      <w:r>
        <w:rPr>
          <w:rFonts w:ascii="Times New Roman"/>
          <w:b w:val="false"/>
          <w:i w:val="false"/>
          <w:color w:val="000000"/>
          <w:sz w:val="28"/>
        </w:rPr>
        <w:t>
      752. Банк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12"/>
    <w:bookmarkStart w:name="z866" w:id="1013"/>
    <w:p>
      <w:pPr>
        <w:spacing w:after="0"/>
        <w:ind w:left="0"/>
        <w:jc w:val="both"/>
      </w:pPr>
      <w:r>
        <w:rPr>
          <w:rFonts w:ascii="Times New Roman"/>
          <w:b w:val="false"/>
          <w:i w:val="false"/>
          <w:color w:val="000000"/>
          <w:sz w:val="28"/>
        </w:rPr>
        <w:t>
      753.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республикалық бюджет қаражатын оқшаулаудың алдын алу үшін шаралар қабылдау туралы ұсыныс енгізеді.</w:t>
      </w:r>
    </w:p>
    <w:bookmarkEnd w:id="1013"/>
    <w:bookmarkStart w:name="z867" w:id="1014"/>
    <w:p>
      <w:pPr>
        <w:spacing w:after="0"/>
        <w:ind w:left="0"/>
        <w:jc w:val="both"/>
      </w:pPr>
      <w:r>
        <w:rPr>
          <w:rFonts w:ascii="Times New Roman"/>
          <w:b w:val="false"/>
          <w:i w:val="false"/>
          <w:color w:val="000000"/>
          <w:sz w:val="28"/>
        </w:rPr>
        <w:t>
      754. Мемлекет кепілдік берген қарызға қызмет көрсету жөніндегі Банк болмаған жағдайда қарыз алушының қаржылық жай-күйі туралы есепті қарыз алушының өзі жүзеге асырады.</w:t>
      </w:r>
    </w:p>
    <w:bookmarkEnd w:id="1014"/>
    <w:bookmarkStart w:name="z868" w:id="1015"/>
    <w:p>
      <w:pPr>
        <w:spacing w:after="0"/>
        <w:ind w:left="0"/>
        <w:jc w:val="left"/>
      </w:pPr>
      <w:r>
        <w:rPr>
          <w:rFonts w:ascii="Times New Roman"/>
          <w:b/>
          <w:i w:val="false"/>
          <w:color w:val="000000"/>
        </w:rPr>
        <w:t xml:space="preserve"> 12-параграф. Мемлекет кепілгерлігімен қарыз алған қарыз</w:t>
      </w:r>
      <w:r>
        <w:br/>
      </w:r>
      <w:r>
        <w:rPr>
          <w:rFonts w:ascii="Times New Roman"/>
          <w:b/>
          <w:i w:val="false"/>
          <w:color w:val="000000"/>
        </w:rPr>
        <w:t>алушының қаржылық жай-күйі мониторингінің тәртібі</w:t>
      </w:r>
    </w:p>
    <w:bookmarkEnd w:id="1015"/>
    <w:bookmarkStart w:name="z869" w:id="1016"/>
    <w:p>
      <w:pPr>
        <w:spacing w:after="0"/>
        <w:ind w:left="0"/>
        <w:jc w:val="both"/>
      </w:pPr>
      <w:r>
        <w:rPr>
          <w:rFonts w:ascii="Times New Roman"/>
          <w:b w:val="false"/>
          <w:i w:val="false"/>
          <w:color w:val="000000"/>
          <w:sz w:val="28"/>
        </w:rPr>
        <w:t>
      755. Осы параграф мемлекет кепілгерлігімен қарыз алған заңды тұлғаның қаржылық жай-күйі мониторингінің рәсімдерін анықтайды, мемлекеттік кепілгерлігімен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16"/>
    <w:bookmarkStart w:name="z870" w:id="1017"/>
    <w:p>
      <w:pPr>
        <w:spacing w:after="0"/>
        <w:ind w:left="0"/>
        <w:jc w:val="both"/>
      </w:pPr>
      <w:r>
        <w:rPr>
          <w:rFonts w:ascii="Times New Roman"/>
          <w:b w:val="false"/>
          <w:i w:val="false"/>
          <w:color w:val="000000"/>
          <w:sz w:val="28"/>
        </w:rPr>
        <w:t>
      756. Қаржылық коэффициенттерді мемлекет кепілгерлігімен қарыз алған қарыз алушының қаржылық есебінің негізінде облигацияларды ұстаушылардың өкілі тоқсан сайын есептейді. Мемлекет кепілгерлігімен қарыз алған қарыз алушы облигацияларды ұстаушылардың өкіліне қаржылық есептілікті, сондай-ақ тиісті қосымшалар мен оның таратылып жазылуын ұсынады.</w:t>
      </w:r>
    </w:p>
    <w:bookmarkEnd w:id="1017"/>
    <w:bookmarkStart w:name="z871" w:id="1018"/>
    <w:p>
      <w:pPr>
        <w:spacing w:after="0"/>
        <w:ind w:left="0"/>
        <w:jc w:val="both"/>
      </w:pPr>
      <w:r>
        <w:rPr>
          <w:rFonts w:ascii="Times New Roman"/>
          <w:b w:val="false"/>
          <w:i w:val="false"/>
          <w:color w:val="000000"/>
          <w:sz w:val="28"/>
        </w:rPr>
        <w:t>
      757. Мониторингке мемлекет кепілгерлігімен қарыз алған және қарыз берушінің не республикалық бюджеттің алдында борышы бар заңды тұлғалар жатады.</w:t>
      </w:r>
    </w:p>
    <w:bookmarkEnd w:id="1018"/>
    <w:bookmarkStart w:name="z872" w:id="1019"/>
    <w:p>
      <w:pPr>
        <w:spacing w:after="0"/>
        <w:ind w:left="0"/>
        <w:jc w:val="both"/>
      </w:pPr>
      <w:r>
        <w:rPr>
          <w:rFonts w:ascii="Times New Roman"/>
          <w:b w:val="false"/>
          <w:i w:val="false"/>
          <w:color w:val="000000"/>
          <w:sz w:val="28"/>
        </w:rPr>
        <w:t>
      758.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қаржылық-экономикалық жай-күйін талдауды, эмитенттің инфрақұрылымдық орналастырудан түскен қаражатты нысаналы пайдалану, шартты салым шотында (қызмет көрсету шотында) қаражатты жинау жөніндегі міндеттемелерін орындауын қамтиды.</w:t>
      </w:r>
    </w:p>
    <w:bookmarkEnd w:id="1019"/>
    <w:bookmarkStart w:name="z873" w:id="1020"/>
    <w:p>
      <w:pPr>
        <w:spacing w:after="0"/>
        <w:ind w:left="0"/>
        <w:jc w:val="both"/>
      </w:pPr>
      <w:r>
        <w:rPr>
          <w:rFonts w:ascii="Times New Roman"/>
          <w:b w:val="false"/>
          <w:i w:val="false"/>
          <w:color w:val="000000"/>
          <w:sz w:val="28"/>
        </w:rPr>
        <w:t>
      759. Мониторингті жүзеге асыру кезінде мынадай қаржылық коэффициенттер:</w:t>
      </w:r>
    </w:p>
    <w:bookmarkEnd w:id="1020"/>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 қаражатының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облигацияларды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4" w:id="1021"/>
    <w:p>
      <w:pPr>
        <w:spacing w:after="0"/>
        <w:ind w:left="0"/>
        <w:jc w:val="both"/>
      </w:pPr>
      <w:r>
        <w:rPr>
          <w:rFonts w:ascii="Times New Roman"/>
          <w:b w:val="false"/>
          <w:i w:val="false"/>
          <w:color w:val="000000"/>
          <w:sz w:val="28"/>
        </w:rPr>
        <w:t>
       760. Қажет болған жағдайда бюджетті атқару жөніндегі орталық уәкілетті орган белгіленген тәртіппен мемлекет кепілгерлігімен қарыздар алған қарыз алушылардан олардың қаржылық көрсеткіштері туралы қосымша ақпаратты сұрата алады.</w:t>
      </w:r>
    </w:p>
    <w:bookmarkEnd w:id="1021"/>
    <w:bookmarkStart w:name="z875" w:id="1022"/>
    <w:p>
      <w:pPr>
        <w:spacing w:after="0"/>
        <w:ind w:left="0"/>
        <w:jc w:val="both"/>
      </w:pPr>
      <w:r>
        <w:rPr>
          <w:rFonts w:ascii="Times New Roman"/>
          <w:b w:val="false"/>
          <w:i w:val="false"/>
          <w:color w:val="000000"/>
          <w:sz w:val="28"/>
        </w:rPr>
        <w:t>
      761. Облигацияларды ұстаушылардың өкілі осы ұсынылған көрсеткіштер негізінде анықталған қаржылық коэффициенттерді, заңды тұлғалардың өткен кезеңдегі ұқсас коэффициентімен мемлекет кепілгерлігімен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22"/>
    <w:bookmarkStart w:name="z876" w:id="1023"/>
    <w:p>
      <w:pPr>
        <w:spacing w:after="0"/>
        <w:ind w:left="0"/>
        <w:jc w:val="both"/>
      </w:pPr>
      <w:r>
        <w:rPr>
          <w:rFonts w:ascii="Times New Roman"/>
          <w:b w:val="false"/>
          <w:i w:val="false"/>
          <w:color w:val="000000"/>
          <w:sz w:val="28"/>
        </w:rPr>
        <w:t>
      762. Облигацияларды ұстаушылардың өкілі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23"/>
    <w:p>
      <w:pPr>
        <w:spacing w:after="0"/>
        <w:ind w:left="0"/>
        <w:jc w:val="both"/>
      </w:pPr>
      <w:r>
        <w:rPr>
          <w:rFonts w:ascii="Times New Roman"/>
          <w:b w:val="false"/>
          <w:i w:val="false"/>
          <w:color w:val="000000"/>
          <w:sz w:val="28"/>
        </w:rPr>
        <w:t>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кепілгерлігімен тартылған сыйақы төлеу және қарызды өтеу үшін көзделген республикалық бюджет қаражатын оқшаулаудың алдын алу үшін шаралар қабылдау туралы ұсыныс енгізеді.</w:t>
      </w:r>
    </w:p>
    <w:bookmarkStart w:name="z877" w:id="1024"/>
    <w:p>
      <w:pPr>
        <w:spacing w:after="0"/>
        <w:ind w:left="0"/>
        <w:jc w:val="left"/>
      </w:pPr>
      <w:r>
        <w:rPr>
          <w:rFonts w:ascii="Times New Roman"/>
          <w:b/>
          <w:i w:val="false"/>
          <w:color w:val="000000"/>
        </w:rPr>
        <w:t xml:space="preserve"> 13-параграф.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w:t>
      </w:r>
    </w:p>
    <w:bookmarkEnd w:id="1024"/>
    <w:bookmarkStart w:name="z878" w:id="1025"/>
    <w:p>
      <w:pPr>
        <w:spacing w:after="0"/>
        <w:ind w:left="0"/>
        <w:jc w:val="both"/>
      </w:pPr>
      <w:r>
        <w:rPr>
          <w:rFonts w:ascii="Times New Roman"/>
          <w:b w:val="false"/>
          <w:i w:val="false"/>
          <w:color w:val="000000"/>
          <w:sz w:val="28"/>
        </w:rPr>
        <w:t>
      763. Осы параграф Қазақстан Республикасы Үкіметінің (бұдан әрі - үкіметтік қарыздар), Қазақстан Республикасының жергілікті атқарушы органдарының қарыздары (бұдан әрі - жергілікті атқарушы органдардың қарыздары) және мемлекеттік кепілдіктермен (бұдан әрі - мемлекет кепілдік берген қарыздар), республикалық және жергілікті бюджеттерден мемлекеттің кепілгерлігімен (бұдан әрі - мемлекеттің кепілгерлігімен қарыздар) қамтамасыз етілген мемлекеттік емес қарыздарды өтеу және қызмет көрсету бойынша төлемдерді, сондай-ақ үкіметтік қарыздарды хеджирлеу жөніндегі мәмілелер бойынша төлемдерді жоспарлау, жүзеге асыру рәсімдерін белгілейді.</w:t>
      </w:r>
    </w:p>
    <w:bookmarkEnd w:id="1025"/>
    <w:bookmarkStart w:name="z879" w:id="1026"/>
    <w:p>
      <w:pPr>
        <w:spacing w:after="0"/>
        <w:ind w:left="0"/>
        <w:jc w:val="both"/>
      </w:pPr>
      <w:r>
        <w:rPr>
          <w:rFonts w:ascii="Times New Roman"/>
          <w:b w:val="false"/>
          <w:i w:val="false"/>
          <w:color w:val="000000"/>
          <w:sz w:val="28"/>
        </w:rPr>
        <w:t>
      764. Үкіметтік қарыздарды өтеу және оларға қызмет көрсету бойынша төлемдерді жоспарлау, жүзеге асыру рәсімдері қарыз шарттарын жасасу не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w:t>
      </w:r>
    </w:p>
    <w:bookmarkEnd w:id="1026"/>
    <w:bookmarkStart w:name="z880" w:id="1027"/>
    <w:p>
      <w:pPr>
        <w:spacing w:after="0"/>
        <w:ind w:left="0"/>
        <w:jc w:val="both"/>
      </w:pPr>
      <w:r>
        <w:rPr>
          <w:rFonts w:ascii="Times New Roman"/>
          <w:b w:val="false"/>
          <w:i w:val="false"/>
          <w:color w:val="000000"/>
          <w:sz w:val="28"/>
        </w:rPr>
        <w:t>
      765. Бюджетті атқару жөніндегі орталық уәкілетті органның бағалы қағаздардың ұйымдастырылған нарығында шығарған бағалы қағаздарын сатып алуды бюджетті атқару жөніндегі орталық уәкілетті орган кезекті қаржы жылына арналған республикалық бюджет туралы заңда көзделген бюджет қаражатының есебінен ҚР ҰБ-мен жасасқан шарт негізінде ҚР ҰБ арқылы жүзеге асырады.</w:t>
      </w:r>
    </w:p>
    <w:bookmarkEnd w:id="1027"/>
    <w:bookmarkStart w:name="z881" w:id="1028"/>
    <w:p>
      <w:pPr>
        <w:spacing w:after="0"/>
        <w:ind w:left="0"/>
        <w:jc w:val="both"/>
      </w:pPr>
      <w:r>
        <w:rPr>
          <w:rFonts w:ascii="Times New Roman"/>
          <w:b w:val="false"/>
          <w:i w:val="false"/>
          <w:color w:val="000000"/>
          <w:sz w:val="28"/>
        </w:rPr>
        <w:t>
      766. Үкіметтік қарыздарды, алдағы өтеу 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мәмілелер бойынша төлемдерді алдағы көлемінің болжамдық есептері негізінде ағымдағы қаржы жылына арналған республикалық бюджет жобасын әзірлеу шеңберінде жыл сайын жүргізеді.</w:t>
      </w:r>
    </w:p>
    <w:bookmarkEnd w:id="1028"/>
    <w:bookmarkStart w:name="z882" w:id="1029"/>
    <w:p>
      <w:pPr>
        <w:spacing w:after="0"/>
        <w:ind w:left="0"/>
        <w:jc w:val="both"/>
      </w:pPr>
      <w:r>
        <w:rPr>
          <w:rFonts w:ascii="Times New Roman"/>
          <w:b w:val="false"/>
          <w:i w:val="false"/>
          <w:color w:val="000000"/>
          <w:sz w:val="28"/>
        </w:rPr>
        <w:t>
      767. Жүргізілетін есептеулер есептеулерінің алдағы тоқсанның соңындағы жәй-күй бойынша үкіметтік борыш мониторингінің деректеріне, үкіметтік қарыздардың қолданыстағы және ағымдағы жыл мен жоспарланған жылы тартуға көзделіп отырған қаражатты игеру болжамына, макроэкономикалық көрсеткіштер болжамына негізделеді.</w:t>
      </w:r>
    </w:p>
    <w:bookmarkEnd w:id="1029"/>
    <w:bookmarkStart w:name="z883" w:id="1030"/>
    <w:p>
      <w:pPr>
        <w:spacing w:after="0"/>
        <w:ind w:left="0"/>
        <w:jc w:val="both"/>
      </w:pPr>
      <w:r>
        <w:rPr>
          <w:rFonts w:ascii="Times New Roman"/>
          <w:b w:val="false"/>
          <w:i w:val="false"/>
          <w:color w:val="000000"/>
          <w:sz w:val="28"/>
        </w:rPr>
        <w:t>
      768.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768-тармақ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4" w:id="1031"/>
    <w:p>
      <w:pPr>
        <w:spacing w:after="0"/>
        <w:ind w:left="0"/>
        <w:jc w:val="both"/>
      </w:pPr>
      <w:r>
        <w:rPr>
          <w:rFonts w:ascii="Times New Roman"/>
          <w:b w:val="false"/>
          <w:i w:val="false"/>
          <w:color w:val="000000"/>
          <w:sz w:val="28"/>
        </w:rPr>
        <w:t xml:space="preserve">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Ұлттық валюта бағамы - № 242 Қаулысына сәйкес анықталады.</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5" w:id="1032"/>
    <w:p>
      <w:pPr>
        <w:spacing w:after="0"/>
        <w:ind w:left="0"/>
        <w:jc w:val="both"/>
      </w:pPr>
      <w:r>
        <w:rPr>
          <w:rFonts w:ascii="Times New Roman"/>
          <w:b w:val="false"/>
          <w:i w:val="false"/>
          <w:color w:val="000000"/>
          <w:sz w:val="28"/>
        </w:rPr>
        <w:t>
       770. Жоспарланып отырған жылы үкіметтік ішкі қарыздарды өтеу мен оларға қызмет көрсету көлемдерін есептеуді бюджетті атқару жөніндегі орталық уәкілетті орган мынадай түрде жүргізеді:</w:t>
      </w:r>
    </w:p>
    <w:bookmarkEnd w:id="1032"/>
    <w:p>
      <w:pPr>
        <w:spacing w:after="0"/>
        <w:ind w:left="0"/>
        <w:jc w:val="both"/>
      </w:pPr>
      <w:r>
        <w:rPr>
          <w:rFonts w:ascii="Times New Roman"/>
          <w:b w:val="false"/>
          <w:i w:val="false"/>
          <w:color w:val="000000"/>
          <w:sz w:val="28"/>
        </w:rPr>
        <w:t>
      1) әрбір қолданыстағы үкіметтік қарыз бойынша қарыз қаражатының игерілмеген көлемдерін жылдар бойынша болжамдық бөлуді жүргізеді;</w:t>
      </w:r>
    </w:p>
    <w:p>
      <w:pPr>
        <w:spacing w:after="0"/>
        <w:ind w:left="0"/>
        <w:jc w:val="both"/>
      </w:pPr>
      <w:r>
        <w:rPr>
          <w:rFonts w:ascii="Times New Roman"/>
          <w:b w:val="false"/>
          <w:i w:val="false"/>
          <w:color w:val="000000"/>
          <w:sz w:val="28"/>
        </w:rPr>
        <w:t>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w:t>
      </w:r>
    </w:p>
    <w:p>
      <w:pPr>
        <w:spacing w:after="0"/>
        <w:ind w:left="0"/>
        <w:jc w:val="both"/>
      </w:pPr>
      <w:r>
        <w:rPr>
          <w:rFonts w:ascii="Times New Roman"/>
          <w:b w:val="false"/>
          <w:i w:val="false"/>
          <w:color w:val="000000"/>
          <w:sz w:val="28"/>
        </w:rPr>
        <w:t>
      3) үкіметтік қарыз бойынша борыш сомасының өзгеру серпінінің есептеулері жүргізіледі;</w:t>
      </w:r>
    </w:p>
    <w:p>
      <w:pPr>
        <w:spacing w:after="0"/>
        <w:ind w:left="0"/>
        <w:jc w:val="both"/>
      </w:pPr>
      <w:r>
        <w:rPr>
          <w:rFonts w:ascii="Times New Roman"/>
          <w:b w:val="false"/>
          <w:i w:val="false"/>
          <w:color w:val="000000"/>
          <w:sz w:val="28"/>
        </w:rPr>
        <w:t>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Егер, қаржы шартында өзгеше белгіленбесе, осы тармақтың 1)-4) тармақшаларында көрсетілген есептеулер қарыз беру валютасында жүзеге асырылады;</w:t>
      </w:r>
    </w:p>
    <w:p>
      <w:pPr>
        <w:spacing w:after="0"/>
        <w:ind w:left="0"/>
        <w:jc w:val="both"/>
      </w:pPr>
      <w:r>
        <w:rPr>
          <w:rFonts w:ascii="Times New Roman"/>
          <w:b w:val="false"/>
          <w:i w:val="false"/>
          <w:color w:val="000000"/>
          <w:sz w:val="28"/>
        </w:rPr>
        <w:t>
      5) шетелдік валютада тартылған үкіметтік қарыздарды өтеу мен қызмет көрсету теңгелік баламада қайта есептеледі. Бұл ретте жоспарланған жылға арналған теңгеге есептеулері алдындағы тоқсанның соңында және АҚШ долларының болжамды орташа жылдық бағамында Қазақстан Республикасының заңнамасында белгіленген тәртіппен айқындалған валюта айырбастаудың нарықты бағамдары пайдаланылады;</w:t>
      </w:r>
    </w:p>
    <w:p>
      <w:pPr>
        <w:spacing w:after="0"/>
        <w:ind w:left="0"/>
        <w:jc w:val="both"/>
      </w:pPr>
      <w:r>
        <w:rPr>
          <w:rFonts w:ascii="Times New Roman"/>
          <w:b w:val="false"/>
          <w:i w:val="false"/>
          <w:color w:val="000000"/>
          <w:sz w:val="28"/>
        </w:rPr>
        <w:t>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көлемінің есептеулері жүргізіледі.</w:t>
      </w:r>
    </w:p>
    <w:bookmarkStart w:name="z886" w:id="1033"/>
    <w:p>
      <w:pPr>
        <w:spacing w:after="0"/>
        <w:ind w:left="0"/>
        <w:jc w:val="both"/>
      </w:pPr>
      <w:r>
        <w:rPr>
          <w:rFonts w:ascii="Times New Roman"/>
          <w:b w:val="false"/>
          <w:i w:val="false"/>
          <w:color w:val="000000"/>
          <w:sz w:val="28"/>
        </w:rPr>
        <w:t>
      771.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w:t>
      </w:r>
    </w:p>
    <w:bookmarkEnd w:id="1033"/>
    <w:bookmarkStart w:name="z887" w:id="1034"/>
    <w:p>
      <w:pPr>
        <w:spacing w:after="0"/>
        <w:ind w:left="0"/>
        <w:jc w:val="both"/>
      </w:pPr>
      <w:r>
        <w:rPr>
          <w:rFonts w:ascii="Times New Roman"/>
          <w:b w:val="false"/>
          <w:i w:val="false"/>
          <w:color w:val="000000"/>
          <w:sz w:val="28"/>
        </w:rPr>
        <w:t xml:space="preserve">
      772. Үкіметтік қарыздарды өтеудің және оған қызмет көрсетудің, сондай-ақ жоспарланып отырған жылғы үкіметтік қарыздарды хеджирлеу жөніндегі төлемдердің жалпы көлемі </w:t>
      </w:r>
      <w:r>
        <w:rPr>
          <w:rFonts w:ascii="Times New Roman"/>
          <w:b w:val="false"/>
          <w:i w:val="false"/>
          <w:color w:val="000000"/>
          <w:sz w:val="28"/>
        </w:rPr>
        <w:t>770</w:t>
      </w:r>
      <w:r>
        <w:rPr>
          <w:rFonts w:ascii="Times New Roman"/>
          <w:b w:val="false"/>
          <w:i w:val="false"/>
          <w:color w:val="000000"/>
          <w:sz w:val="28"/>
        </w:rPr>
        <w:t xml:space="preserve"> және </w:t>
      </w:r>
      <w:r>
        <w:rPr>
          <w:rFonts w:ascii="Times New Roman"/>
          <w:b w:val="false"/>
          <w:i w:val="false"/>
          <w:color w:val="000000"/>
          <w:sz w:val="28"/>
        </w:rPr>
        <w:t>771-тармақтарға</w:t>
      </w:r>
      <w:r>
        <w:rPr>
          <w:rFonts w:ascii="Times New Roman"/>
          <w:b w:val="false"/>
          <w:i w:val="false"/>
          <w:color w:val="000000"/>
          <w:sz w:val="28"/>
        </w:rPr>
        <w:t xml:space="preserve"> сәйкес жүргізілген есептеулер негізінде анықталады.</w:t>
      </w:r>
    </w:p>
    <w:bookmarkEnd w:id="1034"/>
    <w:bookmarkStart w:name="z888" w:id="1035"/>
    <w:p>
      <w:pPr>
        <w:spacing w:after="0"/>
        <w:ind w:left="0"/>
        <w:jc w:val="both"/>
      </w:pPr>
      <w:r>
        <w:rPr>
          <w:rFonts w:ascii="Times New Roman"/>
          <w:b w:val="false"/>
          <w:i w:val="false"/>
          <w:color w:val="000000"/>
          <w:sz w:val="28"/>
        </w:rPr>
        <w:t>
      773. Жоспарланып отырған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кезекті қаржы жылына арналған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w:t>
      </w:r>
    </w:p>
    <w:bookmarkEnd w:id="1035"/>
    <w:bookmarkStart w:name="z889" w:id="1036"/>
    <w:p>
      <w:pPr>
        <w:spacing w:after="0"/>
        <w:ind w:left="0"/>
        <w:jc w:val="both"/>
      </w:pPr>
      <w:r>
        <w:rPr>
          <w:rFonts w:ascii="Times New Roman"/>
          <w:b w:val="false"/>
          <w:i w:val="false"/>
          <w:color w:val="000000"/>
          <w:sz w:val="28"/>
        </w:rPr>
        <w:t>
      774. Жергілікті атқарушы органдардың қарыздарын алдағы өтеу мен қызмет көрсету көлемін жоспарлауды жергілікті атқарушы органдардың қарыздарын алдағы өтеу мен қызмет көрсету көлемінің болжамдық есептеулері негізінде кезекті қаржы жылына арналған жергілікті бюджеттердің жобасын әзірлеу шеңберінде жергілікті атқарушы органдар жүргізеді.</w:t>
      </w:r>
    </w:p>
    <w:bookmarkEnd w:id="1036"/>
    <w:bookmarkStart w:name="z890" w:id="1037"/>
    <w:p>
      <w:pPr>
        <w:spacing w:after="0"/>
        <w:ind w:left="0"/>
        <w:jc w:val="both"/>
      </w:pPr>
      <w:r>
        <w:rPr>
          <w:rFonts w:ascii="Times New Roman"/>
          <w:b w:val="false"/>
          <w:i w:val="false"/>
          <w:color w:val="000000"/>
          <w:sz w:val="28"/>
        </w:rPr>
        <w:t>
      775.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жоспарланатын жылы қолданылатын және тартуға көзделетін қаражатты игеру болжамының, жергілікті бюджеттердің болжамдық көрсеткіштерінің деректеріне негізделеді.</w:t>
      </w:r>
    </w:p>
    <w:bookmarkEnd w:id="1037"/>
    <w:bookmarkStart w:name="z891" w:id="1038"/>
    <w:p>
      <w:pPr>
        <w:spacing w:after="0"/>
        <w:ind w:left="0"/>
        <w:jc w:val="both"/>
      </w:pPr>
      <w:r>
        <w:rPr>
          <w:rFonts w:ascii="Times New Roman"/>
          <w:b w:val="false"/>
          <w:i w:val="false"/>
          <w:color w:val="000000"/>
          <w:sz w:val="28"/>
        </w:rPr>
        <w:t>
      776. Алдағы қаржы жылына арналған жергілікті бюджеттердің болжамдық көрсеткіштері жергілікті өкілетті органдар бекіткен аумақтардың экономикалық және әлеуметтік бағдарламаларының өлшемдерімен анықталады. Жоспарланып отырған жылғы ұлттық валюта бағамы Қазақстан Республикасының Үкіметі қабылдаған кезекті жылға арналған Қазақстан Республикасының әлеуметтік-экономикалық даму болжамы мен республиканың алдағы үш жылдық кезеңге арналған бюджеттік өлшемдері ескеріле отырып анықталады.</w:t>
      </w:r>
    </w:p>
    <w:bookmarkEnd w:id="1038"/>
    <w:bookmarkStart w:name="z892" w:id="1039"/>
    <w:p>
      <w:pPr>
        <w:spacing w:after="0"/>
        <w:ind w:left="0"/>
        <w:jc w:val="both"/>
      </w:pPr>
      <w:r>
        <w:rPr>
          <w:rFonts w:ascii="Times New Roman"/>
          <w:b w:val="false"/>
          <w:i w:val="false"/>
          <w:color w:val="000000"/>
          <w:sz w:val="28"/>
        </w:rPr>
        <w:t>
      777. Жоспарланып отырған жылы жергілікті атқарушы органдардың қарыздарын өтеу мен қызмет көрсету көлемдерінің есептеулері мынадай түрде жүргізіледі:</w:t>
      </w:r>
    </w:p>
    <w:bookmarkEnd w:id="1039"/>
    <w:p>
      <w:pPr>
        <w:spacing w:after="0"/>
        <w:ind w:left="0"/>
        <w:jc w:val="both"/>
      </w:pPr>
      <w:r>
        <w:rPr>
          <w:rFonts w:ascii="Times New Roman"/>
          <w:b w:val="false"/>
          <w:i w:val="false"/>
          <w:color w:val="000000"/>
          <w:sz w:val="28"/>
        </w:rPr>
        <w:t>
      1) жергілікті атқарушы органның әрбір қолданыстағы қарызы бойынша игерілмеген қарыз қаражатын игеру көлемдерін жылдар бойынша болжамдық бөлу жүргізіледі;</w:t>
      </w:r>
    </w:p>
    <w:p>
      <w:pPr>
        <w:spacing w:after="0"/>
        <w:ind w:left="0"/>
        <w:jc w:val="both"/>
      </w:pPr>
      <w:r>
        <w:rPr>
          <w:rFonts w:ascii="Times New Roman"/>
          <w:b w:val="false"/>
          <w:i w:val="false"/>
          <w:color w:val="000000"/>
          <w:sz w:val="28"/>
        </w:rPr>
        <w:t>
      2) қарыз шартының мемлекеттік бағалы қағаздарды орналастыру талаптары негізінде жергілікті атқарушы органның қарызы бойынша борышты өтеу мерзімдері мен көлемі анықталады;</w:t>
      </w:r>
    </w:p>
    <w:p>
      <w:pPr>
        <w:spacing w:after="0"/>
        <w:ind w:left="0"/>
        <w:jc w:val="both"/>
      </w:pPr>
      <w:r>
        <w:rPr>
          <w:rFonts w:ascii="Times New Roman"/>
          <w:b w:val="false"/>
          <w:i w:val="false"/>
          <w:color w:val="000000"/>
          <w:sz w:val="28"/>
        </w:rPr>
        <w:t>
      3) жергілікті атқарушы органның қарызы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мемлекеттік бағалы қағаздарды орналастыру талаптары негізінде сыйақыларды,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p>
      <w:pPr>
        <w:spacing w:after="0"/>
        <w:ind w:left="0"/>
        <w:jc w:val="both"/>
      </w:pPr>
      <w:r>
        <w:rPr>
          <w:rFonts w:ascii="Times New Roman"/>
          <w:b w:val="false"/>
          <w:i w:val="false"/>
          <w:color w:val="000000"/>
          <w:sz w:val="28"/>
        </w:rPr>
        <w:t>
      6) қарыздарды берудің орташа шарттарын және сыйақы ставкасын пайдалана отырып, 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w:t>
      </w:r>
    </w:p>
    <w:bookmarkStart w:name="z893" w:id="1040"/>
    <w:p>
      <w:pPr>
        <w:spacing w:after="0"/>
        <w:ind w:left="0"/>
        <w:jc w:val="both"/>
      </w:pPr>
      <w:r>
        <w:rPr>
          <w:rFonts w:ascii="Times New Roman"/>
          <w:b w:val="false"/>
          <w:i w:val="false"/>
          <w:color w:val="000000"/>
          <w:sz w:val="28"/>
        </w:rPr>
        <w:t>
      778. Жергілікті атқарушы органдардың қарыздарды өтеу мен оларға қызмет көрсету мерзімі және көлемі негізінде жоспарланып отырған жылғы жергілікті атқарушы органдардың қарыздарын өтеу мен қызмет көрсетудің жалпы көлемі анықталады.</w:t>
      </w:r>
    </w:p>
    <w:bookmarkEnd w:id="1040"/>
    <w:bookmarkStart w:name="z894" w:id="1041"/>
    <w:p>
      <w:pPr>
        <w:spacing w:after="0"/>
        <w:ind w:left="0"/>
        <w:jc w:val="both"/>
      </w:pPr>
      <w:r>
        <w:rPr>
          <w:rFonts w:ascii="Times New Roman"/>
          <w:b w:val="false"/>
          <w:i w:val="false"/>
          <w:color w:val="000000"/>
          <w:sz w:val="28"/>
        </w:rPr>
        <w:t>
      779. Жоспарланып отырған жылғы жергілікті атқарушы органдардың қарыздарына қызмет көрсетудің жалпы көлемі кезекті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"Бюджет тапшылығын қаржыландыру (профицитті пайдалану)" бөлімі бойынша жергілікті бюджеттерде көрсетіледі.</w:t>
      </w:r>
    </w:p>
    <w:bookmarkEnd w:id="1041"/>
    <w:bookmarkStart w:name="z895" w:id="1042"/>
    <w:p>
      <w:pPr>
        <w:spacing w:after="0"/>
        <w:ind w:left="0"/>
        <w:jc w:val="both"/>
      </w:pPr>
      <w:r>
        <w:rPr>
          <w:rFonts w:ascii="Times New Roman"/>
          <w:b w:val="false"/>
          <w:i w:val="false"/>
          <w:color w:val="000000"/>
          <w:sz w:val="28"/>
        </w:rPr>
        <w:t>
      780. Республикалық бюджеттен мемлекет кепілдік берген қарызды алдағы өтеу мен қызмет көрсету көлемін жоспарлауды мемлекет кепілдік берген қарыздарды республикалық бюджеттен алдағы өтеу мен қызмет көрсету көлемін болжамды есептеулер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042"/>
    <w:bookmarkStart w:name="z896" w:id="1043"/>
    <w:p>
      <w:pPr>
        <w:spacing w:after="0"/>
        <w:ind w:left="0"/>
        <w:jc w:val="both"/>
      </w:pPr>
      <w:r>
        <w:rPr>
          <w:rFonts w:ascii="Times New Roman"/>
          <w:b w:val="false"/>
          <w:i w:val="false"/>
          <w:color w:val="000000"/>
          <w:sz w:val="28"/>
        </w:rPr>
        <w:t>
      781. Жүргізілетін есептемелер есептеулердің алдындағы тоқсанның соңындағы жәй-күй бойынша мемлекет кепілдік берген борыш мониторингінің, қолданыстағы мемлекет кепілдік берген қарыз қаражатын игеру болжамының, мемлекеттік кепілдіктер бойынша міндеттемелердің орындалу мүмкіндігін бағалау деректеріне негізделеді.</w:t>
      </w:r>
    </w:p>
    <w:bookmarkEnd w:id="1043"/>
    <w:bookmarkStart w:name="z897" w:id="1044"/>
    <w:p>
      <w:pPr>
        <w:spacing w:after="0"/>
        <w:ind w:left="0"/>
        <w:jc w:val="both"/>
      </w:pPr>
      <w:r>
        <w:rPr>
          <w:rFonts w:ascii="Times New Roman"/>
          <w:b w:val="false"/>
          <w:i w:val="false"/>
          <w:color w:val="000000"/>
          <w:sz w:val="28"/>
        </w:rPr>
        <w:t>
      782. Жоспарланып отырған жылы республикалық бюджеттен мемлекет кепілдік берген қарызды өтеу мен қызмет көрсету көлемдерінің есептеулерін бюджетті атқару жөніндегі орталық уәкілетті орган мынадай түрде жүргізеді:</w:t>
      </w:r>
    </w:p>
    <w:bookmarkEnd w:id="1044"/>
    <w:p>
      <w:pPr>
        <w:spacing w:after="0"/>
        <w:ind w:left="0"/>
        <w:jc w:val="both"/>
      </w:pPr>
      <w:r>
        <w:rPr>
          <w:rFonts w:ascii="Times New Roman"/>
          <w:b w:val="false"/>
          <w:i w:val="false"/>
          <w:color w:val="000000"/>
          <w:sz w:val="28"/>
        </w:rPr>
        <w:t>
      1) сенім білдірілген өкілдің (банк-агенттердің) әрбір қолданыстағы мемлекет кепілдік берген қарыз жөніндегі ақпаратының негізінде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қарыз шартының талаптары негізінде мемлекет кепілдік берген қарыз бойынша борышты өтеу мерзімі мен көлемдері анықталады;</w:t>
      </w:r>
    </w:p>
    <w:p>
      <w:pPr>
        <w:spacing w:after="0"/>
        <w:ind w:left="0"/>
        <w:jc w:val="both"/>
      </w:pPr>
      <w:r>
        <w:rPr>
          <w:rFonts w:ascii="Times New Roman"/>
          <w:b w:val="false"/>
          <w:i w:val="false"/>
          <w:color w:val="000000"/>
          <w:sz w:val="28"/>
        </w:rPr>
        <w:t>
      3) мемлекет кепілдік берген қарыз және мемлекет кепілгерлігімен берілетін қарыз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талаптары негізінде сыйақыны, комиссиялық және өзге да төлемдерді төлеу бойынша төлемдердің мерзімдері мен көлемінің есептеулер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мемлекет кепілдік берген қарыздарды өтеу мен қызмет көрсету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bookmarkStart w:name="z898" w:id="1045"/>
    <w:p>
      <w:pPr>
        <w:spacing w:after="0"/>
        <w:ind w:left="0"/>
        <w:jc w:val="both"/>
      </w:pPr>
      <w:r>
        <w:rPr>
          <w:rFonts w:ascii="Times New Roman"/>
          <w:b w:val="false"/>
          <w:i w:val="false"/>
          <w:color w:val="000000"/>
          <w:sz w:val="28"/>
        </w:rPr>
        <w:t xml:space="preserve">
      783. Мемлекеттік кепілдіктер бойынша алынған міндеттемелерді орындаудың мерзімі мен көлемінің, ықтимал бағалаудың негізінде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9" w:id="1046"/>
    <w:p>
      <w:pPr>
        <w:spacing w:after="0"/>
        <w:ind w:left="0"/>
        <w:jc w:val="both"/>
      </w:pPr>
      <w:r>
        <w:rPr>
          <w:rFonts w:ascii="Times New Roman"/>
          <w:b w:val="false"/>
          <w:i w:val="false"/>
          <w:color w:val="000000"/>
          <w:sz w:val="28"/>
        </w:rPr>
        <w:t>
       784. Жоспарланып отырған жылы мемлекеттік кепілдіктер бойынша міндеттемелерді орындауға арналған республикалық бюджет шығыстарының жылдық көлемі кезекті қаржы жылына арналған республикалық бюджетте жеке бюджеттік бағдарламада көрсетіледі.</w:t>
      </w:r>
    </w:p>
    <w:bookmarkEnd w:id="1046"/>
    <w:bookmarkStart w:name="z900" w:id="1047"/>
    <w:p>
      <w:pPr>
        <w:spacing w:after="0"/>
        <w:ind w:left="0"/>
        <w:jc w:val="both"/>
      </w:pPr>
      <w:r>
        <w:rPr>
          <w:rFonts w:ascii="Times New Roman"/>
          <w:b w:val="false"/>
          <w:i w:val="false"/>
          <w:color w:val="000000"/>
          <w:sz w:val="28"/>
        </w:rPr>
        <w:t>
      785. Республикалық бюджеттен мемлекеттің кепілгерлігімен сыйақы төлеу және қарызды өтеу көлемін жоспарлауды мемлекеттің кепілгерлігімен қарыздарды республикалық бюджеттен алдағы өтеу көлемін болжамды есептеу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047"/>
    <w:bookmarkStart w:name="z901" w:id="1048"/>
    <w:p>
      <w:pPr>
        <w:spacing w:after="0"/>
        <w:ind w:left="0"/>
        <w:jc w:val="both"/>
      </w:pPr>
      <w:r>
        <w:rPr>
          <w:rFonts w:ascii="Times New Roman"/>
          <w:b w:val="false"/>
          <w:i w:val="false"/>
          <w:color w:val="000000"/>
          <w:sz w:val="28"/>
        </w:rPr>
        <w:t>
      786. Жүргізілетін есептеулер есептеулердің алдындағы тоқсанның соңындағы жәй-күй бойынша мемлекет кепілгерлігімен борыш мониторингі деректерінде, қолданыстағы қарыз қаражатын игеру болжамының, мемлекеттік кепілдіктер бойынша міндеттемелердің орындалуы ықтимал бағалауда негізделеді.</w:t>
      </w:r>
    </w:p>
    <w:bookmarkEnd w:id="1048"/>
    <w:bookmarkStart w:name="z902" w:id="1049"/>
    <w:p>
      <w:pPr>
        <w:spacing w:after="0"/>
        <w:ind w:left="0"/>
        <w:jc w:val="both"/>
      </w:pPr>
      <w:r>
        <w:rPr>
          <w:rFonts w:ascii="Times New Roman"/>
          <w:b w:val="false"/>
          <w:i w:val="false"/>
          <w:color w:val="000000"/>
          <w:sz w:val="28"/>
        </w:rPr>
        <w:t>
      787. Жоспарланып отырған жылы республикалық бюджеттен мемлекет кепілгерлігімен сыйақы төлеу мен оны өтеу көлемінің есептеулерін бюджетті атқару жөніндегі орталық уәкілетті орган мынадай түрде жүргізеді:</w:t>
      </w:r>
    </w:p>
    <w:bookmarkEnd w:id="1049"/>
    <w:p>
      <w:pPr>
        <w:spacing w:after="0"/>
        <w:ind w:left="0"/>
        <w:jc w:val="both"/>
      </w:pPr>
      <w:r>
        <w:rPr>
          <w:rFonts w:ascii="Times New Roman"/>
          <w:b w:val="false"/>
          <w:i w:val="false"/>
          <w:color w:val="000000"/>
          <w:sz w:val="28"/>
        </w:rPr>
        <w:t>
      1) мемлекет кепілгерлігімен заем бойынша әрбір қолданыстағы облигацияларды ұстаушылардың өкілдері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мемлекет кепілдік берген заем бойынша борышты өтеу мерзімі мен көлемі инфрақұрылымдық облигацияларды орналастыру талаптары негізінде анықталады;</w:t>
      </w:r>
    </w:p>
    <w:p>
      <w:pPr>
        <w:spacing w:after="0"/>
        <w:ind w:left="0"/>
        <w:jc w:val="both"/>
      </w:pPr>
      <w:r>
        <w:rPr>
          <w:rFonts w:ascii="Times New Roman"/>
          <w:b w:val="false"/>
          <w:i w:val="false"/>
          <w:color w:val="000000"/>
          <w:sz w:val="28"/>
        </w:rPr>
        <w:t>
      3) мемлекет кепілгерлігімен заем бойынша борыш сомасының серпінін есептеу жүргізіледі;</w:t>
      </w:r>
    </w:p>
    <w:p>
      <w:pPr>
        <w:spacing w:after="0"/>
        <w:ind w:left="0"/>
        <w:jc w:val="both"/>
      </w:pPr>
      <w:r>
        <w:rPr>
          <w:rFonts w:ascii="Times New Roman"/>
          <w:b w:val="false"/>
          <w:i w:val="false"/>
          <w:color w:val="000000"/>
          <w:sz w:val="28"/>
        </w:rPr>
        <w:t>
      4) инфрақұрылымдық облигацияларды орналастыру негізінде сыйақыны төлеу бойынша төлемдердің мерзімдері мен көлемінің есептеулер жүргізіледі.</w:t>
      </w:r>
    </w:p>
    <w:bookmarkStart w:name="z903" w:id="1050"/>
    <w:p>
      <w:pPr>
        <w:spacing w:after="0"/>
        <w:ind w:left="0"/>
        <w:jc w:val="both"/>
      </w:pPr>
      <w:r>
        <w:rPr>
          <w:rFonts w:ascii="Times New Roman"/>
          <w:b w:val="false"/>
          <w:i w:val="false"/>
          <w:color w:val="000000"/>
          <w:sz w:val="28"/>
        </w:rPr>
        <w:t>
      788. Мемлекеттік кепілгерліктер бойынша міндеттемелерді орындаудың мерзімі мен көлемін, ықтималдылығын бағалау туралы алынған ақпараттың негізінде бюджетті атқару жөніндегі орталық уәкілетті орган мемлекет кепілгерлігімен қарыздарға сыйақы төлеуге және өтеуге республикалық бюджеттен шығыстардың жылдық көлемін анықтайды.</w:t>
      </w:r>
    </w:p>
    <w:bookmarkEnd w:id="1050"/>
    <w:bookmarkStart w:name="z904" w:id="1051"/>
    <w:p>
      <w:pPr>
        <w:spacing w:after="0"/>
        <w:ind w:left="0"/>
        <w:jc w:val="both"/>
      </w:pPr>
      <w:r>
        <w:rPr>
          <w:rFonts w:ascii="Times New Roman"/>
          <w:b w:val="false"/>
          <w:i w:val="false"/>
          <w:color w:val="000000"/>
          <w:sz w:val="28"/>
        </w:rPr>
        <w:t>
      789. Жоспарланып отырған жылы мемлекеттік кепілгерліктер бойынша міндеттемелерді орындауға арналған республикалық бюджет шығыстарының жылдық көлемі тиісті қаржы жылына арналған республикалық бюджетте жеке бюджеттік бағдарламада көрсетіледі.</w:t>
      </w:r>
    </w:p>
    <w:bookmarkEnd w:id="1051"/>
    <w:bookmarkStart w:name="z905" w:id="1052"/>
    <w:p>
      <w:pPr>
        <w:spacing w:after="0"/>
        <w:ind w:left="0"/>
        <w:jc w:val="left"/>
      </w:pPr>
      <w:r>
        <w:rPr>
          <w:rFonts w:ascii="Times New Roman"/>
          <w:b/>
          <w:i w:val="false"/>
          <w:color w:val="000000"/>
        </w:rPr>
        <w:t xml:space="preserve"> 14-параграф.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сондай-ақ үкіметтік қарыздарды хеджирлеу жөніндегі мәмілелер бойынша төлемдерді жүзеге асыру тәртібі</w:t>
      </w:r>
    </w:p>
    <w:bookmarkEnd w:id="1052"/>
    <w:bookmarkStart w:name="z906" w:id="1053"/>
    <w:p>
      <w:pPr>
        <w:spacing w:after="0"/>
        <w:ind w:left="0"/>
        <w:jc w:val="both"/>
      </w:pPr>
      <w:r>
        <w:rPr>
          <w:rFonts w:ascii="Times New Roman"/>
          <w:b w:val="false"/>
          <w:i w:val="false"/>
          <w:color w:val="000000"/>
          <w:sz w:val="28"/>
        </w:rPr>
        <w:t>
      790. Үкіметтік қарыздарды өтеуді және оларға қызмет көрсету бойынша, сондай-ақ үкіметтік қарыздарды хеджирлеу жөніндегі мәмілелер бойынша кезекті қаржы жылына арналған республикалық бюджетте көзделген қаражат есебінен ҚР ҰБ арқылы бюджетті атқару жөніндегі орталық уәкілетті орган жүзеге асырады.</w:t>
      </w:r>
    </w:p>
    <w:bookmarkEnd w:id="1053"/>
    <w:bookmarkStart w:name="z907" w:id="1054"/>
    <w:p>
      <w:pPr>
        <w:spacing w:after="0"/>
        <w:ind w:left="0"/>
        <w:jc w:val="both"/>
      </w:pPr>
      <w:r>
        <w:rPr>
          <w:rFonts w:ascii="Times New Roman"/>
          <w:b w:val="false"/>
          <w:i w:val="false"/>
          <w:color w:val="000000"/>
          <w:sz w:val="28"/>
        </w:rPr>
        <w:t xml:space="preserve">
      791. Бюджет кодексінің 203-бабының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132-қосымшасына</w:t>
      </w:r>
      <w:r>
        <w:rPr>
          <w:rFonts w:ascii="Times New Roman"/>
          <w:b w:val="false"/>
          <w:i w:val="false"/>
          <w:color w:val="000000"/>
          <w:sz w:val="28"/>
        </w:rPr>
        <w:t xml:space="preserve">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8" w:id="1055"/>
    <w:p>
      <w:pPr>
        <w:spacing w:after="0"/>
        <w:ind w:left="0"/>
        <w:jc w:val="both"/>
      </w:pPr>
      <w:r>
        <w:rPr>
          <w:rFonts w:ascii="Times New Roman"/>
          <w:b w:val="false"/>
          <w:i w:val="false"/>
          <w:color w:val="000000"/>
          <w:sz w:val="28"/>
        </w:rPr>
        <w:t>
       792.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 және төлемдер бойынша қаржыландырудың жиынтық жоспарына тиісті өзгерістер енгізеді.</w:t>
      </w:r>
    </w:p>
    <w:bookmarkEnd w:id="1055"/>
    <w:bookmarkStart w:name="z909" w:id="1056"/>
    <w:p>
      <w:pPr>
        <w:spacing w:after="0"/>
        <w:ind w:left="0"/>
        <w:jc w:val="both"/>
      </w:pPr>
      <w:r>
        <w:rPr>
          <w:rFonts w:ascii="Times New Roman"/>
          <w:b w:val="false"/>
          <w:i w:val="false"/>
          <w:color w:val="000000"/>
          <w:sz w:val="28"/>
        </w:rPr>
        <w:t>
      793.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мәмілелер бойынша даярлықты қамтамасыз ету және төлемді жүзеге асыру мақсатында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уақытылы түсуін ұйымдастыру бойынша жұмыстарды жүргізеді.</w:t>
      </w:r>
    </w:p>
    <w:bookmarkEnd w:id="1056"/>
    <w:bookmarkStart w:name="z910" w:id="1057"/>
    <w:p>
      <w:pPr>
        <w:spacing w:after="0"/>
        <w:ind w:left="0"/>
        <w:jc w:val="both"/>
      </w:pPr>
      <w:r>
        <w:rPr>
          <w:rFonts w:ascii="Times New Roman"/>
          <w:b w:val="false"/>
          <w:i w:val="false"/>
          <w:color w:val="000000"/>
          <w:sz w:val="28"/>
        </w:rPr>
        <w:t>
      794. Бюджетті атқару жөніндегі орталық уәкілетті орган қарыз берушілер, контрагентгер ұсынған шоттар мен төлем ведомосіндегі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w:t>
      </w:r>
    </w:p>
    <w:bookmarkEnd w:id="1057"/>
    <w:bookmarkStart w:name="z911" w:id="1058"/>
    <w:p>
      <w:pPr>
        <w:spacing w:after="0"/>
        <w:ind w:left="0"/>
        <w:jc w:val="both"/>
      </w:pPr>
      <w:r>
        <w:rPr>
          <w:rFonts w:ascii="Times New Roman"/>
          <w:b w:val="false"/>
          <w:i w:val="false"/>
          <w:color w:val="000000"/>
          <w:sz w:val="28"/>
        </w:rPr>
        <w:t>
      795. Төлеуге ұсынылған шоттар мен төлем ведомісінде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анықталған жағдайда, бюджетті атқару жөніндегі орталық уәкілетті орган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w:t>
      </w:r>
    </w:p>
    <w:bookmarkEnd w:id="1058"/>
    <w:bookmarkStart w:name="z912" w:id="1059"/>
    <w:p>
      <w:pPr>
        <w:spacing w:after="0"/>
        <w:ind w:left="0"/>
        <w:jc w:val="both"/>
      </w:pPr>
      <w:r>
        <w:rPr>
          <w:rFonts w:ascii="Times New Roman"/>
          <w:b w:val="false"/>
          <w:i w:val="false"/>
          <w:color w:val="000000"/>
          <w:sz w:val="28"/>
        </w:rPr>
        <w:t>
      796. Қарыз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хеджирлеу жөніндегі мәмілелер бойынша төлемдерді бюджетті атқару жөніндегі орталық уәкілетті орган ресімдейді және төлем құжаттарын ҚР ҰБ-га береді, онда үкіметтік қарыздың, үкіметтік қарыздарды хеджирлеу жөніндегі мәміленің бірегейлендіру нөмірі, бенефициар,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w:t>
      </w:r>
    </w:p>
    <w:bookmarkEnd w:id="1059"/>
    <w:bookmarkStart w:name="z913" w:id="1060"/>
    <w:p>
      <w:pPr>
        <w:spacing w:after="0"/>
        <w:ind w:left="0"/>
        <w:jc w:val="both"/>
      </w:pPr>
      <w:r>
        <w:rPr>
          <w:rFonts w:ascii="Times New Roman"/>
          <w:b w:val="false"/>
          <w:i w:val="false"/>
          <w:color w:val="000000"/>
          <w:sz w:val="28"/>
        </w:rPr>
        <w:t>
      797. Ұсынылған төлем құжаттарының негізінде ҚР ҰБ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бюджетті атқару жөніндегі орталық уәкілетті органға төлем жасалған факті туралы жазбаша хабарламаны ұсынады.</w:t>
      </w:r>
    </w:p>
    <w:bookmarkEnd w:id="1060"/>
    <w:bookmarkStart w:name="z914" w:id="1061"/>
    <w:p>
      <w:pPr>
        <w:spacing w:after="0"/>
        <w:ind w:left="0"/>
        <w:jc w:val="both"/>
      </w:pPr>
      <w:r>
        <w:rPr>
          <w:rFonts w:ascii="Times New Roman"/>
          <w:b w:val="false"/>
          <w:i w:val="false"/>
          <w:color w:val="000000"/>
          <w:sz w:val="28"/>
        </w:rPr>
        <w:t>
      798.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061"/>
    <w:bookmarkStart w:name="z915" w:id="1062"/>
    <w:p>
      <w:pPr>
        <w:spacing w:after="0"/>
        <w:ind w:left="0"/>
        <w:jc w:val="both"/>
      </w:pPr>
      <w:r>
        <w:rPr>
          <w:rFonts w:ascii="Times New Roman"/>
          <w:b w:val="false"/>
          <w:i w:val="false"/>
          <w:color w:val="000000"/>
          <w:sz w:val="28"/>
        </w:rPr>
        <w:t>
      799. Жергілікті атқарушы органдардың қарыздарын өтеу мен оларға қызмет көрсетуді олар кезекті жылға арналған жергілікті бюджеттерде көзделген қаражат есебінен жүзеге асырады.</w:t>
      </w:r>
    </w:p>
    <w:bookmarkEnd w:id="1062"/>
    <w:bookmarkStart w:name="z916" w:id="1063"/>
    <w:p>
      <w:pPr>
        <w:spacing w:after="0"/>
        <w:ind w:left="0"/>
        <w:jc w:val="both"/>
      </w:pPr>
      <w:r>
        <w:rPr>
          <w:rFonts w:ascii="Times New Roman"/>
          <w:b w:val="false"/>
          <w:i w:val="false"/>
          <w:color w:val="000000"/>
          <w:sz w:val="28"/>
        </w:rPr>
        <w:t>
      800. Белгіленген мерзімде және қажетті көлемде жергілікті атқарушы органдардың қарыздарын өтеу мен оларға қызмет көрсету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ұйымдастыру бойынша жұмыстарды жүргізеді.</w:t>
      </w:r>
    </w:p>
    <w:bookmarkEnd w:id="1063"/>
    <w:bookmarkStart w:name="z917" w:id="1064"/>
    <w:p>
      <w:pPr>
        <w:spacing w:after="0"/>
        <w:ind w:left="0"/>
        <w:jc w:val="both"/>
      </w:pPr>
      <w:r>
        <w:rPr>
          <w:rFonts w:ascii="Times New Roman"/>
          <w:b w:val="false"/>
          <w:i w:val="false"/>
          <w:color w:val="000000"/>
          <w:sz w:val="28"/>
        </w:rPr>
        <w:t>
      801.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жүзеге асырады.</w:t>
      </w:r>
    </w:p>
    <w:bookmarkEnd w:id="1064"/>
    <w:bookmarkStart w:name="z918" w:id="1065"/>
    <w:p>
      <w:pPr>
        <w:spacing w:after="0"/>
        <w:ind w:left="0"/>
        <w:jc w:val="both"/>
      </w:pPr>
      <w:r>
        <w:rPr>
          <w:rFonts w:ascii="Times New Roman"/>
          <w:b w:val="false"/>
          <w:i w:val="false"/>
          <w:color w:val="000000"/>
          <w:sz w:val="28"/>
        </w:rPr>
        <w:t>
      802.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 өзара іс-қимыл жасай отырып, ұсынылған шоттар мен төлем ведомостарын нақтылау бойынша жұмыстарды ұйымдастырады.</w:t>
      </w:r>
    </w:p>
    <w:bookmarkEnd w:id="1065"/>
    <w:bookmarkStart w:name="z919" w:id="1066"/>
    <w:p>
      <w:pPr>
        <w:spacing w:after="0"/>
        <w:ind w:left="0"/>
        <w:jc w:val="both"/>
      </w:pPr>
      <w:r>
        <w:rPr>
          <w:rFonts w:ascii="Times New Roman"/>
          <w:b w:val="false"/>
          <w:i w:val="false"/>
          <w:color w:val="000000"/>
          <w:sz w:val="28"/>
        </w:rPr>
        <w:t>
      803. Қарыз шарттарында анықталған төлем мерзімінде жергілікті атқарушы органдар қарыз берушінің шоттарына талап етілетін көлемде ақша аударуды қамтамасыз етеді.</w:t>
      </w:r>
    </w:p>
    <w:bookmarkEnd w:id="1066"/>
    <w:bookmarkStart w:name="z920" w:id="1067"/>
    <w:p>
      <w:pPr>
        <w:spacing w:after="0"/>
        <w:ind w:left="0"/>
        <w:jc w:val="both"/>
      </w:pPr>
      <w:r>
        <w:rPr>
          <w:rFonts w:ascii="Times New Roman"/>
          <w:b w:val="false"/>
          <w:i w:val="false"/>
          <w:color w:val="000000"/>
          <w:sz w:val="28"/>
        </w:rPr>
        <w:t>
      804.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067"/>
    <w:bookmarkStart w:name="z921" w:id="1068"/>
    <w:p>
      <w:pPr>
        <w:spacing w:after="0"/>
        <w:ind w:left="0"/>
        <w:jc w:val="both"/>
      </w:pPr>
      <w:r>
        <w:rPr>
          <w:rFonts w:ascii="Times New Roman"/>
          <w:b w:val="false"/>
          <w:i w:val="false"/>
          <w:color w:val="000000"/>
          <w:sz w:val="28"/>
        </w:rPr>
        <w:t>
      805. Жергілікті атқарушы органдар жергілікті атқарушы органдар борышының мониторингін жүзеге асыру шеңберінде жергілікті атқарушы органдардың қарыздарын өтеу мен оларға қызмет көрсету бойынша жүргізілген төлемдердің есебін жүргізеді.</w:t>
      </w:r>
    </w:p>
    <w:bookmarkEnd w:id="1068"/>
    <w:bookmarkStart w:name="z922" w:id="1069"/>
    <w:p>
      <w:pPr>
        <w:spacing w:after="0"/>
        <w:ind w:left="0"/>
        <w:jc w:val="both"/>
      </w:pPr>
      <w:r>
        <w:rPr>
          <w:rFonts w:ascii="Times New Roman"/>
          <w:b w:val="false"/>
          <w:i w:val="false"/>
          <w:color w:val="000000"/>
          <w:sz w:val="28"/>
        </w:rPr>
        <w:t xml:space="preserve">
      806.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бюджетті атқару жөніндегі орталық уәкілетті органның шешімі бар болған кезде жүзеге асырылады.</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3" w:id="1070"/>
    <w:p>
      <w:pPr>
        <w:spacing w:after="0"/>
        <w:ind w:left="0"/>
        <w:jc w:val="both"/>
      </w:pP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1070"/>
    <w:p>
      <w:pPr>
        <w:spacing w:after="0"/>
        <w:ind w:left="0"/>
        <w:jc w:val="both"/>
      </w:pPr>
      <w:r>
        <w:rPr>
          <w:rFonts w:ascii="Times New Roman"/>
          <w:b w:val="false"/>
          <w:i w:val="false"/>
          <w:color w:val="000000"/>
          <w:sz w:val="28"/>
        </w:rPr>
        <w:t>
      Бюджетті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both"/>
      </w:pPr>
      <w:r>
        <w:rPr>
          <w:rFonts w:ascii="Times New Roman"/>
          <w:b w:val="false"/>
          <w:i w:val="false"/>
          <w:color w:val="000000"/>
          <w:sz w:val="28"/>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p>
    <w:bookmarkStart w:name="z656" w:id="1071"/>
    <w:p>
      <w:pPr>
        <w:spacing w:after="0"/>
        <w:ind w:left="0"/>
        <w:jc w:val="both"/>
      </w:pPr>
      <w:r>
        <w:rPr>
          <w:rFonts w:ascii="Times New Roman"/>
          <w:b w:val="false"/>
          <w:i w:val="false"/>
          <w:color w:val="000000"/>
          <w:sz w:val="28"/>
        </w:rPr>
        <w:t>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w:t>
      </w:r>
    </w:p>
    <w:bookmarkEnd w:id="1071"/>
    <w:bookmarkStart w:name="z1383" w:id="1072"/>
    <w:p>
      <w:pPr>
        <w:spacing w:after="0"/>
        <w:ind w:left="0"/>
        <w:jc w:val="both"/>
      </w:pPr>
      <w:r>
        <w:rPr>
          <w:rFonts w:ascii="Times New Roman"/>
          <w:b w:val="false"/>
          <w:i w:val="false"/>
          <w:color w:val="000000"/>
          <w:sz w:val="28"/>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шешім қабылдайды;</w:t>
      </w:r>
    </w:p>
    <w:bookmarkEnd w:id="1072"/>
    <w:bookmarkStart w:name="z1384" w:id="1073"/>
    <w:p>
      <w:pPr>
        <w:spacing w:after="0"/>
        <w:ind w:left="0"/>
        <w:jc w:val="both"/>
      </w:pPr>
      <w:r>
        <w:rPr>
          <w:rFonts w:ascii="Times New Roman"/>
          <w:b w:val="false"/>
          <w:i w:val="false"/>
          <w:color w:val="000000"/>
          <w:sz w:val="28"/>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24" w:id="1074"/>
    <w:p>
      <w:pPr>
        <w:spacing w:after="0"/>
        <w:ind w:left="0"/>
        <w:jc w:val="both"/>
      </w:pPr>
      <w:r>
        <w:rPr>
          <w:rFonts w:ascii="Times New Roman"/>
          <w:b w:val="false"/>
          <w:i w:val="false"/>
          <w:color w:val="000000"/>
          <w:sz w:val="28"/>
        </w:rPr>
        <w:t>
       808. Бюджетті атқару жөніндегі орталық уәкілетті орган тиісті айда мемлекеттік кепілдіктер бойынша міндеттемелерді орындау жөнінде алдағы төлемдер көлемін республикалық бюджеттің түсімдерінің және төлемдері бойынша қаржыландырудың жиынтық жоспарына сәйкестігін тексереді және жоспармен бекітілген көлемге сәйкес келмеген жағдайда республикалық бюджеттің түсімдері және төлемдер бойынша қаржыландырудың жиынтық жоспарына тиісті өзгерістер енгізіледі.</w:t>
      </w:r>
    </w:p>
    <w:bookmarkEnd w:id="1074"/>
    <w:bookmarkStart w:name="z925" w:id="1075"/>
    <w:p>
      <w:pPr>
        <w:spacing w:after="0"/>
        <w:ind w:left="0"/>
        <w:jc w:val="both"/>
      </w:pPr>
      <w:r>
        <w:rPr>
          <w:rFonts w:ascii="Times New Roman"/>
          <w:b w:val="false"/>
          <w:i w:val="false"/>
          <w:color w:val="000000"/>
          <w:sz w:val="28"/>
        </w:rPr>
        <w:t xml:space="preserve">
      809. Осы Ереженің </w:t>
      </w:r>
      <w:r>
        <w:rPr>
          <w:rFonts w:ascii="Times New Roman"/>
          <w:b w:val="false"/>
          <w:i w:val="false"/>
          <w:color w:val="000000"/>
          <w:sz w:val="28"/>
        </w:rPr>
        <w:t>806-тармағына</w:t>
      </w:r>
      <w:r>
        <w:rPr>
          <w:rFonts w:ascii="Times New Roman"/>
          <w:b w:val="false"/>
          <w:i w:val="false"/>
          <w:color w:val="000000"/>
          <w:sz w:val="28"/>
        </w:rPr>
        <w:t xml:space="preserve">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6" w:id="1076"/>
    <w:p>
      <w:pPr>
        <w:spacing w:after="0"/>
        <w:ind w:left="0"/>
        <w:jc w:val="both"/>
      </w:pPr>
      <w:r>
        <w:rPr>
          <w:rFonts w:ascii="Times New Roman"/>
          <w:b w:val="false"/>
          <w:i w:val="false"/>
          <w:color w:val="000000"/>
          <w:sz w:val="28"/>
        </w:rPr>
        <w:t>
       810. Ұсынылған төлем құжаттарының негізінде ҚР ҰБ бюджетті атқару жөніндегі орталық уәкілетті органның банк шотынан кредит берушілердің банк шоттарына талап етілетін көлемде және валютада ақша аударуды жүргізеді және бюджетті атқару жөніндегі орталық уәкілетті органға төлем жүргізу фактісі туралы жазбаша хабарлама ұсынады.</w:t>
      </w:r>
    </w:p>
    <w:bookmarkEnd w:id="1076"/>
    <w:bookmarkStart w:name="z927" w:id="1077"/>
    <w:p>
      <w:pPr>
        <w:spacing w:after="0"/>
        <w:ind w:left="0"/>
        <w:jc w:val="both"/>
      </w:pPr>
      <w:r>
        <w:rPr>
          <w:rFonts w:ascii="Times New Roman"/>
          <w:b w:val="false"/>
          <w:i w:val="false"/>
          <w:color w:val="000000"/>
          <w:sz w:val="28"/>
        </w:rPr>
        <w:t>
      811. Мемлекет кепілдік берген қарыздарды, мемлекеттің кепілгерлігімен алынған қарыздарды өтеу және оларға қызмет көрсету жөніндегі операцияларды бюджетті атқару жөніндегі орталық уәкілетті орган республикалық және жергілікті бюджеттердің атқарылуы туралы есептілікте ұлттық валютада көрсетеді. Мемлекет кепілдік берген қарыздарды, мемлекеттің кепілгерлігімен алынған қарыздарды өтеу және оларға қызмет көрсету жөніндегі төлемдерді шетел валютасында жүзеге асырған жағдайда, көрсету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077"/>
    <w:bookmarkStart w:name="z928" w:id="1078"/>
    <w:p>
      <w:pPr>
        <w:spacing w:after="0"/>
        <w:ind w:left="0"/>
        <w:jc w:val="left"/>
      </w:pPr>
      <w:r>
        <w:rPr>
          <w:rFonts w:ascii="Times New Roman"/>
          <w:b/>
          <w:i w:val="false"/>
          <w:color w:val="000000"/>
        </w:rPr>
        <w:t xml:space="preserve"> 15-параграф. Мемлекеттік және мемлекет кепілдік</w:t>
      </w:r>
      <w:r>
        <w:br/>
      </w:r>
      <w:r>
        <w:rPr>
          <w:rFonts w:ascii="Times New Roman"/>
          <w:b/>
          <w:i w:val="false"/>
          <w:color w:val="000000"/>
        </w:rPr>
        <w:t>берген борыш, мемлекеттің кепілгерлігі бойынша борыш</w:t>
      </w:r>
      <w:r>
        <w:br/>
      </w:r>
      <w:r>
        <w:rPr>
          <w:rFonts w:ascii="Times New Roman"/>
          <w:b/>
          <w:i w:val="false"/>
          <w:color w:val="000000"/>
        </w:rPr>
        <w:t>мониторингінің тәртібі</w:t>
      </w:r>
    </w:p>
    <w:bookmarkEnd w:id="1078"/>
    <w:bookmarkStart w:name="z929" w:id="1079"/>
    <w:p>
      <w:pPr>
        <w:spacing w:after="0"/>
        <w:ind w:left="0"/>
        <w:jc w:val="both"/>
      </w:pPr>
      <w:r>
        <w:rPr>
          <w:rFonts w:ascii="Times New Roman"/>
          <w:b w:val="false"/>
          <w:i w:val="false"/>
          <w:color w:val="000000"/>
          <w:sz w:val="28"/>
        </w:rPr>
        <w:t>
      812.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қызметі болып табылады.</w:t>
      </w:r>
    </w:p>
    <w:bookmarkEnd w:id="1079"/>
    <w:bookmarkStart w:name="z930" w:id="1080"/>
    <w:p>
      <w:pPr>
        <w:spacing w:after="0"/>
        <w:ind w:left="0"/>
        <w:jc w:val="both"/>
      </w:pPr>
      <w:r>
        <w:rPr>
          <w:rFonts w:ascii="Times New Roman"/>
          <w:b w:val="false"/>
          <w:i w:val="false"/>
          <w:color w:val="000000"/>
          <w:sz w:val="28"/>
        </w:rPr>
        <w:t>
      813.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w:t>
      </w:r>
    </w:p>
    <w:bookmarkEnd w:id="1080"/>
    <w:p>
      <w:pPr>
        <w:spacing w:after="0"/>
        <w:ind w:left="0"/>
        <w:jc w:val="both"/>
      </w:pPr>
      <w:r>
        <w:rPr>
          <w:rFonts w:ascii="Times New Roman"/>
          <w:b w:val="false"/>
          <w:i w:val="false"/>
          <w:color w:val="000000"/>
          <w:sz w:val="28"/>
        </w:rPr>
        <w:t>
      1) Қазақстан Республикасы Үкіметінің қарыздары;</w:t>
      </w:r>
    </w:p>
    <w:p>
      <w:pPr>
        <w:spacing w:after="0"/>
        <w:ind w:left="0"/>
        <w:jc w:val="both"/>
      </w:pPr>
      <w:r>
        <w:rPr>
          <w:rFonts w:ascii="Times New Roman"/>
          <w:b w:val="false"/>
          <w:i w:val="false"/>
          <w:color w:val="000000"/>
          <w:sz w:val="28"/>
        </w:rPr>
        <w:t>
      2) ҚР ҰБ қарыздары;</w:t>
      </w:r>
    </w:p>
    <w:p>
      <w:pPr>
        <w:spacing w:after="0"/>
        <w:ind w:left="0"/>
        <w:jc w:val="both"/>
      </w:pPr>
      <w:r>
        <w:rPr>
          <w:rFonts w:ascii="Times New Roman"/>
          <w:b w:val="false"/>
          <w:i w:val="false"/>
          <w:color w:val="000000"/>
          <w:sz w:val="28"/>
        </w:rPr>
        <w:t>
      3) жергілікті атқарушы органдардың қарыздары;</w:t>
      </w:r>
    </w:p>
    <w:p>
      <w:pPr>
        <w:spacing w:after="0"/>
        <w:ind w:left="0"/>
        <w:jc w:val="both"/>
      </w:pPr>
      <w:r>
        <w:rPr>
          <w:rFonts w:ascii="Times New Roman"/>
          <w:b w:val="false"/>
          <w:i w:val="false"/>
          <w:color w:val="000000"/>
          <w:sz w:val="28"/>
        </w:rPr>
        <w:t>
      4) мемлекеттік кепілдіктермен қамтамасыз етілген мемлекеттік емес қарыздар;</w:t>
      </w:r>
    </w:p>
    <w:p>
      <w:pPr>
        <w:spacing w:after="0"/>
        <w:ind w:left="0"/>
        <w:jc w:val="both"/>
      </w:pPr>
      <w:r>
        <w:rPr>
          <w:rFonts w:ascii="Times New Roman"/>
          <w:b w:val="false"/>
          <w:i w:val="false"/>
          <w:color w:val="000000"/>
          <w:sz w:val="28"/>
        </w:rPr>
        <w:t>
      5) мемлекеттің кепілгерлігімен қамтамасыз етілген мемлекеттік емес қарыздар.</w:t>
      </w:r>
    </w:p>
    <w:bookmarkStart w:name="z931" w:id="1081"/>
    <w:p>
      <w:pPr>
        <w:spacing w:after="0"/>
        <w:ind w:left="0"/>
        <w:jc w:val="both"/>
      </w:pPr>
      <w:r>
        <w:rPr>
          <w:rFonts w:ascii="Times New Roman"/>
          <w:b w:val="false"/>
          <w:i w:val="false"/>
          <w:color w:val="000000"/>
          <w:sz w:val="28"/>
        </w:rPr>
        <w:t>
      814. Борыш мониторингі:</w:t>
      </w:r>
    </w:p>
    <w:bookmarkEnd w:id="1081"/>
    <w:p>
      <w:pPr>
        <w:spacing w:after="0"/>
        <w:ind w:left="0"/>
        <w:jc w:val="both"/>
      </w:pPr>
      <w:r>
        <w:rPr>
          <w:rFonts w:ascii="Times New Roman"/>
          <w:b w:val="false"/>
          <w:i w:val="false"/>
          <w:color w:val="000000"/>
          <w:sz w:val="28"/>
        </w:rPr>
        <w:t>
      1) мемлекеттік және мемлекет кепілдік берген қарыздарды, мемлекеттің кепілгерлігімен алынған қарыздарды тіркеу және есепке алу;</w:t>
      </w:r>
    </w:p>
    <w:p>
      <w:pPr>
        <w:spacing w:after="0"/>
        <w:ind w:left="0"/>
        <w:jc w:val="both"/>
      </w:pPr>
      <w:r>
        <w:rPr>
          <w:rFonts w:ascii="Times New Roman"/>
          <w:b w:val="false"/>
          <w:i w:val="false"/>
          <w:color w:val="000000"/>
          <w:sz w:val="28"/>
        </w:rPr>
        <w:t>
      2) қарыз шартымен белгіленген кестеге, мемлекеттік бағалы қағаздар мен инфрақұрылымдық облигацияларын орналастыру талаптарына сәйкес борышты өтеу және қызмет көрсету есебіне төлемдерді жүзеге асыруды қамтамасыз ету және бақылау;</w:t>
      </w:r>
    </w:p>
    <w:p>
      <w:pPr>
        <w:spacing w:after="0"/>
        <w:ind w:left="0"/>
        <w:jc w:val="both"/>
      </w:pPr>
      <w:r>
        <w:rPr>
          <w:rFonts w:ascii="Times New Roman"/>
          <w:b w:val="false"/>
          <w:i w:val="false"/>
          <w:color w:val="000000"/>
          <w:sz w:val="28"/>
        </w:rPr>
        <w:t>
      3) қарыздар қаражатының түсімдерін қадағалау және есепке алу; борышты өтеу және оған қызмет көрсету жөніндегі төлемдерді есепке алу; борыш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анықталған валютаны айырбастаудың нарықтық бағамын есепке алу;</w:t>
      </w:r>
    </w:p>
    <w:p>
      <w:pPr>
        <w:spacing w:after="0"/>
        <w:ind w:left="0"/>
        <w:jc w:val="both"/>
      </w:pPr>
      <w:r>
        <w:rPr>
          <w:rFonts w:ascii="Times New Roman"/>
          <w:b w:val="false"/>
          <w:i w:val="false"/>
          <w:color w:val="000000"/>
          <w:sz w:val="28"/>
        </w:rPr>
        <w:t>
      5) қарыз алудың өзгермелі ставкаларының өзгеруін есепке алу жөніндегі жұмыстарды қамтиды.</w:t>
      </w:r>
    </w:p>
    <w:bookmarkStart w:name="z932" w:id="1082"/>
    <w:p>
      <w:pPr>
        <w:spacing w:after="0"/>
        <w:ind w:left="0"/>
        <w:jc w:val="both"/>
      </w:pPr>
      <w:r>
        <w:rPr>
          <w:rFonts w:ascii="Times New Roman"/>
          <w:b w:val="false"/>
          <w:i w:val="false"/>
          <w:color w:val="000000"/>
          <w:sz w:val="28"/>
        </w:rPr>
        <w:t>
      815. Мемлекеттік және мемлекет кепілдік берген қарыздар, мемлекеттің кепілгерлігімен алынған қарыздар бойынша операцияларды есепке алу үшін мынадай құжаттар:</w:t>
      </w:r>
    </w:p>
    <w:bookmarkEnd w:id="1082"/>
    <w:p>
      <w:pPr>
        <w:spacing w:after="0"/>
        <w:ind w:left="0"/>
        <w:jc w:val="both"/>
      </w:pPr>
      <w:r>
        <w:rPr>
          <w:rFonts w:ascii="Times New Roman"/>
          <w:b w:val="false"/>
          <w:i w:val="false"/>
          <w:color w:val="000000"/>
          <w:sz w:val="28"/>
        </w:rPr>
        <w:t>
      несие шотынан қаражатты алуды растайтын шетел қарыз берушісінің үзіндісі;</w:t>
      </w:r>
    </w:p>
    <w:p>
      <w:pPr>
        <w:spacing w:after="0"/>
        <w:ind w:left="0"/>
        <w:jc w:val="both"/>
      </w:pPr>
      <w:r>
        <w:rPr>
          <w:rFonts w:ascii="Times New Roman"/>
          <w:b w:val="false"/>
          <w:i w:val="false"/>
          <w:color w:val="000000"/>
          <w:sz w:val="28"/>
        </w:rPr>
        <w:t>
      борыштың негізгі сомасын өтеу және ол бойынша сыйақы төлеу жөніндегі төлем құжаты;</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ҚР ҰБ өз қарыздарын алу, қызмет көрсету және өтеу туралы есептілігі;</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мемлекет кепілдік берген қарыздарды және мемлекеттің кепілгерлігімен алынған қарыздарды алу, қызмет көрсету және өтеу туралы банктердің есептілігі;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743-тармағында</w:t>
      </w:r>
      <w:r>
        <w:rPr>
          <w:rFonts w:ascii="Times New Roman"/>
          <w:b w:val="false"/>
          <w:i w:val="false"/>
          <w:color w:val="000000"/>
          <w:sz w:val="28"/>
        </w:rPr>
        <w:t xml:space="preserve"> көрсетілген нысандар бойынша өз қарыздарын алғаны, оларға қызмет көрсеткені және өтегені туралы жергілікті атқарушы органдардың есептілігі пайдаланылады.</w:t>
      </w:r>
    </w:p>
    <w:bookmarkStart w:name="z933" w:id="1083"/>
    <w:p>
      <w:pPr>
        <w:spacing w:after="0"/>
        <w:ind w:left="0"/>
        <w:jc w:val="both"/>
      </w:pPr>
      <w:r>
        <w:rPr>
          <w:rFonts w:ascii="Times New Roman"/>
          <w:b w:val="false"/>
          <w:i w:val="false"/>
          <w:color w:val="000000"/>
          <w:sz w:val="28"/>
        </w:rPr>
        <w:t>
      816.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жаңарту үшін мемлекеттік және мемлекет кепілдік берген қарыздар, мемлекеттің кепілгерлігімен алынған қарыздар бойынша ақпараттар жинау жүзеге асырылады.</w:t>
      </w:r>
    </w:p>
    <w:bookmarkEnd w:id="1083"/>
    <w:bookmarkStart w:name="z934" w:id="1084"/>
    <w:p>
      <w:pPr>
        <w:spacing w:after="0"/>
        <w:ind w:left="0"/>
        <w:jc w:val="left"/>
      </w:pPr>
      <w:r>
        <w:rPr>
          <w:rFonts w:ascii="Times New Roman"/>
          <w:b/>
          <w:i w:val="false"/>
          <w:color w:val="000000"/>
        </w:rPr>
        <w:t xml:space="preserve"> 16-параграф. Мемлекеттік борышты және мемлекет кепілдік берген борыш, мемлекеттің кепілгерлігі бойынша борыш тәуекелдерін басқару</w:t>
      </w:r>
    </w:p>
    <w:bookmarkEnd w:id="1084"/>
    <w:bookmarkStart w:name="z935" w:id="1085"/>
    <w:p>
      <w:pPr>
        <w:spacing w:after="0"/>
        <w:ind w:left="0"/>
        <w:jc w:val="both"/>
      </w:pPr>
      <w:r>
        <w:rPr>
          <w:rFonts w:ascii="Times New Roman"/>
          <w:b w:val="false"/>
          <w:i w:val="false"/>
          <w:color w:val="000000"/>
          <w:sz w:val="28"/>
        </w:rPr>
        <w:t>
      817. Осы параграф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қажетті шараларды қабылдауды қамтиды.</w:t>
      </w:r>
    </w:p>
    <w:bookmarkEnd w:id="1085"/>
    <w:bookmarkStart w:name="z936" w:id="1086"/>
    <w:p>
      <w:pPr>
        <w:spacing w:after="0"/>
        <w:ind w:left="0"/>
        <w:jc w:val="both"/>
      </w:pPr>
      <w:r>
        <w:rPr>
          <w:rFonts w:ascii="Times New Roman"/>
          <w:b w:val="false"/>
          <w:i w:val="false"/>
          <w:color w:val="000000"/>
          <w:sz w:val="28"/>
        </w:rPr>
        <w:t>
      818. Тәуекелді басқарудың негізгі элементтеріне мыналар жатады:</w:t>
      </w:r>
    </w:p>
    <w:bookmarkEnd w:id="1086"/>
    <w:p>
      <w:pPr>
        <w:spacing w:after="0"/>
        <w:ind w:left="0"/>
        <w:jc w:val="both"/>
      </w:pPr>
      <w:r>
        <w:rPr>
          <w:rFonts w:ascii="Times New Roman"/>
          <w:b w:val="false"/>
          <w:i w:val="false"/>
          <w:color w:val="000000"/>
          <w:sz w:val="28"/>
        </w:rPr>
        <w:t>
      1) борыштың ағымдағы жай-күйі мониторингі;</w:t>
      </w:r>
    </w:p>
    <w:p>
      <w:pPr>
        <w:spacing w:after="0"/>
        <w:ind w:left="0"/>
        <w:jc w:val="both"/>
      </w:pPr>
      <w:r>
        <w:rPr>
          <w:rFonts w:ascii="Times New Roman"/>
          <w:b w:val="false"/>
          <w:i w:val="false"/>
          <w:color w:val="000000"/>
          <w:sz w:val="28"/>
        </w:rPr>
        <w:t>
      2) тәуекелді талдау: анықтау, сәйкестендіру және бағалау;</w:t>
      </w:r>
    </w:p>
    <w:p>
      <w:pPr>
        <w:spacing w:after="0"/>
        <w:ind w:left="0"/>
        <w:jc w:val="both"/>
      </w:pPr>
      <w:r>
        <w:rPr>
          <w:rFonts w:ascii="Times New Roman"/>
          <w:b w:val="false"/>
          <w:i w:val="false"/>
          <w:color w:val="000000"/>
          <w:sz w:val="28"/>
        </w:rPr>
        <w:t>
      3) несиелік капитал рыногының конъюнктурасын зерделеу және туынды қаржылық аспаптарды қолдану мүмкіндіктерін бағалау;</w:t>
      </w:r>
    </w:p>
    <w:p>
      <w:pPr>
        <w:spacing w:after="0"/>
        <w:ind w:left="0"/>
        <w:jc w:val="both"/>
      </w:pPr>
      <w:r>
        <w:rPr>
          <w:rFonts w:ascii="Times New Roman"/>
          <w:b w:val="false"/>
          <w:i w:val="false"/>
          <w:color w:val="000000"/>
          <w:sz w:val="28"/>
        </w:rPr>
        <w:t>
      4) туынды қаржылық аспапты таңдау;</w:t>
      </w:r>
    </w:p>
    <w:p>
      <w:pPr>
        <w:spacing w:after="0"/>
        <w:ind w:left="0"/>
        <w:jc w:val="both"/>
      </w:pPr>
      <w:r>
        <w:rPr>
          <w:rFonts w:ascii="Times New Roman"/>
          <w:b w:val="false"/>
          <w:i w:val="false"/>
          <w:color w:val="000000"/>
          <w:sz w:val="28"/>
        </w:rPr>
        <w:t>
      5) туынды қаржылық аспаппен операцияларды жүзеге асыру.</w:t>
      </w:r>
    </w:p>
    <w:bookmarkStart w:name="z937" w:id="1087"/>
    <w:p>
      <w:pPr>
        <w:spacing w:after="0"/>
        <w:ind w:left="0"/>
        <w:jc w:val="both"/>
      </w:pPr>
      <w:r>
        <w:rPr>
          <w:rFonts w:ascii="Times New Roman"/>
          <w:b w:val="false"/>
          <w:i w:val="false"/>
          <w:color w:val="000000"/>
          <w:sz w:val="28"/>
        </w:rPr>
        <w:t xml:space="preserve">
      819. Борыш мониторингі осы Ереженің 12-тарауының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жүзеге асырылады.</w:t>
      </w:r>
    </w:p>
    <w:bookmarkEnd w:id="1087"/>
    <w:bookmarkStart w:name="z938" w:id="1088"/>
    <w:p>
      <w:pPr>
        <w:spacing w:after="0"/>
        <w:ind w:left="0"/>
        <w:jc w:val="both"/>
      </w:pPr>
      <w:r>
        <w:rPr>
          <w:rFonts w:ascii="Times New Roman"/>
          <w:b w:val="false"/>
          <w:i w:val="false"/>
          <w:color w:val="000000"/>
          <w:sz w:val="28"/>
        </w:rPr>
        <w:t>
      820. Мемлекеттік борышты басқару үстінде мынадай тәуекел түрлері туындайды:</w:t>
      </w:r>
    </w:p>
    <w:bookmarkEnd w:id="1088"/>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инвестициялық тәуекел бюджетті атқару жөніндегі орталық уәкілетті орган шығаратын бағалы қағаздардың бастапқы аукционында өтінімдерді қабылдау үдерісінде өзекті;</w:t>
      </w:r>
    </w:p>
    <w:p>
      <w:pPr>
        <w:spacing w:after="0"/>
        <w:ind w:left="0"/>
        <w:jc w:val="both"/>
      </w:pPr>
      <w:r>
        <w:rPr>
          <w:rFonts w:ascii="Times New Roman"/>
          <w:b w:val="false"/>
          <w:i w:val="false"/>
          <w:color w:val="000000"/>
          <w:sz w:val="28"/>
        </w:rPr>
        <w:t>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зілзала.</w:t>
      </w:r>
    </w:p>
    <w:p>
      <w:pPr>
        <w:spacing w:after="0"/>
        <w:ind w:left="0"/>
        <w:jc w:val="both"/>
      </w:pPr>
      <w:r>
        <w:rPr>
          <w:rFonts w:ascii="Times New Roman"/>
          <w:b w:val="false"/>
          <w:i w:val="false"/>
          <w:color w:val="000000"/>
          <w:sz w:val="28"/>
        </w:rPr>
        <w:t>
      Мемлекет кепілдік берген борышты және мемлекет кепілгерлігі бойынша борышты басқару үстінде тәуекелдердің мынадай түрлері туындайды:</w:t>
      </w:r>
    </w:p>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есептесу тәуекелі қарыз алушы дефолттан басқа кез келген 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w:t>
      </w:r>
    </w:p>
    <w:p>
      <w:pPr>
        <w:spacing w:after="0"/>
        <w:ind w:left="0"/>
        <w:jc w:val="both"/>
      </w:pPr>
      <w:r>
        <w:rPr>
          <w:rFonts w:ascii="Times New Roman"/>
          <w:b w:val="false"/>
          <w:i w:val="false"/>
          <w:color w:val="000000"/>
          <w:sz w:val="28"/>
        </w:rPr>
        <w:t>
      3) кредиттік тәуекел қарыз алушының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w:t>
      </w:r>
    </w:p>
    <w:p>
      <w:pPr>
        <w:spacing w:after="0"/>
        <w:ind w:left="0"/>
        <w:jc w:val="both"/>
      </w:pPr>
      <w:r>
        <w:rPr>
          <w:rFonts w:ascii="Times New Roman"/>
          <w:b w:val="false"/>
          <w:i w:val="false"/>
          <w:color w:val="000000"/>
          <w:sz w:val="28"/>
        </w:rPr>
        <w:t>
      4) операциялық тәуекел.</w:t>
      </w:r>
    </w:p>
    <w:bookmarkStart w:name="z939" w:id="1089"/>
    <w:p>
      <w:pPr>
        <w:spacing w:after="0"/>
        <w:ind w:left="0"/>
        <w:jc w:val="both"/>
      </w:pPr>
      <w:r>
        <w:rPr>
          <w:rFonts w:ascii="Times New Roman"/>
          <w:b w:val="false"/>
          <w:i w:val="false"/>
          <w:color w:val="000000"/>
          <w:sz w:val="28"/>
        </w:rPr>
        <w:t>
      821. Бюджетті атқару жөніндегі орталық уәкілетті орган талдауды мынадай түрде жасайды:</w:t>
      </w:r>
    </w:p>
    <w:bookmarkEnd w:id="1089"/>
    <w:p>
      <w:pPr>
        <w:spacing w:after="0"/>
        <w:ind w:left="0"/>
        <w:jc w:val="both"/>
      </w:pPr>
      <w:r>
        <w:rPr>
          <w:rFonts w:ascii="Times New Roman"/>
          <w:b w:val="false"/>
          <w:i w:val="false"/>
          <w:color w:val="000000"/>
          <w:sz w:val="28"/>
        </w:rPr>
        <w:t>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негіздей отырып орта мерзімді кезеңге борышты өтеу және оған қызмет көрсету жөніндегі шығыстарды болжамдайды;</w:t>
      </w:r>
    </w:p>
    <w:p>
      <w:pPr>
        <w:spacing w:after="0"/>
        <w:ind w:left="0"/>
        <w:jc w:val="both"/>
      </w:pPr>
      <w:r>
        <w:rPr>
          <w:rFonts w:ascii="Times New Roman"/>
          <w:b w:val="false"/>
          <w:i w:val="false"/>
          <w:color w:val="000000"/>
          <w:sz w:val="28"/>
        </w:rPr>
        <w:t>
      2) болжаммен қамтылған кезеңге борыштық міндеттемелердің қолданыстағы және болжанған портфелі бойынша тәуекелдің негізгі көрсеткіштерін қамтитын борыштық сипаттаманы түзеді. Борыш сипаттамасы мынадай көрсеткіштерді қамтиды:</w:t>
      </w:r>
    </w:p>
    <w:p>
      <w:pPr>
        <w:spacing w:after="0"/>
        <w:ind w:left="0"/>
        <w:jc w:val="both"/>
      </w:pPr>
      <w:r>
        <w:rPr>
          <w:rFonts w:ascii="Times New Roman"/>
          <w:b w:val="false"/>
          <w:i w:val="false"/>
          <w:color w:val="000000"/>
          <w:sz w:val="28"/>
        </w:rPr>
        <w:t>
      қысқа мерзімді борыштың ұзақ мерзімдіге қатынасы;</w:t>
      </w:r>
    </w:p>
    <w:p>
      <w:pPr>
        <w:spacing w:after="0"/>
        <w:ind w:left="0"/>
        <w:jc w:val="both"/>
      </w:pPr>
      <w:r>
        <w:rPr>
          <w:rFonts w:ascii="Times New Roman"/>
          <w:b w:val="false"/>
          <w:i w:val="false"/>
          <w:color w:val="000000"/>
          <w:sz w:val="28"/>
        </w:rPr>
        <w:t>
      шетел валютасындағы борыштың Ұлттық валютадағы борышқа қатынасы;</w:t>
      </w:r>
    </w:p>
    <w:p>
      <w:pPr>
        <w:spacing w:after="0"/>
        <w:ind w:left="0"/>
        <w:jc w:val="both"/>
      </w:pPr>
      <w:r>
        <w:rPr>
          <w:rFonts w:ascii="Times New Roman"/>
          <w:b w:val="false"/>
          <w:i w:val="false"/>
          <w:color w:val="000000"/>
          <w:sz w:val="28"/>
        </w:rPr>
        <w:t>
      шетел валютасыдағы борыштың валюталық құрылымы;</w:t>
      </w:r>
    </w:p>
    <w:p>
      <w:pPr>
        <w:spacing w:after="0"/>
        <w:ind w:left="0"/>
        <w:jc w:val="both"/>
      </w:pPr>
      <w:r>
        <w:rPr>
          <w:rFonts w:ascii="Times New Roman"/>
          <w:b w:val="false"/>
          <w:i w:val="false"/>
          <w:color w:val="000000"/>
          <w:sz w:val="28"/>
        </w:rPr>
        <w:t>
      сыйақының өзгермелі немесе бекітілген ставкалары;</w:t>
      </w:r>
    </w:p>
    <w:p>
      <w:pPr>
        <w:spacing w:after="0"/>
        <w:ind w:left="0"/>
        <w:jc w:val="both"/>
      </w:pPr>
      <w:r>
        <w:rPr>
          <w:rFonts w:ascii="Times New Roman"/>
          <w:b w:val="false"/>
          <w:i w:val="false"/>
          <w:color w:val="000000"/>
          <w:sz w:val="28"/>
        </w:rPr>
        <w:t>
      борыштық міндеттемелердің орта мерзімі және міндеттемелерді өтеу мерзімдерінің басталу кестесі.</w:t>
      </w:r>
    </w:p>
    <w:p>
      <w:pPr>
        <w:spacing w:after="0"/>
        <w:ind w:left="0"/>
        <w:jc w:val="both"/>
      </w:pPr>
      <w:r>
        <w:rPr>
          <w:rFonts w:ascii="Times New Roman"/>
          <w:b w:val="false"/>
          <w:i w:val="false"/>
          <w:color w:val="000000"/>
          <w:sz w:val="28"/>
        </w:rPr>
        <w:t>
      3) ұқсас кезеңге макроэкономикалық көрсеткіштермен және республикалық бюджеттің көрсеткіштерімен жүргізілген болжамдық есептеулерді салыстырады;</w:t>
      </w:r>
    </w:p>
    <w:p>
      <w:pPr>
        <w:spacing w:after="0"/>
        <w:ind w:left="0"/>
        <w:jc w:val="both"/>
      </w:pPr>
      <w:r>
        <w:rPr>
          <w:rFonts w:ascii="Times New Roman"/>
          <w:b w:val="false"/>
          <w:i w:val="false"/>
          <w:color w:val="000000"/>
          <w:sz w:val="28"/>
        </w:rPr>
        <w:t>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w:t>
      </w:r>
    </w:p>
    <w:bookmarkStart w:name="z940" w:id="1090"/>
    <w:p>
      <w:pPr>
        <w:spacing w:after="0"/>
        <w:ind w:left="0"/>
        <w:jc w:val="both"/>
      </w:pPr>
      <w:r>
        <w:rPr>
          <w:rFonts w:ascii="Times New Roman"/>
          <w:b w:val="false"/>
          <w:i w:val="false"/>
          <w:color w:val="000000"/>
          <w:sz w:val="28"/>
        </w:rPr>
        <w:t>
      822. Туынды қаржы аспаптарын қолдану туралы шешім дайындау үшін бюджетті атқару жөніндегі орталық уәкілетті орган ҚР ҰБ-мен бірлесіп несие капиталы нарығының конъюнктурасын зерделейді және туынды қаржы аспаптарын қолдану мүмкіндіктерін бағалауды жүзеге асырады.</w:t>
      </w:r>
    </w:p>
    <w:bookmarkEnd w:id="1090"/>
    <w:bookmarkStart w:name="z941" w:id="1091"/>
    <w:p>
      <w:pPr>
        <w:spacing w:after="0"/>
        <w:ind w:left="0"/>
        <w:jc w:val="both"/>
      </w:pPr>
      <w:r>
        <w:rPr>
          <w:rFonts w:ascii="Times New Roman"/>
          <w:b w:val="false"/>
          <w:i w:val="false"/>
          <w:color w:val="000000"/>
          <w:sz w:val="28"/>
        </w:rPr>
        <w:t>
      823.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w:t>
      </w:r>
    </w:p>
    <w:bookmarkEnd w:id="1091"/>
    <w:bookmarkStart w:name="z942" w:id="1092"/>
    <w:p>
      <w:pPr>
        <w:spacing w:after="0"/>
        <w:ind w:left="0"/>
        <w:jc w:val="both"/>
      </w:pPr>
      <w:r>
        <w:rPr>
          <w:rFonts w:ascii="Times New Roman"/>
          <w:b w:val="false"/>
          <w:i w:val="false"/>
          <w:color w:val="000000"/>
          <w:sz w:val="28"/>
        </w:rPr>
        <w:t>
      824. Борыш тәуекелдерін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w:t>
      </w:r>
    </w:p>
    <w:bookmarkEnd w:id="1092"/>
    <w:p>
      <w:pPr>
        <w:spacing w:after="0"/>
        <w:ind w:left="0"/>
        <w:jc w:val="both"/>
      </w:pPr>
      <w:r>
        <w:rPr>
          <w:rFonts w:ascii="Times New Roman"/>
          <w:b w:val="false"/>
          <w:i w:val="false"/>
          <w:color w:val="000000"/>
          <w:sz w:val="28"/>
        </w:rPr>
        <w:t>
      Своп деп екі тарап арасындағы ақша тасқыны айырбасын көздейтін мәміле ұғыналады. Үш түрлі своп болады - пайыздық ставкалар своптары, валюталық және тауар своптары.</w:t>
      </w:r>
    </w:p>
    <w:p>
      <w:pPr>
        <w:spacing w:after="0"/>
        <w:ind w:left="0"/>
        <w:jc w:val="both"/>
      </w:pPr>
      <w:r>
        <w:rPr>
          <w:rFonts w:ascii="Times New Roman"/>
          <w:b w:val="false"/>
          <w:i w:val="false"/>
          <w:color w:val="000000"/>
          <w:sz w:val="28"/>
        </w:rPr>
        <w:t>
      Форвардтық мәмілелер пайыздық ставкаларға қатысты жасалады.</w:t>
      </w:r>
    </w:p>
    <w:p>
      <w:pPr>
        <w:spacing w:after="0"/>
        <w:ind w:left="0"/>
        <w:jc w:val="both"/>
      </w:pPr>
      <w:r>
        <w:rPr>
          <w:rFonts w:ascii="Times New Roman"/>
          <w:b w:val="false"/>
          <w:i w:val="false"/>
          <w:color w:val="000000"/>
          <w:sz w:val="28"/>
        </w:rPr>
        <w:t>
      Фьючерстік мәмілелер валютаға қатысты жасалады.</w:t>
      </w:r>
    </w:p>
    <w:p>
      <w:pPr>
        <w:spacing w:after="0"/>
        <w:ind w:left="0"/>
        <w:jc w:val="both"/>
      </w:pPr>
      <w:r>
        <w:rPr>
          <w:rFonts w:ascii="Times New Roman"/>
          <w:b w:val="false"/>
          <w:i w:val="false"/>
          <w:color w:val="000000"/>
          <w:sz w:val="28"/>
        </w:rPr>
        <w:t>
      Үш түрлі конверсия - валюта конверсиясы, проценттік ставка конверсиясы және пайыздық ставканың арту шегін не дәлізін белгілеу болады.</w:t>
      </w:r>
    </w:p>
    <w:bookmarkStart w:name="z943" w:id="1093"/>
    <w:p>
      <w:pPr>
        <w:spacing w:after="0"/>
        <w:ind w:left="0"/>
        <w:jc w:val="left"/>
      </w:pPr>
      <w:r>
        <w:rPr>
          <w:rFonts w:ascii="Times New Roman"/>
          <w:b/>
          <w:i w:val="false"/>
          <w:color w:val="000000"/>
        </w:rPr>
        <w:t xml:space="preserve"> 17-параграф. Мемлекет алдындағы борыш тәуекелдерін басқару тәртібі</w:t>
      </w:r>
    </w:p>
    <w:bookmarkEnd w:id="1093"/>
    <w:bookmarkStart w:name="z944" w:id="1094"/>
    <w:p>
      <w:pPr>
        <w:spacing w:after="0"/>
        <w:ind w:left="0"/>
        <w:jc w:val="both"/>
      </w:pPr>
      <w:r>
        <w:rPr>
          <w:rFonts w:ascii="Times New Roman"/>
          <w:b w:val="false"/>
          <w:i w:val="false"/>
          <w:color w:val="000000"/>
          <w:sz w:val="28"/>
        </w:rPr>
        <w:t>
      825. Осы параграф бюджетті атқару жөніндегі орталық уәкілетті органның белгіленген талаптарды сақтау тәсілдерін анықтау мен бағалау, уақыты ден қою және мемлекет алдында борышты басқаруға қажетті шаралар қабылдау рәсімдерін белгілейді.</w:t>
      </w:r>
    </w:p>
    <w:bookmarkEnd w:id="1094"/>
    <w:bookmarkStart w:name="z945" w:id="1095"/>
    <w:p>
      <w:pPr>
        <w:spacing w:after="0"/>
        <w:ind w:left="0"/>
        <w:jc w:val="both"/>
      </w:pPr>
      <w:r>
        <w:rPr>
          <w:rFonts w:ascii="Times New Roman"/>
          <w:b w:val="false"/>
          <w:i w:val="false"/>
          <w:color w:val="000000"/>
          <w:sz w:val="28"/>
        </w:rPr>
        <w:t>
      826. Мемлекет алдында тәуекелді басқарудың негізгі элементтеріне:</w:t>
      </w:r>
    </w:p>
    <w:bookmarkEnd w:id="1095"/>
    <w:p>
      <w:pPr>
        <w:spacing w:after="0"/>
        <w:ind w:left="0"/>
        <w:jc w:val="both"/>
      </w:pPr>
      <w:r>
        <w:rPr>
          <w:rFonts w:ascii="Times New Roman"/>
          <w:b w:val="false"/>
          <w:i w:val="false"/>
          <w:color w:val="000000"/>
          <w:sz w:val="28"/>
        </w:rPr>
        <w:t>
      мемлекет алдындағы борыштың ағымдағы жағдайының мониторингі;</w:t>
      </w:r>
    </w:p>
    <w:p>
      <w:pPr>
        <w:spacing w:after="0"/>
        <w:ind w:left="0"/>
        <w:jc w:val="both"/>
      </w:pPr>
      <w:r>
        <w:rPr>
          <w:rFonts w:ascii="Times New Roman"/>
          <w:b w:val="false"/>
          <w:i w:val="false"/>
          <w:color w:val="000000"/>
          <w:sz w:val="28"/>
        </w:rPr>
        <w:t>
      тәуекелді талдау жатады.</w:t>
      </w:r>
    </w:p>
    <w:bookmarkStart w:name="z946" w:id="1096"/>
    <w:p>
      <w:pPr>
        <w:spacing w:after="0"/>
        <w:ind w:left="0"/>
        <w:jc w:val="both"/>
      </w:pPr>
      <w:r>
        <w:rPr>
          <w:rFonts w:ascii="Times New Roman"/>
          <w:b w:val="false"/>
          <w:i w:val="false"/>
          <w:color w:val="000000"/>
          <w:sz w:val="28"/>
        </w:rPr>
        <w:t>
      827. Мемлекет алдындағы борыш тәуекелдерін талдау нәтижесінің негізінде бюджетті атқару жөніндегі орталық уәкілетті орган мемлекет алдындағы борышты қайтару бойынша шешім қабылдайды.</w:t>
      </w:r>
    </w:p>
    <w:bookmarkEnd w:id="1096"/>
    <w:bookmarkStart w:name="z947" w:id="1097"/>
    <w:p>
      <w:pPr>
        <w:spacing w:after="0"/>
        <w:ind w:left="0"/>
        <w:jc w:val="both"/>
      </w:pPr>
      <w:r>
        <w:rPr>
          <w:rFonts w:ascii="Times New Roman"/>
          <w:b w:val="false"/>
          <w:i w:val="false"/>
          <w:color w:val="000000"/>
          <w:sz w:val="28"/>
        </w:rPr>
        <w:t>
      828. Мемлекет алдындағы борышты басқару процесінде тәуекелдің мынадай түрлері туындайды:</w:t>
      </w:r>
    </w:p>
    <w:bookmarkEnd w:id="1097"/>
    <w:p>
      <w:pPr>
        <w:spacing w:after="0"/>
        <w:ind w:left="0"/>
        <w:jc w:val="both"/>
      </w:pPr>
      <w:r>
        <w:rPr>
          <w:rFonts w:ascii="Times New Roman"/>
          <w:b w:val="false"/>
          <w:i w:val="false"/>
          <w:color w:val="000000"/>
          <w:sz w:val="28"/>
        </w:rPr>
        <w:t>
      1) валюталық тәуекел - кредит шарттарын жасасу және ол бойынша міндеттемелерді іс жүзінде орындау арасындағы кезеңде орын алатын валюта бағамының өзгеруі нәтижесінде ықтимал қаржылық зияндар.</w:t>
      </w:r>
    </w:p>
    <w:p>
      <w:pPr>
        <w:spacing w:after="0"/>
        <w:ind w:left="0"/>
        <w:jc w:val="both"/>
      </w:pPr>
      <w:r>
        <w:rPr>
          <w:rFonts w:ascii="Times New Roman"/>
          <w:b w:val="false"/>
          <w:i w:val="false"/>
          <w:color w:val="000000"/>
          <w:sz w:val="28"/>
        </w:rPr>
        <w:t>
      2) кредит тәуекелі-қарыз алушылар өздерінің қаржылық міндеттемелерін төлемеу немесе мерзімін өткізіп төлеу салдарынан туындауы мүмкін залалдар.</w:t>
      </w:r>
    </w:p>
    <w:p>
      <w:pPr>
        <w:spacing w:after="0"/>
        <w:ind w:left="0"/>
        <w:jc w:val="both"/>
      </w:pPr>
      <w:r>
        <w:rPr>
          <w:rFonts w:ascii="Times New Roman"/>
          <w:b w:val="false"/>
          <w:i w:val="false"/>
          <w:color w:val="000000"/>
          <w:sz w:val="28"/>
        </w:rPr>
        <w:t>
      3) төлем қабілетітілігі тәуекелі - қолайсыз сыртқы мән жайлардың салдарынан қарыз алушыда борыштық міндеттемелерді өтеуге кездесетін қиындықтарға байланысты тәуекел.</w:t>
      </w:r>
    </w:p>
    <w:p>
      <w:pPr>
        <w:spacing w:after="0"/>
        <w:ind w:left="0"/>
        <w:jc w:val="both"/>
      </w:pPr>
      <w:r>
        <w:rPr>
          <w:rFonts w:ascii="Times New Roman"/>
          <w:b w:val="false"/>
          <w:i w:val="false"/>
          <w:color w:val="000000"/>
          <w:sz w:val="28"/>
        </w:rPr>
        <w:t>
      4) пайыздық тәуекел - бюджеттік кредиттер жөнінде пайыздық ставканы өзгерту мүмкіндігіне байланысты тәуекел.</w:t>
      </w:r>
    </w:p>
    <w:bookmarkStart w:name="z948" w:id="1098"/>
    <w:p>
      <w:pPr>
        <w:spacing w:after="0"/>
        <w:ind w:left="0"/>
        <w:jc w:val="both"/>
      </w:pPr>
      <w:r>
        <w:rPr>
          <w:rFonts w:ascii="Times New Roman"/>
          <w:b w:val="false"/>
          <w:i w:val="false"/>
          <w:color w:val="000000"/>
          <w:sz w:val="28"/>
        </w:rPr>
        <w:t>
      829. Бюджетті атқару жөніндегі орталық уәкілетті орган мемлекет алдында мынадай түрде қарыз тәуекеліне талдау жүргізеді:</w:t>
      </w:r>
    </w:p>
    <w:bookmarkEnd w:id="1098"/>
    <w:p>
      <w:pPr>
        <w:spacing w:after="0"/>
        <w:ind w:left="0"/>
        <w:jc w:val="both"/>
      </w:pPr>
      <w:r>
        <w:rPr>
          <w:rFonts w:ascii="Times New Roman"/>
          <w:b w:val="false"/>
          <w:i w:val="false"/>
          <w:color w:val="000000"/>
          <w:sz w:val="28"/>
        </w:rPr>
        <w:t>
      1) мемлекет алдында орта мерзімді кезеңге берешек сома кредит шарттарының талаптарын (берешекті өтеу мерзімі, пайыздық ставкалар, айырбастау бағамы) негізге ала отырып, республикалық бюджетке қайтарылуы тиіс көлемді болжамдайды;</w:t>
      </w:r>
    </w:p>
    <w:p>
      <w:pPr>
        <w:spacing w:after="0"/>
        <w:ind w:left="0"/>
        <w:jc w:val="both"/>
      </w:pPr>
      <w:r>
        <w:rPr>
          <w:rFonts w:ascii="Times New Roman"/>
          <w:b w:val="false"/>
          <w:i w:val="false"/>
          <w:color w:val="000000"/>
          <w:sz w:val="28"/>
        </w:rPr>
        <w:t>
      2) жүргізілген болжамды есептеулерді дәл осындай кезеңдегі макроэкономикалық көрсеткіштермен және республикалық бюджеттің өлшемдерімен салыстырады;</w:t>
      </w:r>
    </w:p>
    <w:p>
      <w:pPr>
        <w:spacing w:after="0"/>
        <w:ind w:left="0"/>
        <w:jc w:val="both"/>
      </w:pPr>
      <w:r>
        <w:rPr>
          <w:rFonts w:ascii="Times New Roman"/>
          <w:b w:val="false"/>
          <w:i w:val="false"/>
          <w:color w:val="000000"/>
          <w:sz w:val="28"/>
        </w:rPr>
        <w:t>
      3) мемлекет алдындағы борыш тәуекелін олардың болжамданған ықпалын сипаттайтын тәуекелдерді айқындау және сипаттау жолымен бағалауды жүзеге асырады.</w:t>
      </w:r>
    </w:p>
    <w:bookmarkStart w:name="z949" w:id="1099"/>
    <w:p>
      <w:pPr>
        <w:spacing w:after="0"/>
        <w:ind w:left="0"/>
        <w:jc w:val="left"/>
      </w:pPr>
      <w:r>
        <w:rPr>
          <w:rFonts w:ascii="Times New Roman"/>
          <w:b/>
          <w:i w:val="false"/>
          <w:color w:val="000000"/>
        </w:rPr>
        <w:t xml:space="preserve"> 18-параграф. Үкіметтік сыртқы қарыздар, байланысты гранттар қаражаты және бірлесіп қаржыландыру қаражаты есебінен қаржы операцияларын жүзеге асыру тәртібі</w:t>
      </w:r>
    </w:p>
    <w:bookmarkEnd w:id="1099"/>
    <w:bookmarkStart w:name="z950" w:id="1100"/>
    <w:p>
      <w:pPr>
        <w:spacing w:after="0"/>
        <w:ind w:left="0"/>
        <w:jc w:val="both"/>
      </w:pPr>
      <w:r>
        <w:rPr>
          <w:rFonts w:ascii="Times New Roman"/>
          <w:b w:val="false"/>
          <w:i w:val="false"/>
          <w:color w:val="000000"/>
          <w:sz w:val="28"/>
        </w:rPr>
        <w:t>
      830. Несие шоты - қарыз беруші-бейрезидентте ашылған ағымдағы шот, онда тауарларды (жұмыстарды, қызметтерді) берушіге, сондай-ақ арнайы шотты толықтыруға тікелей төлемдер жүзеге асырылатын үкіметтік сыртқы қарыз немесе грант сомасы орналастырылады.</w:t>
      </w:r>
    </w:p>
    <w:bookmarkEnd w:id="1100"/>
    <w:bookmarkStart w:name="z951" w:id="1101"/>
    <w:p>
      <w:pPr>
        <w:spacing w:after="0"/>
        <w:ind w:left="0"/>
        <w:jc w:val="both"/>
      </w:pPr>
      <w:r>
        <w:rPr>
          <w:rFonts w:ascii="Times New Roman"/>
          <w:b w:val="false"/>
          <w:i w:val="false"/>
          <w:color w:val="000000"/>
          <w:sz w:val="28"/>
        </w:rPr>
        <w:t>
      831.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Ережеге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ала алмайды.</w:t>
      </w:r>
    </w:p>
    <w:bookmarkEnd w:id="1101"/>
    <w:bookmarkStart w:name="z952" w:id="1102"/>
    <w:p>
      <w:pPr>
        <w:spacing w:after="0"/>
        <w:ind w:left="0"/>
        <w:jc w:val="both"/>
      </w:pPr>
      <w:r>
        <w:rPr>
          <w:rFonts w:ascii="Times New Roman"/>
          <w:b w:val="false"/>
          <w:i w:val="false"/>
          <w:color w:val="000000"/>
          <w:sz w:val="28"/>
        </w:rPr>
        <w:t>
      832. Несие шотынан қаражатты алуға арналған өтінімдерге 2 қойылатын қолдар тобы бұрыштама соғады, онда қойылатын қолдың бірінші тобы бюджетті атқару жөніндегі орталық уәкілетті органға қойылған қолдың екінші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пайдалануды реттеумен және олардың мақсатты пайдаланылуын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 анықталады.</w:t>
      </w:r>
    </w:p>
    <w:bookmarkEnd w:id="1102"/>
    <w:bookmarkStart w:name="z953" w:id="1103"/>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110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136-қосымшасына</w:t>
      </w:r>
      <w:r>
        <w:rPr>
          <w:rFonts w:ascii="Times New Roman"/>
          <w:b w:val="false"/>
          <w:i w:val="false"/>
          <w:color w:val="000000"/>
          <w:sz w:val="28"/>
        </w:rPr>
        <w:t xml:space="preserve">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4" w:id="1104"/>
    <w:p>
      <w:pPr>
        <w:spacing w:after="0"/>
        <w:ind w:left="0"/>
        <w:jc w:val="both"/>
      </w:pPr>
      <w:r>
        <w:rPr>
          <w:rFonts w:ascii="Times New Roman"/>
          <w:b w:val="false"/>
          <w:i w:val="false"/>
          <w:color w:val="000000"/>
          <w:sz w:val="28"/>
        </w:rPr>
        <w:t>
      834. Бюджетті атқару жөніндегі орталық уәкілетті орган он жұмыс күні ішінде шоттан үкіметтік сыртқы қарыз қаражатын немесе байланысты грантты алуға арналған өтінімнің үкіметтік сыртқы қарыздар және байланысты гранттар 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p>
    <w:bookmarkEnd w:id="1104"/>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p>
    <w:bookmarkStart w:name="z955" w:id="1105"/>
    <w:p>
      <w:pPr>
        <w:spacing w:after="0"/>
        <w:ind w:left="0"/>
        <w:jc w:val="both"/>
      </w:pPr>
      <w:r>
        <w:rPr>
          <w:rFonts w:ascii="Times New Roman"/>
          <w:b w:val="false"/>
          <w:i w:val="false"/>
          <w:color w:val="000000"/>
          <w:sz w:val="28"/>
        </w:rPr>
        <w:t xml:space="preserve">
      835. Осы Ереженің </w:t>
      </w:r>
      <w:r>
        <w:rPr>
          <w:rFonts w:ascii="Times New Roman"/>
          <w:b w:val="false"/>
          <w:i w:val="false"/>
          <w:color w:val="000000"/>
          <w:sz w:val="28"/>
        </w:rPr>
        <w:t>831</w:t>
      </w:r>
      <w:r>
        <w:rPr>
          <w:rFonts w:ascii="Times New Roman"/>
          <w:b w:val="false"/>
          <w:i w:val="false"/>
          <w:color w:val="000000"/>
          <w:sz w:val="28"/>
        </w:rPr>
        <w:t>-</w:t>
      </w:r>
      <w:r>
        <w:rPr>
          <w:rFonts w:ascii="Times New Roman"/>
          <w:b w:val="false"/>
          <w:i w:val="false"/>
          <w:color w:val="000000"/>
          <w:sz w:val="28"/>
        </w:rPr>
        <w:t>833-тармақтарына</w:t>
      </w:r>
      <w:r>
        <w:rPr>
          <w:rFonts w:ascii="Times New Roman"/>
          <w:b w:val="false"/>
          <w:i w:val="false"/>
          <w:color w:val="000000"/>
          <w:sz w:val="28"/>
        </w:rPr>
        <w:t xml:space="preserve"> сәйкес бюджетті атқару жөніндегі орталық уәкілетті орган қарау үшін бюджеттік бағдарламалар әкімшісі ұсынған несие шотынан, бюджетті атқару жөніндегі орталық уәкілетті органда ашылған арнайы шоттан және бірлесіп қаржыландыру шотынан қаражат алуға арналған өтінімді мынадай жағдайда:</w:t>
      </w:r>
    </w:p>
    <w:bookmarkEnd w:id="1105"/>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келісім-шартқа қайшы келген;</w:t>
      </w:r>
    </w:p>
    <w:p>
      <w:pPr>
        <w:spacing w:after="0"/>
        <w:ind w:left="0"/>
        <w:jc w:val="both"/>
      </w:pPr>
      <w:r>
        <w:rPr>
          <w:rFonts w:ascii="Times New Roman"/>
          <w:b w:val="false"/>
          <w:i w:val="false"/>
          <w:color w:val="000000"/>
          <w:sz w:val="28"/>
        </w:rPr>
        <w:t>
      республикалық немесе жергілікті бюджеттік бағдарлама әкімшісін қаржыландыру жоспарында көзделген жоспарлы тағайындаулар жоқ немесе жеткіліксіз болған;</w:t>
      </w:r>
    </w:p>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ережелер мен рәсімдерді бұзған;</w:t>
      </w:r>
    </w:p>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қабылдамауы мүмкін.</w:t>
      </w:r>
    </w:p>
    <w:bookmarkStart w:name="z956" w:id="1106"/>
    <w:p>
      <w:pPr>
        <w:spacing w:after="0"/>
        <w:ind w:left="0"/>
        <w:jc w:val="both"/>
      </w:pPr>
      <w:r>
        <w:rPr>
          <w:rFonts w:ascii="Times New Roman"/>
          <w:b w:val="false"/>
          <w:i w:val="false"/>
          <w:color w:val="000000"/>
          <w:sz w:val="28"/>
        </w:rPr>
        <w:t>
      836. Үкіметтік сыртқы қарыздар қаражатын немесе байланысты гранттарды несие шотынан алу бюджетті атқару кезінде мынадай түрде:</w:t>
      </w:r>
    </w:p>
    <w:bookmarkEnd w:id="1106"/>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түсімдер ретінде сыртқы қарыздың немесе байланысты гранттың арнайы шотына аударған кезде;</w:t>
      </w:r>
    </w:p>
    <w:p>
      <w:pPr>
        <w:spacing w:after="0"/>
        <w:ind w:left="0"/>
        <w:jc w:val="both"/>
      </w:pPr>
      <w:r>
        <w:rPr>
          <w:rFonts w:ascii="Times New Roman"/>
          <w:b w:val="false"/>
          <w:i w:val="false"/>
          <w:color w:val="000000"/>
          <w:sz w:val="28"/>
        </w:rPr>
        <w:t>
      ҚР ББС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p>
      <w:pPr>
        <w:spacing w:after="0"/>
        <w:ind w:left="0"/>
        <w:jc w:val="both"/>
      </w:pPr>
      <w:r>
        <w:rPr>
          <w:rFonts w:ascii="Times New Roman"/>
          <w:b w:val="false"/>
          <w:i w:val="false"/>
          <w:color w:val="000000"/>
          <w:sz w:val="28"/>
        </w:rPr>
        <w:t>
      Осы Ережеде көзделген сыртқы қарыз немесе байланысты гранттың арнайы шотына қаражат аудару шетел қарыз берушілерінің немесе Қазақстан Республикасы Үкіметіне қарыз қаражатын немесе байланысты грантты беретін донорлар қарыз немесе байланысты грант туралы шарт талаптарына сәйкес шоттардан қаражат алуға бюджеттік бағдарламалардың әкімшісінің өтінімі негізінде жүргізіледі.</w:t>
      </w:r>
    </w:p>
    <w:bookmarkStart w:name="z957" w:id="1107"/>
    <w:p>
      <w:pPr>
        <w:spacing w:after="0"/>
        <w:ind w:left="0"/>
        <w:jc w:val="both"/>
      </w:pPr>
      <w:r>
        <w:rPr>
          <w:rFonts w:ascii="Times New Roman"/>
          <w:b w:val="false"/>
          <w:i w:val="false"/>
          <w:color w:val="000000"/>
          <w:sz w:val="28"/>
        </w:rPr>
        <w:t>
      837. Сыртқы қарыздың немесе байланысты гранттың арнайы шотына осы шоттан бұрын жүргізілген шығыс операциялары бойынша қаражатты қайтару жағдайларын қоспағанда, қарыз немесе байланысты грант туралы шарттың талаптарына сәйкес көрсетілген шотты толықтыруға арналған үкіметтік сыртқы қарыз қаражаттарынан немесе байланысты гранттан басқа өзге де қаражаттар есепке алынбайды.</w:t>
      </w:r>
    </w:p>
    <w:bookmarkEnd w:id="1107"/>
    <w:bookmarkStart w:name="z958" w:id="1108"/>
    <w:p>
      <w:pPr>
        <w:spacing w:after="0"/>
        <w:ind w:left="0"/>
        <w:jc w:val="both"/>
      </w:pPr>
      <w:r>
        <w:rPr>
          <w:rFonts w:ascii="Times New Roman"/>
          <w:b w:val="false"/>
          <w:i w:val="false"/>
          <w:color w:val="000000"/>
          <w:sz w:val="28"/>
        </w:rPr>
        <w:t>
      838.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p>
    <w:bookmarkEnd w:id="1108"/>
    <w:bookmarkStart w:name="z959" w:id="1109"/>
    <w:p>
      <w:pPr>
        <w:spacing w:after="0"/>
        <w:ind w:left="0"/>
        <w:jc w:val="both"/>
      </w:pPr>
      <w:r>
        <w:rPr>
          <w:rFonts w:ascii="Times New Roman"/>
          <w:b w:val="false"/>
          <w:i w:val="false"/>
          <w:color w:val="000000"/>
          <w:sz w:val="28"/>
        </w:rPr>
        <w:t>
      839. Сыртқы қарыздың немесе байланысты гранттың арнайы шотына арналған шоттарға тек сыртқы қарыздың немесе байланысты гранттың арнайы шотынан айырбасталған қаражат есепке жазылады.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0" w:id="1110"/>
    <w:p>
      <w:pPr>
        <w:spacing w:after="0"/>
        <w:ind w:left="0"/>
        <w:jc w:val="both"/>
      </w:pPr>
      <w:r>
        <w:rPr>
          <w:rFonts w:ascii="Times New Roman"/>
          <w:b w:val="false"/>
          <w:i w:val="false"/>
          <w:color w:val="000000"/>
          <w:sz w:val="28"/>
        </w:rPr>
        <w:t>
       840. Екінші деңгейдегі банк пен бюджеттік бағдарлама әкімшісі арасында жасалған шартқа сәйкес екінші деңгейдегі банк есептейтін сыртқы қарыз немесе байланысты гранттың арнайы шотындағы немесе сыртқы қарыз немесе байланысты гранттың арнайы шотының шотындағы қалдыққа есептелген сыйақылар, сондай-ақ екінші деңгейдегі банк төлейтін өсімақылар түсімдердің бюджеттік сыныптамасының тиісті кодтары бойынша республикалық бюджетке есептеуге жатады.</w:t>
      </w:r>
    </w:p>
    <w:bookmarkEnd w:id="1110"/>
    <w:bookmarkStart w:name="z961" w:id="1111"/>
    <w:p>
      <w:pPr>
        <w:spacing w:after="0"/>
        <w:ind w:left="0"/>
        <w:jc w:val="both"/>
      </w:pPr>
      <w:r>
        <w:rPr>
          <w:rFonts w:ascii="Times New Roman"/>
          <w:b w:val="false"/>
          <w:i w:val="false"/>
          <w:color w:val="000000"/>
          <w:sz w:val="28"/>
        </w:rPr>
        <w:t>
      841.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1111"/>
    <w:p>
      <w:pPr>
        <w:spacing w:after="0"/>
        <w:ind w:left="0"/>
        <w:jc w:val="both"/>
      </w:pPr>
      <w:r>
        <w:rPr>
          <w:rFonts w:ascii="Times New Roman"/>
          <w:b w:val="false"/>
          <w:i w:val="false"/>
          <w:color w:val="000000"/>
          <w:sz w:val="28"/>
        </w:rPr>
        <w:t>
      бюджетті атқару жөніндегі орталық уәкілетті органның қарыз немесе байланысты грант туралы халықаралық шарттарына сәйкес ашылған сыртқы қарыз немесе байланысты гранттың арнайы шотындағы қаражаттың қозғалысы туралы үзінді көшірмелерді алу құқығын;</w:t>
      </w:r>
    </w:p>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қажет.</w:t>
      </w:r>
    </w:p>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Start w:name="z962" w:id="1112"/>
    <w:p>
      <w:pPr>
        <w:spacing w:after="0"/>
        <w:ind w:left="0"/>
        <w:jc w:val="both"/>
      </w:pP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1112"/>
    <w:bookmarkStart w:name="z1543" w:id="1113"/>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bookmarkEnd w:id="1113"/>
    <w:bookmarkStart w:name="z1544" w:id="1114"/>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bookmarkEnd w:id="1114"/>
    <w:bookmarkStart w:name="z1545" w:id="1115"/>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End w:id="1115"/>
    <w:bookmarkStart w:name="z1546" w:id="1116"/>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1116"/>
    <w:bookmarkStart w:name="z1547" w:id="1117"/>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3" w:id="1118"/>
    <w:p>
      <w:pPr>
        <w:spacing w:after="0"/>
        <w:ind w:left="0"/>
        <w:jc w:val="both"/>
      </w:pPr>
      <w:r>
        <w:rPr>
          <w:rFonts w:ascii="Times New Roman"/>
          <w:b w:val="false"/>
          <w:i w:val="false"/>
          <w:color w:val="000000"/>
          <w:sz w:val="28"/>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p>
    <w:bookmarkEnd w:id="1118"/>
    <w:p>
      <w:pPr>
        <w:spacing w:after="0"/>
        <w:ind w:left="0"/>
        <w:jc w:val="both"/>
      </w:pP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4" w:id="1119"/>
    <w:p>
      <w:pPr>
        <w:spacing w:after="0"/>
        <w:ind w:left="0"/>
        <w:jc w:val="both"/>
      </w:pPr>
      <w:r>
        <w:rPr>
          <w:rFonts w:ascii="Times New Roman"/>
          <w:b w:val="false"/>
          <w:i w:val="false"/>
          <w:color w:val="000000"/>
          <w:sz w:val="28"/>
        </w:rPr>
        <w:t>
       844. Ұлттық валютада сыртқы қарыз немесе байланысты гранттың қаражатын жұмсау қажет болған жағдайда, бюджеттік бағдарламаның әкімшісі қазынашылықтың аумақтық бөлімшесіне сыртқы қарыздың немесе бюджетті атқару жөніндегі орталық уәкілетті органда ашылған байланысты гранттың арнайы шотынан сыртқы қарызды немесе байланысты грантты қайта айырбастаудың қолма-қол ақшаны бақылау шотына шетелдік валютаны қайта айырбастауға арналған өтінімді сағат 10-00-ге дейін береді. Сыртқы қарызды немесе байланысты грантты қайта айырбастаудың қолма-қол ақшаны бақылау шотынан сыртқы қарыздың немесе байланысты гранттың қаражатын жұмсау қазынашылықтың аумақтық бөлімшесіне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төлеуге берілетін шоттың және өтінімнің негізінде жүзеге асырылады.</w:t>
      </w:r>
    </w:p>
    <w:bookmarkEnd w:id="1119"/>
    <w:p>
      <w:pPr>
        <w:spacing w:after="0"/>
        <w:ind w:left="0"/>
        <w:jc w:val="both"/>
      </w:pPr>
      <w:r>
        <w:rPr>
          <w:rFonts w:ascii="Times New Roman"/>
          <w:b w:val="false"/>
          <w:i w:val="false"/>
          <w:color w:val="000000"/>
          <w:sz w:val="28"/>
        </w:rPr>
        <w:t>
      Сыртқы қарыздың немесе байланысты гранттың қаражатын, қарыз немесе байланысты грант валютасынан өзгеше шетелдік валютада жұмсау қажет болған жағдайда бюджеттік бағдарламаның әкімшісі өтінімімен бірге қазынашылықтың аумақтық бөлімшесіне сағат 10-00-ге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p>
      <w:pPr>
        <w:spacing w:after="0"/>
        <w:ind w:left="0"/>
        <w:jc w:val="both"/>
      </w:pPr>
      <w:r>
        <w:rPr>
          <w:rFonts w:ascii="Times New Roman"/>
          <w:b w:val="false"/>
          <w:i w:val="false"/>
          <w:color w:val="000000"/>
          <w:sz w:val="28"/>
        </w:rPr>
        <w:t>
      Сыртқы қарыздың немесе байланысты гранттың арнайы шотына арналған шоттан сыртқы қарыз немесе байланысты грант қаражатын жұмсау шетел валютасындағы ақшаны аударуға арналған өтініш және аумақтық қазынашылық бөлімшесіне бюджеттік бағдарламалар әкімшісі ұсынатын сыртқы қарыз немесе байланысты гранттың арнайы шотынан үкіметтік сыртқы қарыз немесе байланысты грант қаражатын алу өтінімі негізінде жүзеге асырылады.</w:t>
      </w:r>
    </w:p>
    <w:bookmarkStart w:name="z965" w:id="1120"/>
    <w:p>
      <w:pPr>
        <w:spacing w:after="0"/>
        <w:ind w:left="0"/>
        <w:jc w:val="both"/>
      </w:pPr>
      <w:r>
        <w:rPr>
          <w:rFonts w:ascii="Times New Roman"/>
          <w:b w:val="false"/>
          <w:i w:val="false"/>
          <w:color w:val="000000"/>
          <w:sz w:val="28"/>
        </w:rPr>
        <w:t>
      845. Бюджетті атқару жөніндегі орталық уәкілетті органда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1120"/>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аумақтық қазынашылық бөлімшесіне береді.</w:t>
      </w:r>
    </w:p>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Start w:name="z966" w:id="1121"/>
    <w:p>
      <w:pPr>
        <w:spacing w:after="0"/>
        <w:ind w:left="0"/>
        <w:jc w:val="left"/>
      </w:pPr>
      <w:r>
        <w:rPr>
          <w:rFonts w:ascii="Times New Roman"/>
          <w:b/>
          <w:i w:val="false"/>
          <w:color w:val="000000"/>
        </w:rPr>
        <w:t xml:space="preserve"> 19-параграф.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w:t>
      </w:r>
    </w:p>
    <w:bookmarkEnd w:id="1121"/>
    <w:bookmarkStart w:name="z967" w:id="1122"/>
    <w:p>
      <w:pPr>
        <w:spacing w:after="0"/>
        <w:ind w:left="0"/>
        <w:jc w:val="both"/>
      </w:pPr>
      <w:r>
        <w:rPr>
          <w:rFonts w:ascii="Times New Roman"/>
          <w:b w:val="false"/>
          <w:i w:val="false"/>
          <w:color w:val="000000"/>
          <w:sz w:val="28"/>
        </w:rPr>
        <w:t>
      846. Мемлекет кепілгерлігін алудың және пайдаланудың осы параграф (бұдан әрі - параграф) мемлекеттік емес қарыздар бойынша Қазақстан Республикасы Үкіметінің мемлекет кепілгерлігін беру рәсімін (бұдан әрі - мемлекет кепілгерлігі) анықтайды.</w:t>
      </w:r>
    </w:p>
    <w:bookmarkEnd w:id="1122"/>
    <w:bookmarkStart w:name="z968" w:id="1123"/>
    <w:p>
      <w:pPr>
        <w:spacing w:after="0"/>
        <w:ind w:left="0"/>
        <w:jc w:val="both"/>
      </w:pPr>
      <w:r>
        <w:rPr>
          <w:rFonts w:ascii="Times New Roman"/>
          <w:b w:val="false"/>
          <w:i w:val="false"/>
          <w:color w:val="000000"/>
          <w:sz w:val="28"/>
        </w:rPr>
        <w:t>
      847. Мемлекет кепілгерлігін беру процесі мынадай негізгі кезеңдерінен тұратын іс-шаралар кешенін қамтиды:</w:t>
      </w:r>
    </w:p>
    <w:bookmarkEnd w:id="1123"/>
    <w:p>
      <w:pPr>
        <w:spacing w:after="0"/>
        <w:ind w:left="0"/>
        <w:jc w:val="both"/>
      </w:pPr>
      <w:r>
        <w:rPr>
          <w:rFonts w:ascii="Times New Roman"/>
          <w:b w:val="false"/>
          <w:i w:val="false"/>
          <w:color w:val="000000"/>
          <w:sz w:val="28"/>
        </w:rPr>
        <w:t>
      МЖӘ жобаларын, оның ішінде концессиялық жобаларды іріктеу;</w:t>
      </w:r>
    </w:p>
    <w:p>
      <w:pPr>
        <w:spacing w:after="0"/>
        <w:ind w:left="0"/>
        <w:jc w:val="both"/>
      </w:pPr>
      <w:r>
        <w:rPr>
          <w:rFonts w:ascii="Times New Roman"/>
          <w:b w:val="false"/>
          <w:i w:val="false"/>
          <w:color w:val="000000"/>
          <w:sz w:val="28"/>
        </w:rPr>
        <w:t>
      МЖӘ жобалары, оның ішінде концессиялық жобалардың тізбесін қалыптастыру, қарау және бекіту;</w:t>
      </w:r>
    </w:p>
    <w:p>
      <w:pPr>
        <w:spacing w:after="0"/>
        <w:ind w:left="0"/>
        <w:jc w:val="both"/>
      </w:pPr>
      <w:r>
        <w:rPr>
          <w:rFonts w:ascii="Times New Roman"/>
          <w:b w:val="false"/>
          <w:i w:val="false"/>
          <w:color w:val="000000"/>
          <w:sz w:val="28"/>
        </w:rPr>
        <w:t>
      мемлекет кепілгерлігін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847-тармақ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9" w:id="1124"/>
    <w:p>
      <w:pPr>
        <w:spacing w:after="0"/>
        <w:ind w:left="0"/>
        <w:jc w:val="both"/>
      </w:pPr>
      <w:r>
        <w:rPr>
          <w:rFonts w:ascii="Times New Roman"/>
          <w:b w:val="false"/>
          <w:i w:val="false"/>
          <w:color w:val="000000"/>
          <w:sz w:val="28"/>
        </w:rPr>
        <w:t>
       848.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0" w:id="1125"/>
    <w:p>
      <w:pPr>
        <w:spacing w:after="0"/>
        <w:ind w:left="0"/>
        <w:jc w:val="both"/>
      </w:pPr>
      <w:r>
        <w:rPr>
          <w:rFonts w:ascii="Times New Roman"/>
          <w:b w:val="false"/>
          <w:i w:val="false"/>
          <w:color w:val="000000"/>
          <w:sz w:val="28"/>
        </w:rPr>
        <w:t>
      849. Қарыз алушылар:</w:t>
      </w:r>
    </w:p>
    <w:bookmarkEnd w:id="1125"/>
    <w:p>
      <w:pPr>
        <w:spacing w:after="0"/>
        <w:ind w:left="0"/>
        <w:jc w:val="both"/>
      </w:pPr>
      <w:r>
        <w:rPr>
          <w:rFonts w:ascii="Times New Roman"/>
          <w:b w:val="false"/>
          <w:i w:val="false"/>
          <w:color w:val="000000"/>
          <w:sz w:val="28"/>
        </w:rPr>
        <w:t>
      1) ТЭН және облигацияларды шығару проспектісінің жобасын конкурстық өтінімдер құрамында дайындауды жүзеге асырады;</w:t>
      </w:r>
    </w:p>
    <w:p>
      <w:pPr>
        <w:spacing w:after="0"/>
        <w:ind w:left="0"/>
        <w:jc w:val="both"/>
      </w:pPr>
      <w:r>
        <w:rPr>
          <w:rFonts w:ascii="Times New Roman"/>
          <w:b w:val="false"/>
          <w:i w:val="false"/>
          <w:color w:val="000000"/>
          <w:sz w:val="28"/>
        </w:rPr>
        <w:t>
      2) осы Ережеге және мемлекет кепілгерлігін беру процесіне қатысушылардың талаптарына сәйкес МЖӘ жобаларын, оның ішінде концессиялық жобаларды, қарау үшін талап етілетін құжаттама беруді қамтамасыз етеді;</w:t>
      </w:r>
    </w:p>
    <w:p>
      <w:pPr>
        <w:spacing w:after="0"/>
        <w:ind w:left="0"/>
        <w:jc w:val="both"/>
      </w:pP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p>
    <w:p>
      <w:pPr>
        <w:spacing w:after="0"/>
        <w:ind w:left="0"/>
        <w:jc w:val="both"/>
      </w:pPr>
      <w:r>
        <w:rPr>
          <w:rFonts w:ascii="Times New Roman"/>
          <w:b w:val="false"/>
          <w:i w:val="false"/>
          <w:color w:val="000000"/>
          <w:sz w:val="28"/>
        </w:rPr>
        <w:t>
      4) МЖӘ шартың, оның ішінде концессия шартын жасасады;</w:t>
      </w:r>
    </w:p>
    <w:p>
      <w:pPr>
        <w:spacing w:after="0"/>
        <w:ind w:left="0"/>
        <w:jc w:val="both"/>
      </w:pP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1" w:id="1126"/>
    <w:p>
      <w:pPr>
        <w:spacing w:after="0"/>
        <w:ind w:left="0"/>
        <w:jc w:val="both"/>
      </w:pPr>
      <w:r>
        <w:rPr>
          <w:rFonts w:ascii="Times New Roman"/>
          <w:b w:val="false"/>
          <w:i w:val="false"/>
          <w:color w:val="000000"/>
          <w:sz w:val="28"/>
        </w:rPr>
        <w:t>
      850. Салалық уәкілетті органдар:</w:t>
      </w:r>
    </w:p>
    <w:bookmarkEnd w:id="1126"/>
    <w:p>
      <w:pPr>
        <w:spacing w:after="0"/>
        <w:ind w:left="0"/>
        <w:jc w:val="both"/>
      </w:pPr>
      <w:r>
        <w:rPr>
          <w:rFonts w:ascii="Times New Roman"/>
          <w:b w:val="false"/>
          <w:i w:val="false"/>
          <w:color w:val="000000"/>
          <w:sz w:val="28"/>
        </w:rPr>
        <w:t>
      1) ТЭН дайындауды жүзеге асырады;</w:t>
      </w:r>
    </w:p>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p>
      <w:pPr>
        <w:spacing w:after="0"/>
        <w:ind w:left="0"/>
        <w:jc w:val="both"/>
      </w:pPr>
      <w:r>
        <w:rPr>
          <w:rFonts w:ascii="Times New Roman"/>
          <w:b w:val="false"/>
          <w:i w:val="false"/>
          <w:color w:val="000000"/>
          <w:sz w:val="28"/>
        </w:rPr>
        <w:t>
      5) МЖӘ шартың, оның ішінде концессия шартын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2" w:id="1127"/>
    <w:p>
      <w:pPr>
        <w:spacing w:after="0"/>
        <w:ind w:left="0"/>
        <w:jc w:val="both"/>
      </w:pPr>
      <w:r>
        <w:rPr>
          <w:rFonts w:ascii="Times New Roman"/>
          <w:b w:val="false"/>
          <w:i w:val="false"/>
          <w:color w:val="000000"/>
          <w:sz w:val="28"/>
        </w:rPr>
        <w:t>
       851. Бюджетті атқару жөніндегі орталық уәкілетті орган:</w:t>
      </w:r>
    </w:p>
    <w:bookmarkEnd w:id="1127"/>
    <w:p>
      <w:pPr>
        <w:spacing w:after="0"/>
        <w:ind w:left="0"/>
        <w:jc w:val="both"/>
      </w:pPr>
      <w:r>
        <w:rPr>
          <w:rFonts w:ascii="Times New Roman"/>
          <w:b w:val="false"/>
          <w:i w:val="false"/>
          <w:color w:val="000000"/>
          <w:sz w:val="28"/>
        </w:rPr>
        <w:t>
      1) МЖӘ жобаларының, оның ішінде концессиялық жобалардың қаржылық сараптамасын жүзеге асырады;</w:t>
      </w:r>
    </w:p>
    <w:p>
      <w:pPr>
        <w:spacing w:after="0"/>
        <w:ind w:left="0"/>
        <w:jc w:val="both"/>
      </w:pPr>
      <w:r>
        <w:rPr>
          <w:rFonts w:ascii="Times New Roman"/>
          <w:b w:val="false"/>
          <w:i w:val="false"/>
          <w:color w:val="000000"/>
          <w:sz w:val="28"/>
        </w:rPr>
        <w:t>
      2) кепілгерлік шартын жасайды;</w:t>
      </w:r>
    </w:p>
    <w:p>
      <w:pPr>
        <w:spacing w:after="0"/>
        <w:ind w:left="0"/>
        <w:jc w:val="both"/>
      </w:pPr>
      <w:r>
        <w:rPr>
          <w:rFonts w:ascii="Times New Roman"/>
          <w:b w:val="false"/>
          <w:i w:val="false"/>
          <w:color w:val="000000"/>
          <w:sz w:val="28"/>
        </w:rPr>
        <w:t>
      3) мемлекет кепілгерліктерін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3" w:id="1128"/>
    <w:p>
      <w:pPr>
        <w:spacing w:after="0"/>
        <w:ind w:left="0"/>
        <w:jc w:val="both"/>
      </w:pPr>
      <w:r>
        <w:rPr>
          <w:rFonts w:ascii="Times New Roman"/>
          <w:b w:val="false"/>
          <w:i w:val="false"/>
          <w:color w:val="000000"/>
          <w:sz w:val="28"/>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концессиялық жобаның мемлекеттік экологиялық сараптамасын жүзеге асырады.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4" w:id="1129"/>
    <w:p>
      <w:pPr>
        <w:spacing w:after="0"/>
        <w:ind w:left="0"/>
        <w:jc w:val="both"/>
      </w:pPr>
      <w:r>
        <w:rPr>
          <w:rFonts w:ascii="Times New Roman"/>
          <w:b w:val="false"/>
          <w:i w:val="false"/>
          <w:color w:val="000000"/>
          <w:sz w:val="28"/>
        </w:rPr>
        <w:t>
       853. Мемлекеттiк жоспарлау жөнiндегi орталық уәкiлеттi орган:</w:t>
      </w:r>
    </w:p>
    <w:bookmarkEnd w:id="1129"/>
    <w:p>
      <w:pPr>
        <w:spacing w:after="0"/>
        <w:ind w:left="0"/>
        <w:jc w:val="both"/>
      </w:pPr>
      <w:r>
        <w:rPr>
          <w:rFonts w:ascii="Times New Roman"/>
          <w:b w:val="false"/>
          <w:i w:val="false"/>
          <w:color w:val="000000"/>
          <w:sz w:val="28"/>
        </w:rPr>
        <w:t>
      бюджеттiк инвестициялар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p>
    <w:p>
      <w:pPr>
        <w:spacing w:after="0"/>
        <w:ind w:left="0"/>
        <w:jc w:val="both"/>
      </w:pPr>
      <w:r>
        <w:rPr>
          <w:rFonts w:ascii="Times New Roman"/>
          <w:b w:val="false"/>
          <w:i w:val="false"/>
          <w:color w:val="000000"/>
          <w:sz w:val="28"/>
        </w:rPr>
        <w:t>
      МЖӘ жобасының, оның ішінде концессиялық жобаның, конкурстық құжаттамасын және МЖӘ шартын, оның ішінде концессия шартын келiседi;</w:t>
      </w:r>
    </w:p>
    <w:p>
      <w:pPr>
        <w:spacing w:after="0"/>
        <w:ind w:left="0"/>
        <w:jc w:val="both"/>
      </w:pP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5" w:id="1130"/>
    <w:p>
      <w:pPr>
        <w:spacing w:after="0"/>
        <w:ind w:left="0"/>
        <w:jc w:val="both"/>
      </w:pPr>
      <w:r>
        <w:rPr>
          <w:rFonts w:ascii="Times New Roman"/>
          <w:b w:val="false"/>
          <w:i w:val="false"/>
          <w:color w:val="000000"/>
          <w:sz w:val="28"/>
        </w:rPr>
        <w:t>
       854. Облигацияларды ұстаушылардың өкілі:</w:t>
      </w:r>
    </w:p>
    <w:bookmarkEnd w:id="1130"/>
    <w:p>
      <w:pPr>
        <w:spacing w:after="0"/>
        <w:ind w:left="0"/>
        <w:jc w:val="both"/>
      </w:pPr>
      <w:r>
        <w:rPr>
          <w:rFonts w:ascii="Times New Roman"/>
          <w:b w:val="false"/>
          <w:i w:val="false"/>
          <w:color w:val="000000"/>
          <w:sz w:val="28"/>
        </w:rPr>
        <w:t>
      1) қарыз берушілер алдында облигацияларды шығару проспектісімен белгіленген міндеттемелерді эмитенттердің орындауын бақылайды;</w:t>
      </w:r>
    </w:p>
    <w:p>
      <w:pPr>
        <w:spacing w:after="0"/>
        <w:ind w:left="0"/>
        <w:jc w:val="both"/>
      </w:pPr>
      <w:r>
        <w:rPr>
          <w:rFonts w:ascii="Times New Roman"/>
          <w:b w:val="false"/>
          <w:i w:val="false"/>
          <w:color w:val="000000"/>
          <w:sz w:val="28"/>
        </w:rPr>
        <w:t>
      2) шартты салымның арнайы шотында (қызмет көрсету шоты) эмитенттің қаражат жинау мониторингін жүзеге асырады;</w:t>
      </w:r>
    </w:p>
    <w:p>
      <w:pPr>
        <w:spacing w:after="0"/>
        <w:ind w:left="0"/>
        <w:jc w:val="both"/>
      </w:pPr>
      <w:r>
        <w:rPr>
          <w:rFonts w:ascii="Times New Roman"/>
          <w:b w:val="false"/>
          <w:i w:val="false"/>
          <w:color w:val="000000"/>
          <w:sz w:val="28"/>
        </w:rPr>
        <w:t>
      3) бюджетті атқару жөніндегі орталық уәкілетті органға шартты салымның арнайы шотында (қызмет көрсету шоты) эмитенттің қаражат жинау бойынша міндеттемелерін орындауы туралы ақпарат береді;</w:t>
      </w:r>
    </w:p>
    <w:p>
      <w:pPr>
        <w:spacing w:after="0"/>
        <w:ind w:left="0"/>
        <w:jc w:val="both"/>
      </w:pPr>
      <w:r>
        <w:rPr>
          <w:rFonts w:ascii="Times New Roman"/>
          <w:b w:val="false"/>
          <w:i w:val="false"/>
          <w:color w:val="000000"/>
          <w:sz w:val="28"/>
        </w:rPr>
        <w:t>
      4) қарыз берушінің құқығы мен мүддесін қорғауға бағытталған шараларды қолданады;</w:t>
      </w:r>
    </w:p>
    <w:p>
      <w:pPr>
        <w:spacing w:after="0"/>
        <w:ind w:left="0"/>
        <w:jc w:val="both"/>
      </w:pPr>
      <w:r>
        <w:rPr>
          <w:rFonts w:ascii="Times New Roman"/>
          <w:b w:val="false"/>
          <w:i w:val="false"/>
          <w:color w:val="000000"/>
          <w:sz w:val="28"/>
        </w:rPr>
        <w:t>
      5) осы тармақтың 1)-3) тармақшаларына сәйкес өз іс-әрекеттері туралы және осындай іс-әрекеттердің нәтижелері туралы қарыз берушіге ақпарат береді;</w:t>
      </w:r>
    </w:p>
    <w:p>
      <w:pPr>
        <w:spacing w:after="0"/>
        <w:ind w:left="0"/>
        <w:jc w:val="both"/>
      </w:pPr>
      <w:r>
        <w:rPr>
          <w:rFonts w:ascii="Times New Roman"/>
          <w:b w:val="false"/>
          <w:i w:val="false"/>
          <w:color w:val="000000"/>
          <w:sz w:val="28"/>
        </w:rPr>
        <w:t>
      6) бюджетті атқару жөніндегі орталық уәкілетті органмен кепілдік беру шартын жасасады;</w:t>
      </w:r>
    </w:p>
    <w:p>
      <w:pPr>
        <w:spacing w:after="0"/>
        <w:ind w:left="0"/>
        <w:jc w:val="both"/>
      </w:pPr>
      <w:r>
        <w:rPr>
          <w:rFonts w:ascii="Times New Roman"/>
          <w:b w:val="false"/>
          <w:i w:val="false"/>
          <w:color w:val="000000"/>
          <w:sz w:val="28"/>
        </w:rPr>
        <w:t>
      7) қарыз алушымен облигацияларды ұстаушылардың мүдделерін білдіру туралы шарт жасасады;</w:t>
      </w:r>
    </w:p>
    <w:p>
      <w:pPr>
        <w:spacing w:after="0"/>
        <w:ind w:left="0"/>
        <w:jc w:val="both"/>
      </w:pPr>
      <w:r>
        <w:rPr>
          <w:rFonts w:ascii="Times New Roman"/>
          <w:b w:val="false"/>
          <w:i w:val="false"/>
          <w:color w:val="000000"/>
          <w:sz w:val="28"/>
        </w:rPr>
        <w:t>
      8) облигацияларды ұстаушылардың мүдделерін білдіру туралы шартты бюджетті атқару жөніндегі уәкілетті органға береді.</w:t>
      </w:r>
    </w:p>
    <w:bookmarkStart w:name="z976" w:id="1131"/>
    <w:p>
      <w:pPr>
        <w:spacing w:after="0"/>
        <w:ind w:left="0"/>
        <w:jc w:val="both"/>
      </w:pPr>
      <w:r>
        <w:rPr>
          <w:rFonts w:ascii="Times New Roman"/>
          <w:b w:val="false"/>
          <w:i w:val="false"/>
          <w:color w:val="000000"/>
          <w:sz w:val="28"/>
        </w:rPr>
        <w:t>
      855. Республикалық бюджет комиссиясы:</w:t>
      </w:r>
    </w:p>
    <w:bookmarkEnd w:id="1131"/>
    <w:p>
      <w:pPr>
        <w:spacing w:after="0"/>
        <w:ind w:left="0"/>
        <w:jc w:val="both"/>
      </w:pPr>
      <w:r>
        <w:rPr>
          <w:rFonts w:ascii="Times New Roman"/>
          <w:b w:val="false"/>
          <w:i w:val="false"/>
          <w:color w:val="000000"/>
          <w:sz w:val="28"/>
        </w:rPr>
        <w:t>
      жоспарланған кезеңге мемлекет кепілгерлігін беру немесе лимит көлемінің ұлғаюы лимитін;</w:t>
      </w:r>
    </w:p>
    <w:p>
      <w:pPr>
        <w:spacing w:after="0"/>
        <w:ind w:left="0"/>
        <w:jc w:val="both"/>
      </w:pPr>
      <w:r>
        <w:rPr>
          <w:rFonts w:ascii="Times New Roman"/>
          <w:b w:val="false"/>
          <w:i w:val="false"/>
          <w:color w:val="000000"/>
          <w:sz w:val="28"/>
        </w:rPr>
        <w:t>
      МЖӘ жобаларының, оның ішінде концессиялық жобалардың тізбесін;</w:t>
      </w:r>
    </w:p>
    <w:p>
      <w:pPr>
        <w:spacing w:after="0"/>
        <w:ind w:left="0"/>
        <w:jc w:val="both"/>
      </w:pPr>
      <w:r>
        <w:rPr>
          <w:rFonts w:ascii="Times New Roman"/>
          <w:b w:val="false"/>
          <w:i w:val="false"/>
          <w:color w:val="000000"/>
          <w:sz w:val="28"/>
        </w:rPr>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7" w:id="1132"/>
    <w:p>
      <w:pPr>
        <w:spacing w:after="0"/>
        <w:ind w:left="0"/>
        <w:jc w:val="both"/>
      </w:pPr>
      <w:r>
        <w:rPr>
          <w:rFonts w:ascii="Times New Roman"/>
          <w:b w:val="false"/>
          <w:i w:val="false"/>
          <w:color w:val="000000"/>
          <w:sz w:val="28"/>
        </w:rPr>
        <w:t>
       856. Мемлекеттің кепілгерлігін беру процесінде басқа мемлекеттік органдар және заңнамаға сәйкес МЖӘ жобаларын, оның ішінде концессиялық жобаларды, бағалауды (сараптауды) жүргізуге өкілеттік берілген өзге ұйымдар өз құзыреті бөлігінде қатысады.</w:t>
      </w:r>
    </w:p>
    <w:bookmarkEnd w:id="1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8" w:id="1133"/>
    <w:p>
      <w:pPr>
        <w:spacing w:after="0"/>
        <w:ind w:left="0"/>
        <w:jc w:val="both"/>
      </w:pPr>
      <w:r>
        <w:rPr>
          <w:rFonts w:ascii="Times New Roman"/>
          <w:b w:val="false"/>
          <w:i w:val="false"/>
          <w:color w:val="000000"/>
          <w:sz w:val="28"/>
        </w:rPr>
        <w:t>
       857.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p>
    <w:bookmarkEnd w:id="1133"/>
    <w:bookmarkStart w:name="z979" w:id="1134"/>
    <w:p>
      <w:pPr>
        <w:spacing w:after="0"/>
        <w:ind w:left="0"/>
        <w:jc w:val="both"/>
      </w:pPr>
      <w:r>
        <w:rPr>
          <w:rFonts w:ascii="Times New Roman"/>
          <w:b w:val="false"/>
          <w:i w:val="false"/>
          <w:color w:val="000000"/>
          <w:sz w:val="28"/>
        </w:rPr>
        <w:t>
      858.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мен Банк арасында жасасқан тапсырма шарты негізінде Банк жүзеге асырады.</w:t>
      </w:r>
    </w:p>
    <w:bookmarkEnd w:id="1134"/>
    <w:bookmarkStart w:name="z1863" w:id="1135"/>
    <w:p>
      <w:pPr>
        <w:spacing w:after="0"/>
        <w:ind w:left="0"/>
        <w:jc w:val="left"/>
      </w:pPr>
      <w:r>
        <w:rPr>
          <w:rFonts w:ascii="Times New Roman"/>
          <w:b/>
          <w:i w:val="false"/>
          <w:color w:val="000000"/>
        </w:rPr>
        <w:t xml:space="preserve"> 20-параграф. Қазақстан Республикасының мемлекет кепілгерлігін</w:t>
      </w:r>
      <w:r>
        <w:br/>
      </w:r>
      <w:r>
        <w:rPr>
          <w:rFonts w:ascii="Times New Roman"/>
          <w:b/>
          <w:i w:val="false"/>
          <w:color w:val="000000"/>
        </w:rPr>
        <w:t>беру рәсімі</w:t>
      </w:r>
    </w:p>
    <w:bookmarkEnd w:id="1135"/>
    <w:bookmarkStart w:name="z982" w:id="1136"/>
    <w:p>
      <w:pPr>
        <w:spacing w:after="0"/>
        <w:ind w:left="0"/>
        <w:jc w:val="both"/>
      </w:pPr>
      <w:r>
        <w:rPr>
          <w:rFonts w:ascii="Times New Roman"/>
          <w:b w:val="false"/>
          <w:i w:val="false"/>
          <w:color w:val="000000"/>
          <w:sz w:val="28"/>
        </w:rPr>
        <w:t>
      859. Қазақстан Республикасының Үкіметі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шартын жасасады.</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3" w:id="1137"/>
    <w:p>
      <w:pPr>
        <w:spacing w:after="0"/>
        <w:ind w:left="0"/>
        <w:jc w:val="both"/>
      </w:pPr>
      <w:r>
        <w:rPr>
          <w:rFonts w:ascii="Times New Roman"/>
          <w:b w:val="false"/>
          <w:i w:val="false"/>
          <w:color w:val="000000"/>
          <w:sz w:val="28"/>
        </w:rPr>
        <w:t>
       860. Салалық уәкілетті орган (жекеше әріптестің не концессионердің айқындауы бойынша конкурсты ұйымдастырушы) мемлекет кепілгерлігін алуға үміткер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4" w:id="1138"/>
    <w:p>
      <w:pPr>
        <w:spacing w:after="0"/>
        <w:ind w:left="0"/>
        <w:jc w:val="both"/>
      </w:pPr>
      <w:r>
        <w:rPr>
          <w:rFonts w:ascii="Times New Roman"/>
          <w:b w:val="false"/>
          <w:i w:val="false"/>
          <w:color w:val="000000"/>
          <w:sz w:val="28"/>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5" w:id="1139"/>
    <w:p>
      <w:pPr>
        <w:spacing w:after="0"/>
        <w:ind w:left="0"/>
        <w:jc w:val="both"/>
      </w:pPr>
      <w:r>
        <w:rPr>
          <w:rFonts w:ascii="Times New Roman"/>
          <w:b w:val="false"/>
          <w:i w:val="false"/>
          <w:color w:val="000000"/>
          <w:sz w:val="28"/>
        </w:rPr>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p>
    <w:bookmarkEnd w:id="1139"/>
    <w:p>
      <w:pPr>
        <w:spacing w:after="0"/>
        <w:ind w:left="0"/>
        <w:jc w:val="both"/>
      </w:pP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0" w:id="1140"/>
    <w:p>
      <w:pPr>
        <w:spacing w:after="0"/>
        <w:ind w:left="0"/>
        <w:jc w:val="both"/>
      </w:pPr>
      <w:r>
        <w:rPr>
          <w:rFonts w:ascii="Times New Roman"/>
          <w:b w:val="false"/>
          <w:i w:val="false"/>
          <w:color w:val="000000"/>
          <w:sz w:val="28"/>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1" w:id="1141"/>
    <w:p>
      <w:pPr>
        <w:spacing w:after="0"/>
        <w:ind w:left="0"/>
        <w:jc w:val="both"/>
      </w:pPr>
      <w:r>
        <w:rPr>
          <w:rFonts w:ascii="Times New Roman"/>
          <w:b w:val="false"/>
          <w:i w:val="false"/>
          <w:color w:val="000000"/>
          <w:sz w:val="28"/>
        </w:rPr>
        <w:t>
       864. Мемлекет кепілгерлігінің көлемін ұлғайту:</w:t>
      </w:r>
    </w:p>
    <w:bookmarkEnd w:id="1141"/>
    <w:p>
      <w:pPr>
        <w:spacing w:after="0"/>
        <w:ind w:left="0"/>
        <w:jc w:val="both"/>
      </w:pP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оның ішінде концессия шарты, тараптарының бірлескен шешімі қабылданса;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оның ішінде концессия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6" w:id="1142"/>
    <w:p>
      <w:pPr>
        <w:spacing w:after="0"/>
        <w:ind w:left="0"/>
        <w:jc w:val="both"/>
      </w:pPr>
      <w:r>
        <w:rPr>
          <w:rFonts w:ascii="Times New Roman"/>
          <w:b w:val="false"/>
          <w:i w:val="false"/>
          <w:color w:val="000000"/>
          <w:sz w:val="28"/>
        </w:rPr>
        <w:t>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p>
    <w:bookmarkEnd w:id="1142"/>
    <w:p>
      <w:pPr>
        <w:spacing w:after="0"/>
        <w:ind w:left="0"/>
        <w:jc w:val="both"/>
      </w:pPr>
      <w:r>
        <w:rPr>
          <w:rFonts w:ascii="Times New Roman"/>
          <w:b w:val="false"/>
          <w:i w:val="false"/>
          <w:color w:val="000000"/>
          <w:sz w:val="28"/>
        </w:rPr>
        <w:t>
      мемлекет кепілгерлігімен тартылатын мемлекеттік емес қарыздың қаржылық шарттарын;</w:t>
      </w:r>
    </w:p>
    <w:p>
      <w:pPr>
        <w:spacing w:after="0"/>
        <w:ind w:left="0"/>
        <w:jc w:val="both"/>
      </w:pP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берген мемлекет кепілгерлігі бойынша қамтамасыз етілуін;</w:t>
      </w:r>
    </w:p>
    <w:p>
      <w:pPr>
        <w:spacing w:after="0"/>
        <w:ind w:left="0"/>
        <w:jc w:val="both"/>
      </w:pPr>
      <w:r>
        <w:rPr>
          <w:rFonts w:ascii="Times New Roman"/>
          <w:b w:val="false"/>
          <w:i w:val="false"/>
          <w:color w:val="000000"/>
          <w:sz w:val="28"/>
        </w:rPr>
        <w:t>
      қаржылық және техникалық тәуекелдерді;</w:t>
      </w:r>
    </w:p>
    <w:p>
      <w:pPr>
        <w:spacing w:after="0"/>
        <w:ind w:left="0"/>
        <w:jc w:val="both"/>
      </w:pP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7" w:id="1143"/>
    <w:p>
      <w:pPr>
        <w:spacing w:after="0"/>
        <w:ind w:left="0"/>
        <w:jc w:val="both"/>
      </w:pPr>
      <w:r>
        <w:rPr>
          <w:rFonts w:ascii="Times New Roman"/>
          <w:b w:val="false"/>
          <w:i w:val="false"/>
          <w:color w:val="000000"/>
          <w:sz w:val="28"/>
        </w:rPr>
        <w:t>
       866. Мемлекеттің берілген кепілгерлігінің көлемін ұлғайтудың міндетті шарттары мыналар:</w:t>
      </w:r>
    </w:p>
    <w:bookmarkEnd w:id="1143"/>
    <w:p>
      <w:pPr>
        <w:spacing w:after="0"/>
        <w:ind w:left="0"/>
        <w:jc w:val="both"/>
      </w:pPr>
      <w:r>
        <w:rPr>
          <w:rFonts w:ascii="Times New Roman"/>
          <w:b w:val="false"/>
          <w:i w:val="false"/>
          <w:color w:val="000000"/>
          <w:sz w:val="28"/>
        </w:rPr>
        <w:t>
      1) мемлекет кепілгерліктерінің жоспарланған кезеңге арналған жалпы лимитінің болуы;</w:t>
      </w:r>
    </w:p>
    <w:p>
      <w:pPr>
        <w:spacing w:after="0"/>
        <w:ind w:left="0"/>
        <w:jc w:val="both"/>
      </w:pPr>
      <w:r>
        <w:rPr>
          <w:rFonts w:ascii="Times New Roman"/>
          <w:b w:val="false"/>
          <w:i w:val="false"/>
          <w:color w:val="000000"/>
          <w:sz w:val="28"/>
        </w:rPr>
        <w:t>
      2) МЖӘ жобасының, оның ішінде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p>
    <w:p>
      <w:pPr>
        <w:spacing w:after="0"/>
        <w:ind w:left="0"/>
        <w:jc w:val="both"/>
      </w:pPr>
      <w:r>
        <w:rPr>
          <w:rFonts w:ascii="Times New Roman"/>
          <w:b w:val="false"/>
          <w:i w:val="false"/>
          <w:color w:val="000000"/>
          <w:sz w:val="28"/>
        </w:rPr>
        <w:t>
      3) МЖӘ объектісі, оның ішінде концессия объектісі құрылысының ұлғаю құны кемінде 20 (жиырма) пайыз құрайтын мөлшерге дейін МЖӘ объектісінің, оның ішінде концессия объектісінің құрылысына/ қайтажаңартылуына жекеше әріптес немесе концессионер салатын жеке қаражат мөлшерін тепе-тең ұлғайту;</w:t>
      </w:r>
    </w:p>
    <w:p>
      <w:pPr>
        <w:spacing w:after="0"/>
        <w:ind w:left="0"/>
        <w:jc w:val="both"/>
      </w:pP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8" w:id="1144"/>
    <w:p>
      <w:pPr>
        <w:spacing w:after="0"/>
        <w:ind w:left="0"/>
        <w:jc w:val="both"/>
      </w:pPr>
      <w:r>
        <w:rPr>
          <w:rFonts w:ascii="Times New Roman"/>
          <w:b w:val="false"/>
          <w:i w:val="false"/>
          <w:color w:val="000000"/>
          <w:sz w:val="28"/>
        </w:rPr>
        <w:t>
       867. Мемлекеттік жоспарлау жөніндегі орталық уәкілетті орган кезекті қаржы жылының лимиті шегінде МЖӘ жобасы, оның ішінде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9" w:id="1145"/>
    <w:p>
      <w:pPr>
        <w:spacing w:after="0"/>
        <w:ind w:left="0"/>
        <w:jc w:val="both"/>
      </w:pPr>
      <w:r>
        <w:rPr>
          <w:rFonts w:ascii="Times New Roman"/>
          <w:b w:val="false"/>
          <w:i w:val="false"/>
          <w:color w:val="000000"/>
          <w:sz w:val="28"/>
        </w:rPr>
        <w:t>
       868. Мемлекеттік жоспарлау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0" w:id="1146"/>
    <w:p>
      <w:pPr>
        <w:spacing w:after="0"/>
        <w:ind w:left="0"/>
        <w:jc w:val="both"/>
      </w:pPr>
      <w:r>
        <w:rPr>
          <w:rFonts w:ascii="Times New Roman"/>
          <w:b w:val="false"/>
          <w:i w:val="false"/>
          <w:color w:val="000000"/>
          <w:sz w:val="28"/>
        </w:rPr>
        <w:t>
       869.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1146"/>
    <w:p>
      <w:pPr>
        <w:spacing w:after="0"/>
        <w:ind w:left="0"/>
        <w:jc w:val="both"/>
      </w:pP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p>
    <w:p>
      <w:pPr>
        <w:spacing w:after="0"/>
        <w:ind w:left="0"/>
        <w:jc w:val="both"/>
      </w:pPr>
      <w:r>
        <w:rPr>
          <w:rFonts w:ascii="Times New Roman"/>
          <w:b w:val="false"/>
          <w:i w:val="false"/>
          <w:color w:val="000000"/>
          <w:sz w:val="28"/>
        </w:rPr>
        <w:t>
      Кепілгерлік шартының мерзімі МЖӘ шартын, оның ішінде концессия шартын, қолдану мерзімінен аспайды.</w:t>
      </w:r>
    </w:p>
    <w:p>
      <w:pPr>
        <w:spacing w:after="0"/>
        <w:ind w:left="0"/>
        <w:jc w:val="both"/>
      </w:pPr>
      <w:r>
        <w:rPr>
          <w:rFonts w:ascii="Times New Roman"/>
          <w:b w:val="false"/>
          <w:i w:val="false"/>
          <w:color w:val="000000"/>
          <w:sz w:val="28"/>
        </w:rPr>
        <w:t>
      Қарыз алушы МЖӘ шартын, оның ішінде концессия шартын жасасқан сәттен бастап күнтізбелік 60 (алпыс) күн ішінде сақтандыру шартын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1" w:id="1147"/>
    <w:p>
      <w:pPr>
        <w:spacing w:after="0"/>
        <w:ind w:left="0"/>
        <w:jc w:val="both"/>
      </w:pPr>
      <w:r>
        <w:rPr>
          <w:rFonts w:ascii="Times New Roman"/>
          <w:b w:val="false"/>
          <w:i w:val="false"/>
          <w:color w:val="000000"/>
          <w:sz w:val="28"/>
        </w:rPr>
        <w:t>
       870.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2" w:id="1148"/>
    <w:p>
      <w:pPr>
        <w:spacing w:after="0"/>
        <w:ind w:left="0"/>
        <w:jc w:val="both"/>
      </w:pPr>
      <w:r>
        <w:rPr>
          <w:rFonts w:ascii="Times New Roman"/>
          <w:b w:val="false"/>
          <w:i w:val="false"/>
          <w:color w:val="000000"/>
          <w:sz w:val="28"/>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келісім жасалады. МЖӘ шартына, оның ішінде концессия шартына қосымша келісім заңнамада белгіленген тәртіппен тіркелуге жатады.</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3" w:id="1149"/>
    <w:p>
      <w:pPr>
        <w:spacing w:after="0"/>
        <w:ind w:left="0"/>
        <w:jc w:val="both"/>
      </w:pPr>
      <w:r>
        <w:rPr>
          <w:rFonts w:ascii="Times New Roman"/>
          <w:b w:val="false"/>
          <w:i w:val="false"/>
          <w:color w:val="000000"/>
          <w:sz w:val="28"/>
        </w:rPr>
        <w:t>
       872.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4" w:id="1150"/>
    <w:p>
      <w:pPr>
        <w:spacing w:after="0"/>
        <w:ind w:left="0"/>
        <w:jc w:val="both"/>
      </w:pPr>
      <w:r>
        <w:rPr>
          <w:rFonts w:ascii="Times New Roman"/>
          <w:b w:val="false"/>
          <w:i w:val="false"/>
          <w:color w:val="000000"/>
          <w:sz w:val="28"/>
        </w:rPr>
        <w:t>
       873. Облигацияларды ұстаушыларының мүдделерін білдіру туралы шарт мыналарды қамтиды:</w:t>
      </w:r>
    </w:p>
    <w:bookmarkEnd w:id="1150"/>
    <w:p>
      <w:pPr>
        <w:spacing w:after="0"/>
        <w:ind w:left="0"/>
        <w:jc w:val="both"/>
      </w:pPr>
      <w:r>
        <w:rPr>
          <w:rFonts w:ascii="Times New Roman"/>
          <w:b w:val="false"/>
          <w:i w:val="false"/>
          <w:color w:val="000000"/>
          <w:sz w:val="28"/>
        </w:rPr>
        <w:t>
      Қарыз алушыларға қойылатын талаптарды:</w:t>
      </w:r>
    </w:p>
    <w:p>
      <w:pPr>
        <w:spacing w:after="0"/>
        <w:ind w:left="0"/>
        <w:jc w:val="both"/>
      </w:pPr>
      <w:r>
        <w:rPr>
          <w:rFonts w:ascii="Times New Roman"/>
          <w:b w:val="false"/>
          <w:i w:val="false"/>
          <w:color w:val="000000"/>
          <w:sz w:val="28"/>
        </w:rPr>
        <w:t>
      а) инфрақұрылымдық облигациялар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w:t>
      </w:r>
    </w:p>
    <w:p>
      <w:pPr>
        <w:spacing w:after="0"/>
        <w:ind w:left="0"/>
        <w:jc w:val="both"/>
      </w:pPr>
      <w:r>
        <w:rPr>
          <w:rFonts w:ascii="Times New Roman"/>
          <w:b w:val="false"/>
          <w:i w:val="false"/>
          <w:color w:val="000000"/>
          <w:sz w:val="28"/>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p>
    <w:p>
      <w:pPr>
        <w:spacing w:after="0"/>
        <w:ind w:left="0"/>
        <w:jc w:val="both"/>
      </w:pPr>
      <w:r>
        <w:rPr>
          <w:rFonts w:ascii="Times New Roman"/>
          <w:b w:val="false"/>
          <w:i w:val="false"/>
          <w:color w:val="000000"/>
          <w:sz w:val="28"/>
        </w:rPr>
        <w:t>
      в) банктік шоттардың, оның ішінде ҚР ҰБ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p>
    <w:p>
      <w:pPr>
        <w:spacing w:after="0"/>
        <w:ind w:left="0"/>
        <w:jc w:val="both"/>
      </w:pPr>
      <w:r>
        <w:rPr>
          <w:rFonts w:ascii="Times New Roman"/>
          <w:b w:val="false"/>
          <w:i w:val="false"/>
          <w:color w:val="000000"/>
          <w:sz w:val="28"/>
        </w:rPr>
        <w:t>
      г) облигацияларды ұстаушының өкіліне мемлекеттік емес қарыз толық өтелгенге дейін жыл сайынғы бизнес-жоспарды ұсыну;</w:t>
      </w:r>
    </w:p>
    <w:p>
      <w:pPr>
        <w:spacing w:after="0"/>
        <w:ind w:left="0"/>
        <w:jc w:val="both"/>
      </w:pPr>
      <w:r>
        <w:rPr>
          <w:rFonts w:ascii="Times New Roman"/>
          <w:b w:val="false"/>
          <w:i w:val="false"/>
          <w:color w:val="000000"/>
          <w:sz w:val="28"/>
        </w:rPr>
        <w:t>
      д) қаржылық есептіліктің үлгілік нысанын (бухгалтерлік балансты, қаржы-шаруашылық қызметтің нәтижелері туралы есепте) және қаржылық жай-күйін анықтайтын басқа да қажетті құжаттарды облигацияларды ұстаушының өкіліне ай сайын ұсыну.</w:t>
      </w:r>
    </w:p>
    <w:p>
      <w:pPr>
        <w:spacing w:after="0"/>
        <w:ind w:left="0"/>
        <w:jc w:val="both"/>
      </w:pPr>
      <w:r>
        <w:rPr>
          <w:rFonts w:ascii="Times New Roman"/>
          <w:b w:val="false"/>
          <w:i w:val="false"/>
          <w:color w:val="000000"/>
          <w:sz w:val="28"/>
        </w:rPr>
        <w:t>
      Облигацияларды ұстаушының өкілі қарыз алушының қаржы-экономикалық жай-күйіне талдау жүргізуі және бюджетті атқару жөніндегі уәкілетті органға тиісті талдау қорытындылары туралы ақпараты ұсынуы қажет.</w:t>
      </w:r>
    </w:p>
    <w:p>
      <w:pPr>
        <w:spacing w:after="0"/>
        <w:ind w:left="0"/>
        <w:jc w:val="both"/>
      </w:pPr>
      <w:r>
        <w:rPr>
          <w:rFonts w:ascii="Times New Roman"/>
          <w:b w:val="false"/>
          <w:i w:val="false"/>
          <w:color w:val="000000"/>
          <w:sz w:val="28"/>
        </w:rPr>
        <w:t>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нормасы мен кезеңділігін (кестесін) қамтиды.</w:t>
      </w:r>
    </w:p>
    <w:p>
      <w:pPr>
        <w:spacing w:after="0"/>
        <w:ind w:left="0"/>
        <w:jc w:val="both"/>
      </w:pPr>
      <w:r>
        <w:rPr>
          <w:rFonts w:ascii="Times New Roman"/>
          <w:b w:val="false"/>
          <w:i w:val="false"/>
          <w:color w:val="000000"/>
          <w:sz w:val="28"/>
        </w:rPr>
        <w:t>
      Ақшаны қарыз алушы шартты салымның арнайы шотына (қызмет көрсету шоты) келісімге сәйкес тиісті соманы тұрақты аудару арқылы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мерзімін бұзған жағдайда қарыз алушы жолсыздықтың әрбір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5" w:id="1151"/>
    <w:p>
      <w:pPr>
        <w:spacing w:after="0"/>
        <w:ind w:left="0"/>
        <w:jc w:val="both"/>
      </w:pPr>
      <w:r>
        <w:rPr>
          <w:rFonts w:ascii="Times New Roman"/>
          <w:b w:val="false"/>
          <w:i w:val="false"/>
          <w:color w:val="000000"/>
          <w:sz w:val="28"/>
        </w:rPr>
        <w:t>
       874. Мемлекет кепілгерлігін алуға үміткер тұлғалар Қазақстан Республикасының заңнамасында анықталған талаптарға сәйкес болуы тиіс.</w:t>
      </w:r>
    </w:p>
    <w:bookmarkEnd w:id="1151"/>
    <w:bookmarkStart w:name="z996" w:id="1152"/>
    <w:p>
      <w:pPr>
        <w:spacing w:after="0"/>
        <w:ind w:left="0"/>
        <w:jc w:val="both"/>
      </w:pPr>
      <w:r>
        <w:rPr>
          <w:rFonts w:ascii="Times New Roman"/>
          <w:b w:val="false"/>
          <w:i w:val="false"/>
          <w:color w:val="000000"/>
          <w:sz w:val="28"/>
        </w:rPr>
        <w:t>
      875. Мемлекет кепілгерлігі әрбір МЖӘ жобасы, оның ішінде концессиялық жоба бойынша Қазақстан Республикасы Үкіметінің қаулылары негізінде беріледі.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7" w:id="1153"/>
    <w:p>
      <w:pPr>
        <w:spacing w:after="0"/>
        <w:ind w:left="0"/>
        <w:jc w:val="both"/>
      </w:pPr>
      <w:r>
        <w:rPr>
          <w:rFonts w:ascii="Times New Roman"/>
          <w:b w:val="false"/>
          <w:i w:val="false"/>
          <w:color w:val="000000"/>
          <w:sz w:val="28"/>
        </w:rPr>
        <w:t>
       876. Республикалық бюджет комиссиясының шешімі негізінде МЖӘ шартының, оның ішінде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8" w:id="1154"/>
    <w:p>
      <w:pPr>
        <w:spacing w:after="0"/>
        <w:ind w:left="0"/>
        <w:jc w:val="both"/>
      </w:pPr>
      <w:r>
        <w:rPr>
          <w:rFonts w:ascii="Times New Roman"/>
          <w:b w:val="false"/>
          <w:i w:val="false"/>
          <w:color w:val="000000"/>
          <w:sz w:val="28"/>
        </w:rPr>
        <w:t>
       877. Кепілгерлік шарты нысанындағы мемлекет кепілгерлігі 2 данада ресімделеді.</w:t>
      </w:r>
    </w:p>
    <w:bookmarkEnd w:id="1154"/>
    <w:bookmarkStart w:name="z999" w:id="1155"/>
    <w:p>
      <w:pPr>
        <w:spacing w:after="0"/>
        <w:ind w:left="0"/>
        <w:jc w:val="left"/>
      </w:pPr>
      <w:r>
        <w:rPr>
          <w:rFonts w:ascii="Times New Roman"/>
          <w:b/>
          <w:i w:val="false"/>
          <w:color w:val="000000"/>
        </w:rPr>
        <w:t xml:space="preserve"> 13-тарау.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155"/>
    <w:p>
      <w:pPr>
        <w:spacing w:after="0"/>
        <w:ind w:left="0"/>
        <w:jc w:val="both"/>
      </w:pPr>
      <w:r>
        <w:rPr>
          <w:rFonts w:ascii="Times New Roman"/>
          <w:b w:val="false"/>
          <w:i w:val="false"/>
          <w:color w:val="ff0000"/>
          <w:sz w:val="28"/>
        </w:rPr>
        <w:t xml:space="preserve">
      Ескерту. 13-тараудың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0" w:id="1156"/>
    <w:p>
      <w:pPr>
        <w:spacing w:after="0"/>
        <w:ind w:left="0"/>
        <w:jc w:val="left"/>
      </w:pPr>
      <w:r>
        <w:rPr>
          <w:rFonts w:ascii="Times New Roman"/>
          <w:b/>
          <w:i w:val="false"/>
          <w:color w:val="000000"/>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және мемлекеттік міндеттемелері жоқ мемлекеттік-жекешелік әріптестік жобалары бойынша шарттарды тіркеу тәртібі</w:t>
      </w:r>
    </w:p>
    <w:bookmarkEnd w:id="1156"/>
    <w:p>
      <w:pPr>
        <w:spacing w:after="0"/>
        <w:ind w:left="0"/>
        <w:jc w:val="both"/>
      </w:pPr>
      <w:r>
        <w:rPr>
          <w:rFonts w:ascii="Times New Roman"/>
          <w:b w:val="false"/>
          <w:i w:val="false"/>
          <w:color w:val="ff0000"/>
          <w:sz w:val="28"/>
        </w:rPr>
        <w:t xml:space="preserve">
      Ескерту. 1-параграфтың тақырыбы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bookmarkStart w:name="z671" w:id="1157"/>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1157"/>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(оның ішінде концессияларын)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(оның ішінде төлем кестесі өзгергенде),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МЖӘ шарты тараптарының келісімі бойынша оның мерзімі 2015 жылы 31 қазанда "Мемлекеттік-жекешелік әріптестік туралы" Қазақстан Республикасы Заңының 4-бабының 2)-тармақшасымен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878-тармақ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1158"/>
    <w:p>
      <w:pPr>
        <w:spacing w:after="0"/>
        <w:ind w:left="0"/>
        <w:jc w:val="both"/>
      </w:pPr>
      <w:r>
        <w:rPr>
          <w:rFonts w:ascii="Times New Roman"/>
          <w:b w:val="false"/>
          <w:i w:val="false"/>
          <w:color w:val="000000"/>
          <w:sz w:val="28"/>
        </w:rPr>
        <w:t>
      879. МЖӘ шарттары/қосымша келісімдер,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879-тармақ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4" w:id="1159"/>
    <w:p>
      <w:pPr>
        <w:spacing w:after="0"/>
        <w:ind w:left="0"/>
        <w:jc w:val="both"/>
      </w:pPr>
      <w:r>
        <w:rPr>
          <w:rFonts w:ascii="Times New Roman"/>
          <w:b w:val="false"/>
          <w:i w:val="false"/>
          <w:color w:val="000000"/>
          <w:sz w:val="28"/>
        </w:rPr>
        <w:t>
      880. МЖӘ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ИААЖ жасағаннан кейін бес жұмыс күнінен кешіктірілмей жүзеге асырады.</w:t>
      </w:r>
    </w:p>
    <w:bookmarkEnd w:id="1159"/>
    <w:p>
      <w:pPr>
        <w:spacing w:after="0"/>
        <w:ind w:left="0"/>
        <w:jc w:val="both"/>
      </w:pPr>
      <w:r>
        <w:rPr>
          <w:rFonts w:ascii="Times New Roman"/>
          <w:b w:val="false"/>
          <w:i w:val="false"/>
          <w:color w:val="000000"/>
          <w:sz w:val="28"/>
        </w:rPr>
        <w:t>
      Бұл ретте, МЖӘ шарттары бойынша мемлекеттік міндеттемелердің, оның ішінде мемлекеттік концессиялық міндеттемелердің бекітілген лимиттері, "е-Қаржымині" ИААЖ-ға мемлекеттік жоспарлау жөніндегі орталық уәкілетті орган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880-тармақ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5" w:id="1160"/>
    <w:p>
      <w:pPr>
        <w:spacing w:after="0"/>
        <w:ind w:left="0"/>
        <w:jc w:val="both"/>
      </w:pPr>
      <w:r>
        <w:rPr>
          <w:rFonts w:ascii="Times New Roman"/>
          <w:b w:val="false"/>
          <w:i w:val="false"/>
          <w:color w:val="000000"/>
          <w:sz w:val="28"/>
        </w:rPr>
        <w:t>
      881. МЖӘ жобалары шарттары/қосымша келісімдер,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160"/>
    <w:p>
      <w:pPr>
        <w:spacing w:after="0"/>
        <w:ind w:left="0"/>
        <w:jc w:val="both"/>
      </w:pPr>
      <w:r>
        <w:rPr>
          <w:rFonts w:ascii="Times New Roman"/>
          <w:b w:val="false"/>
          <w:i w:val="false"/>
          <w:color w:val="000000"/>
          <w:sz w:val="28"/>
        </w:rPr>
        <w:t xml:space="preserve">
      МЖӘ шарттарын/қосымша келісімдерді, оның ішінде концессияларды тіркеу осы Ережеге </w:t>
      </w:r>
      <w:r>
        <w:rPr>
          <w:rFonts w:ascii="Times New Roman"/>
          <w:b w:val="false"/>
          <w:i w:val="false"/>
          <w:color w:val="000000"/>
          <w:sz w:val="28"/>
        </w:rPr>
        <w:t>137-қосымшасына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Алып тасталды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7" w:id="1161"/>
    <w:p>
      <w:pPr>
        <w:spacing w:after="0"/>
        <w:ind w:left="0"/>
        <w:jc w:val="both"/>
      </w:pPr>
      <w:r>
        <w:rPr>
          <w:rFonts w:ascii="Times New Roman"/>
          <w:b w:val="false"/>
          <w:i w:val="false"/>
          <w:color w:val="000000"/>
          <w:sz w:val="28"/>
        </w:rPr>
        <w:t>
      883. Қазақстан Республикасы Үкіметінің МЖӘ шарттарын/қосымша келісімдерді, оның ішінде концессиялық шарттарын тіркеу үшін орталық мемлекеттік органдар әрбір МЖӘ, оның ішінде концессиялық шарт бойынша:</w:t>
      </w:r>
    </w:p>
    <w:bookmarkEnd w:id="1161"/>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республикалық бюджет комиссиясының шешімін;</w:t>
      </w:r>
    </w:p>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"е-Қаржымині" ИААЖ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1162"/>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шарттарды/қосымша келісімдерді тіркеу үшін бюджетті атқару жөніндегі жергілікті уәкілетті органдар әрбір МЖӘ, оның ішінде концессиялық шарты бойынша:</w:t>
      </w:r>
    </w:p>
    <w:bookmarkEnd w:id="1162"/>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ИААЖ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9" w:id="1163"/>
    <w:p>
      <w:pPr>
        <w:spacing w:after="0"/>
        <w:ind w:left="0"/>
        <w:jc w:val="both"/>
      </w:pPr>
      <w:r>
        <w:rPr>
          <w:rFonts w:ascii="Times New Roman"/>
          <w:b w:val="false"/>
          <w:i w:val="false"/>
          <w:color w:val="000000"/>
          <w:sz w:val="28"/>
        </w:rPr>
        <w:t>
      885. МЖӘ, оның ішінде концессиялық шарттарын/қосымша келісімді тіркеуді растау (шарттарды бұзу жағдайларын қоспағанда) осы Ережеге 139-қосымшаға сәйкес нысан бойынша тіркеу туралы куәлік болып табылады.</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0" w:id="1164"/>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1" w:id="1165"/>
    <w:p>
      <w:pPr>
        <w:spacing w:after="0"/>
        <w:ind w:left="0"/>
        <w:jc w:val="both"/>
      </w:pPr>
      <w:r>
        <w:rPr>
          <w:rFonts w:ascii="Times New Roman"/>
          <w:b w:val="false"/>
          <w:i w:val="false"/>
          <w:color w:val="000000"/>
          <w:sz w:val="28"/>
        </w:rPr>
        <w:t>
      887. Куәлік осы Ережеге 139-қосымшаға сәйкес нысан бойынша екі данада жасалады.</w:t>
      </w:r>
    </w:p>
    <w:bookmarkEnd w:id="1165"/>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1166"/>
    <w:p>
      <w:pPr>
        <w:spacing w:after="0"/>
        <w:ind w:left="0"/>
        <w:jc w:val="both"/>
      </w:pPr>
      <w:r>
        <w:rPr>
          <w:rFonts w:ascii="Times New Roman"/>
          <w:b w:val="false"/>
          <w:i w:val="false"/>
          <w:color w:val="000000"/>
          <w:sz w:val="28"/>
        </w:rPr>
        <w:t>
      888.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3" w:id="1167"/>
    <w:p>
      <w:pPr>
        <w:spacing w:after="0"/>
        <w:ind w:left="0"/>
        <w:jc w:val="both"/>
      </w:pPr>
      <w:r>
        <w:rPr>
          <w:rFonts w:ascii="Times New Roman"/>
          <w:b w:val="false"/>
          <w:i w:val="false"/>
          <w:color w:val="000000"/>
          <w:sz w:val="28"/>
        </w:rPr>
        <w:t xml:space="preserve">
      888-1. МЖӘ жобалары бойынша мемлекеттік міндеттемелері жоқ МЖӘ шарттарын тіркеуді бюджетті атқару жөніндегі орталық уәкілетті орган немесе оның аумақтық бөлімшесі жүзеге асырады. </w:t>
      </w:r>
    </w:p>
    <w:bookmarkEnd w:id="1167"/>
    <w:p>
      <w:pPr>
        <w:spacing w:after="0"/>
        <w:ind w:left="0"/>
        <w:jc w:val="both"/>
      </w:pPr>
      <w:r>
        <w:rPr>
          <w:rFonts w:ascii="Times New Roman"/>
          <w:b w:val="false"/>
          <w:i w:val="false"/>
          <w:color w:val="000000"/>
          <w:sz w:val="28"/>
        </w:rPr>
        <w:t>
      МЖӘ жобасы бойынша мемлекеттік міндеттемелері жоқ МЖӘ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МЖӘ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мемлекеттік міндеттемелері жоқ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мемлекеттік міндеттемелері жоқ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Мемлекеттік міндеттемелері жоқ МЖӘ шарттары бойынша мемлекет ешқандай қаржылық міндеттемелер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4" w:id="1168"/>
    <w:p>
      <w:pPr>
        <w:spacing w:after="0"/>
        <w:ind w:left="0"/>
        <w:jc w:val="both"/>
      </w:pPr>
      <w:r>
        <w:rPr>
          <w:rFonts w:ascii="Times New Roman"/>
          <w:b w:val="false"/>
          <w:i w:val="false"/>
          <w:color w:val="000000"/>
          <w:sz w:val="28"/>
        </w:rPr>
        <w:t>
      888-2. Мемлекеттік міндеттемелері жоқ МЖӘ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аумақтық бөлімшесіне тіркеуге ұсыну оларды жасалғаннан кейін бес жұмыс күнінен кешіктірмей жүзеге асырылады.</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888-2-тармақпен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5" w:id="1169"/>
    <w:p>
      <w:pPr>
        <w:spacing w:after="0"/>
        <w:ind w:left="0"/>
        <w:jc w:val="both"/>
      </w:pPr>
      <w:r>
        <w:rPr>
          <w:rFonts w:ascii="Times New Roman"/>
          <w:b w:val="false"/>
          <w:i w:val="false"/>
          <w:color w:val="000000"/>
          <w:sz w:val="28"/>
        </w:rPr>
        <w:t>
      888-3. Қазақстан Республикасы Үкіметінің және жергілікті атқарушы органдардың мемлекеттік міндеттемелері жоқ МЖӘ шарттарын/қосымша келісімдерін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169"/>
    <w:p>
      <w:pPr>
        <w:spacing w:after="0"/>
        <w:ind w:left="0"/>
        <w:jc w:val="both"/>
      </w:pPr>
      <w:r>
        <w:rPr>
          <w:rFonts w:ascii="Times New Roman"/>
          <w:b w:val="false"/>
          <w:i w:val="false"/>
          <w:color w:val="000000"/>
          <w:sz w:val="28"/>
        </w:rPr>
        <w:t xml:space="preserve">
      Мемлекеттік міндеттемелері жоқ МЖӘ шарттарын/қосымша келісімдерді тіркеу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888-3-тармақпен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6" w:id="1170"/>
    <w:p>
      <w:pPr>
        <w:spacing w:after="0"/>
        <w:ind w:left="0"/>
        <w:jc w:val="both"/>
      </w:pPr>
      <w:r>
        <w:rPr>
          <w:rFonts w:ascii="Times New Roman"/>
          <w:b w:val="false"/>
          <w:i w:val="false"/>
          <w:color w:val="000000"/>
          <w:sz w:val="28"/>
        </w:rPr>
        <w:t xml:space="preserve">
      888-4. Қазақстан Республикасы Үкіметінің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170"/>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орталық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888-4-тармақпен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7" w:id="1171"/>
    <w:p>
      <w:pPr>
        <w:spacing w:after="0"/>
        <w:ind w:left="0"/>
        <w:jc w:val="both"/>
      </w:pPr>
      <w:r>
        <w:rPr>
          <w:rFonts w:ascii="Times New Roman"/>
          <w:b w:val="false"/>
          <w:i w:val="false"/>
          <w:color w:val="000000"/>
          <w:sz w:val="28"/>
        </w:rPr>
        <w:t xml:space="preserve">
      888-5. Жергілікті атқарушы органдардың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171"/>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888-5-тармақпен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8" w:id="1172"/>
    <w:p>
      <w:pPr>
        <w:spacing w:after="0"/>
        <w:ind w:left="0"/>
        <w:jc w:val="both"/>
      </w:pPr>
      <w:r>
        <w:rPr>
          <w:rFonts w:ascii="Times New Roman"/>
          <w:b w:val="false"/>
          <w:i w:val="false"/>
          <w:color w:val="000000"/>
          <w:sz w:val="28"/>
        </w:rPr>
        <w:t xml:space="preserve">
      888-6. Мемлекеттік міндеттемелері жоқ МЖӘ шартын/қосымша келісімді тіркеуді растау (шарттарды бұзу жағдайларын қоспағанда)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тіркеу туралы куәлік болып табылады.</w:t>
      </w:r>
    </w:p>
    <w:bookmarkEnd w:id="1172"/>
    <w:p>
      <w:pPr>
        <w:spacing w:after="0"/>
        <w:ind w:left="0"/>
        <w:jc w:val="both"/>
      </w:pPr>
      <w:r>
        <w:rPr>
          <w:rFonts w:ascii="Times New Roman"/>
          <w:b w:val="false"/>
          <w:i w:val="false"/>
          <w:color w:val="000000"/>
          <w:sz w:val="28"/>
        </w:rPr>
        <w:t>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p>
      <w:pPr>
        <w:spacing w:after="0"/>
        <w:ind w:left="0"/>
        <w:jc w:val="both"/>
      </w:pPr>
      <w:r>
        <w:rPr>
          <w:rFonts w:ascii="Times New Roman"/>
          <w:b w:val="false"/>
          <w:i w:val="false"/>
          <w:color w:val="000000"/>
          <w:sz w:val="28"/>
        </w:rPr>
        <w:t xml:space="preserve">
      Куәлік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екі данада жасалады.</w:t>
      </w:r>
    </w:p>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888-6-тармақпен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4" w:id="1173"/>
    <w:p>
      <w:pPr>
        <w:spacing w:after="0"/>
        <w:ind w:left="0"/>
        <w:jc w:val="left"/>
      </w:pPr>
      <w:r>
        <w:rPr>
          <w:rFonts w:ascii="Times New Roman"/>
          <w:b/>
          <w:i w:val="false"/>
          <w:color w:val="000000"/>
        </w:rPr>
        <w:t xml:space="preserve"> 2-параграф. Мемлекеттік-жекешелік әріптестік жобалары бойынша мемлекеттік міндеттемелерді, оның ішінде мемлекеттік концессиялық міндеттемелердің мониторингі</w:t>
      </w:r>
    </w:p>
    <w:bookmarkEnd w:id="1173"/>
    <w:p>
      <w:pPr>
        <w:spacing w:after="0"/>
        <w:ind w:left="0"/>
        <w:jc w:val="both"/>
      </w:pPr>
      <w:r>
        <w:rPr>
          <w:rFonts w:ascii="Times New Roman"/>
          <w:b w:val="false"/>
          <w:i w:val="false"/>
          <w:color w:val="ff0000"/>
          <w:sz w:val="28"/>
        </w:rPr>
        <w:t xml:space="preserve">
      Ескерту. 2-параграф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760" w:id="1174"/>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қалыптастыру, өзгерту және орындау (өзгерту)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1" w:id="1175"/>
    <w:p>
      <w:pPr>
        <w:spacing w:after="0"/>
        <w:ind w:left="0"/>
        <w:jc w:val="both"/>
      </w:pPr>
      <w:r>
        <w:rPr>
          <w:rFonts w:ascii="Times New Roman"/>
          <w:b w:val="false"/>
          <w:i w:val="false"/>
          <w:color w:val="000000"/>
          <w:sz w:val="28"/>
        </w:rPr>
        <w:t>
      892. МЖӘ жобалары бойынша мемлекеттік міндеттемелер, оның ішінде мемлекеттік концессиялық міндеттемелер мониторингінің объектілері:</w:t>
      </w:r>
    </w:p>
    <w:bookmarkEnd w:id="1175"/>
    <w:p>
      <w:pPr>
        <w:spacing w:after="0"/>
        <w:ind w:left="0"/>
        <w:jc w:val="both"/>
      </w:pP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p>
    <w:bookmarkStart w:name="z762" w:id="1176"/>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 объектісі:</w:t>
      </w:r>
    </w:p>
    <w:bookmarkEnd w:id="1176"/>
    <w:p>
      <w:pPr>
        <w:spacing w:after="0"/>
        <w:ind w:left="0"/>
        <w:jc w:val="both"/>
      </w:pPr>
      <w:r>
        <w:rPr>
          <w:rFonts w:ascii="Times New Roman"/>
          <w:b w:val="false"/>
          <w:i w:val="false"/>
          <w:color w:val="000000"/>
          <w:sz w:val="28"/>
        </w:rPr>
        <w:t>
      1)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етуді және бақылауды;</w:t>
      </w:r>
    </w:p>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орындалу жағдайларына көрсеткіштердің ықпалын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3" w:id="1177"/>
    <w:p>
      <w:pPr>
        <w:spacing w:after="0"/>
        <w:ind w:left="0"/>
        <w:jc w:val="both"/>
      </w:pPr>
      <w:r>
        <w:rPr>
          <w:rFonts w:ascii="Times New Roman"/>
          <w:b w:val="false"/>
          <w:i w:val="false"/>
          <w:color w:val="000000"/>
          <w:sz w:val="28"/>
        </w:rPr>
        <w:t>
      894. МЖӘ жобалары бойынша мемлекеттік міндеттемелердің, оның ішінде Қазақстан Республикасы Үкіметінің мемлекеттік концессиялық міндеттемелерінің мониторингін бюджетті атқару бойынша орталық уәкілеті орган жүзеге асырады.</w:t>
      </w:r>
    </w:p>
    <w:bookmarkEnd w:id="1177"/>
    <w:p>
      <w:pPr>
        <w:spacing w:after="0"/>
        <w:ind w:left="0"/>
        <w:jc w:val="both"/>
      </w:pPr>
      <w:r>
        <w:rPr>
          <w:rFonts w:ascii="Times New Roman"/>
          <w:b w:val="false"/>
          <w:i w:val="false"/>
          <w:color w:val="000000"/>
          <w:sz w:val="28"/>
        </w:rPr>
        <w:t>
      МЖӘ жобалары бойынша мемлекеттік міндеттемелердің, оның ішінде жергілікті атқарушы органдардың мемлекеттік концессиялық міндеттемелерінің мониторингін бюджетті атқару бойынша жергілікті уәкілеті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4" w:id="1178"/>
    <w:p>
      <w:pPr>
        <w:spacing w:after="0"/>
        <w:ind w:left="0"/>
        <w:jc w:val="both"/>
      </w:pPr>
      <w:r>
        <w:rPr>
          <w:rFonts w:ascii="Times New Roman"/>
          <w:b w:val="false"/>
          <w:i w:val="false"/>
          <w:color w:val="000000"/>
          <w:sz w:val="28"/>
        </w:rPr>
        <w:t>
      895. МЖӘ жобалары бойынша мемлекеттік міндеттемелері, оның ішінде Қазақстан Республикасы Үкіметінің және жергілікті атқарушы органдардың мемлекеттік концессиялық міндеттемелері МЖӘ жобалары бойынша мемлекеттік міндеттемелерді, оның ішінде МЖӘ жасалған шарттар немесе концессия бойынша мемлекеттік концессиялық міндеттемелерді толығымен төлеген кезде орындалды деп саналады.</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22" w:id="1179"/>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1179"/>
    <w:p>
      <w:pPr>
        <w:spacing w:after="0"/>
        <w:ind w:left="0"/>
        <w:jc w:val="both"/>
      </w:pPr>
      <w:r>
        <w:rPr>
          <w:rFonts w:ascii="Times New Roman"/>
          <w:b w:val="false"/>
          <w:i w:val="false"/>
          <w:color w:val="ff0000"/>
          <w:sz w:val="28"/>
        </w:rPr>
        <w:t xml:space="preserve">
      Ескерту. 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 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w:t>
      </w:r>
    </w:p>
    <w:p>
      <w:pPr>
        <w:spacing w:after="0"/>
        <w:ind w:left="0"/>
        <w:jc w:val="both"/>
      </w:pPr>
      <w:r>
        <w:rPr>
          <w:rFonts w:ascii="Times New Roman"/>
          <w:b w:val="false"/>
          <w:i w:val="false"/>
          <w:color w:val="000000"/>
          <w:sz w:val="28"/>
        </w:rPr>
        <w:t>
      Мемлекеттік мекеме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w:t>
      </w:r>
    </w:p>
    <w:p>
      <w:pPr>
        <w:spacing w:after="0"/>
        <w:ind w:left="0"/>
        <w:jc w:val="both"/>
      </w:pPr>
      <w:r>
        <w:rPr>
          <w:rFonts w:ascii="Times New Roman"/>
          <w:b w:val="false"/>
          <w:i w:val="false"/>
          <w:color w:val="000000"/>
          <w:sz w:val="28"/>
        </w:rPr>
        <w:t>
      мемлекеттік мекеменің басшысы 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 ) (бұдан әрі ‒ТАӘ)</w:t>
            </w:r>
            <w:r>
              <w:br/>
            </w:r>
            <w:r>
              <w:rPr>
                <w:rFonts w:ascii="Times New Roman"/>
                <w:b w:val="false"/>
                <w:i w:val="false"/>
                <w:color w:val="000000"/>
                <w:sz w:val="20"/>
              </w:rPr>
              <w:t>"___" _________________ жылы</w:t>
            </w:r>
          </w:p>
        </w:tc>
      </w:tr>
    </w:tbl>
    <w:p>
      <w:pPr>
        <w:spacing w:after="0"/>
        <w:ind w:left="0"/>
        <w:jc w:val="both"/>
      </w:pPr>
      <w:r>
        <w:rPr>
          <w:rFonts w:ascii="Times New Roman"/>
          <w:b w:val="false"/>
          <w:i w:val="false"/>
          <w:color w:val="000000"/>
          <w:sz w:val="28"/>
        </w:rPr>
        <w:t xml:space="preserve">
      Мөр орны            </w:t>
      </w:r>
    </w:p>
    <w:bookmarkStart w:name="z1024" w:id="1180"/>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1180"/>
    <w:p>
      <w:pPr>
        <w:spacing w:after="0"/>
        <w:ind w:left="0"/>
        <w:jc w:val="both"/>
      </w:pPr>
      <w:r>
        <w:rPr>
          <w:rFonts w:ascii="Times New Roman"/>
          <w:b w:val="false"/>
          <w:i w:val="false"/>
          <w:color w:val="ff0000"/>
          <w:sz w:val="28"/>
        </w:rPr>
        <w:t xml:space="preserve">
      Ескерту. 2-қосымша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 әкімшісі 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w:t>
            </w:r>
          </w:p>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мекеменің басшысы * ______ 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xml:space="preserve">
      құрылымдық бөлімшесінің басшысы 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bl>
    <w:bookmarkStart w:name="z1654" w:id="1181"/>
    <w:p>
      <w:pPr>
        <w:spacing w:after="0"/>
        <w:ind w:left="0"/>
        <w:jc w:val="both"/>
      </w:pPr>
      <w:r>
        <w:rPr>
          <w:rFonts w:ascii="Times New Roman"/>
          <w:b w:val="false"/>
          <w:i w:val="false"/>
          <w:color w:val="000000"/>
          <w:sz w:val="28"/>
        </w:rPr>
        <w:t>
                                                                     Нысан</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26" w:id="1182"/>
    <w:p>
      <w:pPr>
        <w:spacing w:after="0"/>
        <w:ind w:left="0"/>
        <w:jc w:val="left"/>
      </w:pPr>
      <w:r>
        <w:rPr>
          <w:rFonts w:ascii="Times New Roman"/>
          <w:b/>
          <w:i w:val="false"/>
          <w:color w:val="000000"/>
        </w:rPr>
        <w:t xml:space="preserve">  __ жылғы "__" __________</w:t>
      </w:r>
      <w:r>
        <w:br/>
      </w:r>
      <w:r>
        <w:rPr>
          <w:rFonts w:ascii="Times New Roman"/>
          <w:b/>
          <w:i w:val="false"/>
          <w:color w:val="000000"/>
        </w:rPr>
        <w:t>төлемдер бойынша қаржыландырудың жеке жоспары</w:t>
      </w:r>
    </w:p>
    <w:bookmarkEnd w:id="1182"/>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Бюджеттік бағдарламалар әкімшісінің жеке қаржыландыру жоспарын жасау үшін жауапты</w:t>
      </w:r>
    </w:p>
    <w:p>
      <w:pPr>
        <w:spacing w:after="0"/>
        <w:ind w:left="0"/>
        <w:jc w:val="both"/>
      </w:pPr>
      <w:r>
        <w:rPr>
          <w:rFonts w:ascii="Times New Roman"/>
          <w:b w:val="false"/>
          <w:i w:val="false"/>
          <w:color w:val="000000"/>
          <w:sz w:val="28"/>
        </w:rPr>
        <w:t>
      құрылымдық бөлімшесі/бюджетті атқару жөніндегі уәкілетті орган басшысының:</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8" w:id="1183"/>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1183"/>
    <w:p>
      <w:pPr>
        <w:spacing w:after="0"/>
        <w:ind w:left="0"/>
        <w:jc w:val="both"/>
      </w:pPr>
      <w:r>
        <w:rPr>
          <w:rFonts w:ascii="Times New Roman"/>
          <w:b w:val="false"/>
          <w:i w:val="false"/>
          <w:color w:val="ff0000"/>
          <w:sz w:val="28"/>
        </w:rPr>
        <w:t xml:space="preserve">
      Ескерту. 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 ал</w:t>
      </w:r>
    </w:p>
    <w:p>
      <w:pPr>
        <w:spacing w:after="0"/>
        <w:ind w:left="0"/>
        <w:jc w:val="both"/>
      </w:pPr>
      <w:r>
        <w:rPr>
          <w:rFonts w:ascii="Times New Roman"/>
          <w:b w:val="false"/>
          <w:i w:val="false"/>
          <w:color w:val="000000"/>
          <w:sz w:val="28"/>
        </w:rPr>
        <w:t>
      мұндай болматан жағдайда – мемлекеттік</w:t>
      </w:r>
    </w:p>
    <w:p>
      <w:pPr>
        <w:spacing w:after="0"/>
        <w:ind w:left="0"/>
        <w:jc w:val="both"/>
      </w:pPr>
      <w:r>
        <w:rPr>
          <w:rFonts w:ascii="Times New Roman"/>
          <w:b w:val="false"/>
          <w:i w:val="false"/>
          <w:color w:val="000000"/>
          <w:sz w:val="28"/>
        </w:rPr>
        <w:t xml:space="preserve">
      мекеменің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w:t>
      </w:r>
    </w:p>
    <w:p>
      <w:pPr>
        <w:spacing w:after="0"/>
        <w:ind w:left="0"/>
        <w:jc w:val="both"/>
      </w:pPr>
      <w:r>
        <w:rPr>
          <w:rFonts w:ascii="Times New Roman"/>
          <w:b w:val="false"/>
          <w:i w:val="false"/>
          <w:color w:val="000000"/>
          <w:sz w:val="28"/>
        </w:rPr>
        <w:t>
      мекеменің құрылымдық бөлімшесінің</w:t>
      </w:r>
    </w:p>
    <w:p>
      <w:pPr>
        <w:spacing w:after="0"/>
        <w:ind w:left="0"/>
        <w:jc w:val="both"/>
      </w:pPr>
      <w:r>
        <w:rPr>
          <w:rFonts w:ascii="Times New Roman"/>
          <w:b w:val="false"/>
          <w:i w:val="false"/>
          <w:color w:val="000000"/>
          <w:sz w:val="28"/>
        </w:rPr>
        <w:t xml:space="preserve">
      басшысы 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0" w:id="1184"/>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1184"/>
    <w:p>
      <w:pPr>
        <w:spacing w:after="0"/>
        <w:ind w:left="0"/>
        <w:jc w:val="both"/>
      </w:pPr>
      <w:r>
        <w:rPr>
          <w:rFonts w:ascii="Times New Roman"/>
          <w:b w:val="false"/>
          <w:i w:val="false"/>
          <w:color w:val="ff0000"/>
          <w:sz w:val="28"/>
        </w:rPr>
        <w:t xml:space="preserve">
      Ескерту. 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Өңір_______________________________</w:t>
      </w:r>
    </w:p>
    <w:p>
      <w:pPr>
        <w:spacing w:after="0"/>
        <w:ind w:left="0"/>
        <w:jc w:val="both"/>
      </w:pPr>
      <w:r>
        <w:rPr>
          <w:rFonts w:ascii="Times New Roman"/>
          <w:b w:val="false"/>
          <w:i w:val="false"/>
          <w:color w:val="000000"/>
          <w:sz w:val="28"/>
        </w:rPr>
        <w:t>
      Бюджеттердің түрі__________________</w:t>
      </w:r>
    </w:p>
    <w:p>
      <w:pPr>
        <w:spacing w:after="0"/>
        <w:ind w:left="0"/>
        <w:jc w:val="both"/>
      </w:pPr>
      <w:r>
        <w:rPr>
          <w:rFonts w:ascii="Times New Roman"/>
          <w:b w:val="false"/>
          <w:i w:val="false"/>
          <w:color w:val="000000"/>
          <w:sz w:val="28"/>
        </w:rPr>
        <w:t>
      Кезең______________________________</w:t>
      </w:r>
    </w:p>
    <w:p>
      <w:pPr>
        <w:spacing w:after="0"/>
        <w:ind w:left="0"/>
        <w:jc w:val="both"/>
      </w:pPr>
      <w:r>
        <w:rPr>
          <w:rFonts w:ascii="Times New Roman"/>
          <w:b w:val="false"/>
          <w:i w:val="false"/>
          <w:color w:val="000000"/>
          <w:sz w:val="28"/>
        </w:rPr>
        <w:t>
      Өлшем бірлігі______________________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әкімшісі___________________________</w:t>
      </w:r>
    </w:p>
    <w:p>
      <w:pPr>
        <w:spacing w:after="0"/>
        <w:ind w:left="0"/>
        <w:jc w:val="both"/>
      </w:pPr>
      <w:r>
        <w:rPr>
          <w:rFonts w:ascii="Times New Roman"/>
          <w:b w:val="false"/>
          <w:i w:val="false"/>
          <w:color w:val="000000"/>
          <w:sz w:val="28"/>
        </w:rPr>
        <w:t>
      Мемлекеттік мекеме_________________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және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6-қосымша</w:t>
            </w:r>
          </w:p>
        </w:tc>
      </w:tr>
    </w:tbl>
    <w:bookmarkStart w:name="z1657" w:id="1185"/>
    <w:p>
      <w:pPr>
        <w:spacing w:after="0"/>
        <w:ind w:left="0"/>
        <w:jc w:val="both"/>
      </w:pPr>
      <w:r>
        <w:rPr>
          <w:rFonts w:ascii="Times New Roman"/>
          <w:b w:val="false"/>
          <w:i w:val="false"/>
          <w:color w:val="000000"/>
          <w:sz w:val="28"/>
        </w:rPr>
        <w:t>
                                                                     Нысан</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32" w:id="1186"/>
    <w:p>
      <w:pPr>
        <w:spacing w:after="0"/>
        <w:ind w:left="0"/>
        <w:jc w:val="left"/>
      </w:pPr>
      <w:r>
        <w:rPr>
          <w:rFonts w:ascii="Times New Roman"/>
          <w:b/>
          <w:i w:val="false"/>
          <w:color w:val="000000"/>
        </w:rPr>
        <w:t xml:space="preserve">  __ жылғы "__" __________</w:t>
      </w:r>
      <w:r>
        <w:br/>
      </w:r>
      <w:r>
        <w:rPr>
          <w:rFonts w:ascii="Times New Roman"/>
          <w:b/>
          <w:i w:val="false"/>
          <w:color w:val="000000"/>
        </w:rPr>
        <w:t>міндеттемелер бойынша жеке қаржыландыру жоспары</w:t>
      </w:r>
    </w:p>
    <w:bookmarkEnd w:id="1186"/>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w:t>
      </w:r>
    </w:p>
    <w:p>
      <w:pPr>
        <w:spacing w:after="0"/>
        <w:ind w:left="0"/>
        <w:jc w:val="both"/>
      </w:pPr>
      <w:r>
        <w:rPr>
          <w:rFonts w:ascii="Times New Roman"/>
          <w:b w:val="false"/>
          <w:i w:val="false"/>
          <w:color w:val="000000"/>
          <w:sz w:val="28"/>
        </w:rPr>
        <w:t>
      құрылымдық бөлімшесі басшысының/жеке қаржыландыру жоспарын жасау үшін жауапты</w:t>
      </w:r>
    </w:p>
    <w:p>
      <w:pPr>
        <w:spacing w:after="0"/>
        <w:ind w:left="0"/>
        <w:jc w:val="both"/>
      </w:pPr>
      <w:r>
        <w:rPr>
          <w:rFonts w:ascii="Times New Roman"/>
          <w:b w:val="false"/>
          <w:i w:val="false"/>
          <w:color w:val="000000"/>
          <w:sz w:val="28"/>
        </w:rPr>
        <w:t>
      бюджетті атқару жөніндегі уәкілетті орган басшысы:</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6-1-қосымша</w:t>
            </w:r>
            <w:r>
              <w:br/>
            </w:r>
            <w:r>
              <w:rPr>
                <w:rFonts w:ascii="Times New Roman"/>
                <w:b w:val="false"/>
                <w:i w:val="false"/>
                <w:color w:val="000000"/>
                <w:sz w:val="20"/>
              </w:rPr>
              <w:t>3-04-нысаны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жеке жоспары </w:t>
      </w:r>
    </w:p>
    <w:p>
      <w:pPr>
        <w:spacing w:after="0"/>
        <w:ind w:left="0"/>
        <w:jc w:val="both"/>
      </w:pPr>
      <w:r>
        <w:rPr>
          <w:rFonts w:ascii="Times New Roman"/>
          <w:b w:val="false"/>
          <w:i w:val="false"/>
          <w:color w:val="ff0000"/>
          <w:sz w:val="28"/>
        </w:rPr>
        <w:t xml:space="preserve">
      Ескерту. Ереже 6-1-қосымшамен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34" w:id="1187"/>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1187"/>
    <w:p>
      <w:pPr>
        <w:spacing w:after="0"/>
        <w:ind w:left="0"/>
        <w:jc w:val="both"/>
      </w:pPr>
      <w:r>
        <w:rPr>
          <w:rFonts w:ascii="Times New Roman"/>
          <w:b w:val="false"/>
          <w:i w:val="false"/>
          <w:color w:val="ff0000"/>
          <w:sz w:val="28"/>
        </w:rPr>
        <w:t xml:space="preserve">
      Ескерту. 7-қосымша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Кезең ________________________________</w:t>
      </w:r>
    </w:p>
    <w:p>
      <w:pPr>
        <w:spacing w:after="0"/>
        <w:ind w:left="0"/>
        <w:jc w:val="both"/>
      </w:pPr>
      <w:r>
        <w:rPr>
          <w:rFonts w:ascii="Times New Roman"/>
          <w:b w:val="false"/>
          <w:i w:val="false"/>
          <w:color w:val="000000"/>
          <w:sz w:val="28"/>
        </w:rPr>
        <w:t>
      Өлшем бірлігі 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6" w:id="1188"/>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1188"/>
    <w:p>
      <w:pPr>
        <w:spacing w:after="0"/>
        <w:ind w:left="0"/>
        <w:jc w:val="both"/>
      </w:pPr>
      <w:r>
        <w:rPr>
          <w:rFonts w:ascii="Times New Roman"/>
          <w:b w:val="false"/>
          <w:i w:val="false"/>
          <w:color w:val="ff0000"/>
          <w:sz w:val="28"/>
        </w:rPr>
        <w:t xml:space="preserve">
      Ескерту. 8-қосымша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___________________________</w:t>
      </w:r>
    </w:p>
    <w:p>
      <w:pPr>
        <w:spacing w:after="0"/>
        <w:ind w:left="0"/>
        <w:jc w:val="both"/>
      </w:pPr>
      <w:r>
        <w:rPr>
          <w:rFonts w:ascii="Times New Roman"/>
          <w:b w:val="false"/>
          <w:i w:val="false"/>
          <w:color w:val="000000"/>
          <w:sz w:val="28"/>
        </w:rPr>
        <w:t>
      Кезең ____________________________________</w:t>
      </w:r>
    </w:p>
    <w:p>
      <w:pPr>
        <w:spacing w:after="0"/>
        <w:ind w:left="0"/>
        <w:jc w:val="both"/>
      </w:pPr>
      <w:r>
        <w:rPr>
          <w:rFonts w:ascii="Times New Roman"/>
          <w:b w:val="false"/>
          <w:i w:val="false"/>
          <w:color w:val="000000"/>
          <w:sz w:val="28"/>
        </w:rPr>
        <w:t>
      Өлшем бірлігі ____________________________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қаржыландыру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құрылымдық бөлімшесінің басшысы ________ 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38" w:id="1189"/>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1189"/>
    <w:p>
      <w:pPr>
        <w:spacing w:after="0"/>
        <w:ind w:left="0"/>
        <w:jc w:val="both"/>
      </w:pPr>
      <w:r>
        <w:rPr>
          <w:rFonts w:ascii="Times New Roman"/>
          <w:b w:val="false"/>
          <w:i w:val="false"/>
          <w:color w:val="ff0000"/>
          <w:sz w:val="28"/>
        </w:rPr>
        <w:t xml:space="preserve">
      Ескерту. 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бөлімшесінің басшысы 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40" w:id="1190"/>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1190"/>
    <w:p>
      <w:pPr>
        <w:spacing w:after="0"/>
        <w:ind w:left="0"/>
        <w:jc w:val="both"/>
      </w:pPr>
      <w:r>
        <w:rPr>
          <w:rFonts w:ascii="Times New Roman"/>
          <w:b w:val="false"/>
          <w:i w:val="false"/>
          <w:color w:val="ff0000"/>
          <w:sz w:val="28"/>
        </w:rPr>
        <w:t xml:space="preserve">
      Ескерту. 10-қосымша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2" w:id="1191"/>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1191"/>
    <w:p>
      <w:pPr>
        <w:spacing w:after="0"/>
        <w:ind w:left="0"/>
        <w:jc w:val="both"/>
      </w:pPr>
      <w:r>
        <w:rPr>
          <w:rFonts w:ascii="Times New Roman"/>
          <w:b w:val="false"/>
          <w:i w:val="false"/>
          <w:color w:val="ff0000"/>
          <w:sz w:val="28"/>
        </w:rPr>
        <w:t xml:space="preserve">
      Ескерту. 11-қосымша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Түсімдердің орындалу мәселелеріне</w:t>
      </w:r>
    </w:p>
    <w:p>
      <w:pPr>
        <w:spacing w:after="0"/>
        <w:ind w:left="0"/>
        <w:jc w:val="both"/>
      </w:pPr>
      <w:r>
        <w:rPr>
          <w:rFonts w:ascii="Times New Roman"/>
          <w:b w:val="false"/>
          <w:i w:val="false"/>
          <w:color w:val="000000"/>
          <w:sz w:val="28"/>
        </w:rPr>
        <w:t>
      жетекшілік ететін, бюджетті</w:t>
      </w:r>
    </w:p>
    <w:p>
      <w:pPr>
        <w:spacing w:after="0"/>
        <w:ind w:left="0"/>
        <w:jc w:val="both"/>
      </w:pPr>
      <w:r>
        <w:rPr>
          <w:rFonts w:ascii="Times New Roman"/>
          <w:b w:val="false"/>
          <w:i w:val="false"/>
          <w:color w:val="000000"/>
          <w:sz w:val="28"/>
        </w:rPr>
        <w:t xml:space="preserve">
      атқару жөніндегі уәкілетті органның </w:t>
      </w:r>
    </w:p>
    <w:p>
      <w:pPr>
        <w:spacing w:after="0"/>
        <w:ind w:left="0"/>
        <w:jc w:val="both"/>
      </w:pPr>
      <w:r>
        <w:rPr>
          <w:rFonts w:ascii="Times New Roman"/>
          <w:b w:val="false"/>
          <w:i w:val="false"/>
          <w:color w:val="000000"/>
          <w:sz w:val="28"/>
        </w:rPr>
        <w:t>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Түсімдер жоспарын жасауға жауапты</w:t>
      </w:r>
    </w:p>
    <w:p>
      <w:pPr>
        <w:spacing w:after="0"/>
        <w:ind w:left="0"/>
        <w:jc w:val="both"/>
      </w:pPr>
      <w:r>
        <w:rPr>
          <w:rFonts w:ascii="Times New Roman"/>
          <w:b w:val="false"/>
          <w:i w:val="false"/>
          <w:color w:val="000000"/>
          <w:sz w:val="28"/>
        </w:rPr>
        <w:t>
      бюджетті атқару жөніндегі уәкілетті</w:t>
      </w:r>
    </w:p>
    <w:p>
      <w:pPr>
        <w:spacing w:after="0"/>
        <w:ind w:left="0"/>
        <w:jc w:val="both"/>
      </w:pPr>
      <w:r>
        <w:rPr>
          <w:rFonts w:ascii="Times New Roman"/>
          <w:b w:val="false"/>
          <w:i w:val="false"/>
          <w:color w:val="000000"/>
          <w:sz w:val="28"/>
        </w:rPr>
        <w:t xml:space="preserve">
      органның құрылымдық бөлімшесінің </w:t>
      </w:r>
    </w:p>
    <w:p>
      <w:pPr>
        <w:spacing w:after="0"/>
        <w:ind w:left="0"/>
        <w:jc w:val="both"/>
      </w:pPr>
      <w:r>
        <w:rPr>
          <w:rFonts w:ascii="Times New Roman"/>
          <w:b w:val="false"/>
          <w:i w:val="false"/>
          <w:color w:val="000000"/>
          <w:sz w:val="28"/>
        </w:rPr>
        <w:t>
      басшысы ________ 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044" w:id="1192"/>
    <w:p>
      <w:pPr>
        <w:spacing w:after="0"/>
        <w:ind w:left="0"/>
        <w:jc w:val="left"/>
      </w:pPr>
      <w:r>
        <w:rPr>
          <w:rFonts w:ascii="Times New Roman"/>
          <w:b/>
          <w:i w:val="false"/>
          <w:color w:val="000000"/>
        </w:rPr>
        <w:t xml:space="preserve"> Бюджетке түсетін түсімдердің (кірістер, кредиттерді өтеу,</w:t>
      </w:r>
      <w:r>
        <w:br/>
      </w:r>
      <w:r>
        <w:rPr>
          <w:rFonts w:ascii="Times New Roman"/>
          <w:b/>
          <w:i w:val="false"/>
          <w:color w:val="000000"/>
        </w:rPr>
        <w:t>қаржылық активтерді сатудан, мемлекеттік қарыздар) жоспары</w:t>
      </w:r>
    </w:p>
    <w:bookmarkEnd w:id="1192"/>
    <w:p>
      <w:pPr>
        <w:spacing w:after="0"/>
        <w:ind w:left="0"/>
        <w:jc w:val="both"/>
      </w:pPr>
      <w:r>
        <w:rPr>
          <w:rFonts w:ascii="Times New Roman"/>
          <w:b w:val="false"/>
          <w:i w:val="false"/>
          <w:color w:val="ff0000"/>
          <w:sz w:val="28"/>
        </w:rPr>
        <w:t xml:space="preserve">
      Ескерту. 12-қосымша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13-қосымша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          </w:t>
            </w:r>
          </w:p>
        </w:tc>
      </w:tr>
    </w:tbl>
    <w:bookmarkStart w:name="z1046" w:id="1193"/>
    <w:p>
      <w:pPr>
        <w:spacing w:after="0"/>
        <w:ind w:left="0"/>
        <w:jc w:val="left"/>
      </w:pPr>
      <w:r>
        <w:rPr>
          <w:rFonts w:ascii="Times New Roman"/>
          <w:b/>
          <w:i w:val="false"/>
          <w:color w:val="000000"/>
        </w:rPr>
        <w:t xml:space="preserve"> Жоғары тұрған деңгейдегі бюджеттен төмен</w:t>
      </w:r>
      <w:r>
        <w:br/>
      </w:r>
      <w:r>
        <w:rPr>
          <w:rFonts w:ascii="Times New Roman"/>
          <w:b/>
          <w:i w:val="false"/>
          <w:color w:val="000000"/>
        </w:rPr>
        <w:t>тұрған деңгейдегі бюджетке берілген кредиттерді өтеу,</w:t>
      </w:r>
      <w:r>
        <w:br/>
      </w:r>
      <w:r>
        <w:rPr>
          <w:rFonts w:ascii="Times New Roman"/>
          <w:b/>
          <w:i w:val="false"/>
          <w:color w:val="000000"/>
        </w:rPr>
        <w:t>кредит бойынша сыйақылар (мүдделер) түсімдерінің жоспары</w:t>
      </w:r>
    </w:p>
    <w:bookmarkEnd w:id="1193"/>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 түсімдерді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14-қосымша</w:t>
            </w:r>
          </w:p>
        </w:tc>
      </w:tr>
    </w:tbl>
    <w:bookmarkStart w:name="z1666" w:id="1194"/>
    <w:p>
      <w:pPr>
        <w:spacing w:after="0"/>
        <w:ind w:left="0"/>
        <w:jc w:val="both"/>
      </w:pPr>
      <w:r>
        <w:rPr>
          <w:rFonts w:ascii="Times New Roman"/>
          <w:b w:val="false"/>
          <w:i w:val="false"/>
          <w:color w:val="000000"/>
          <w:sz w:val="28"/>
        </w:rPr>
        <w:t>
                                                                     Нысан</w:t>
      </w:r>
    </w:p>
    <w:bookmarkEnd w:id="119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"___"________________ж.</w:t>
      </w:r>
    </w:p>
    <w:p>
      <w:pPr>
        <w:spacing w:after="0"/>
        <w:ind w:left="0"/>
        <w:jc w:val="both"/>
      </w:pPr>
      <w:r>
        <w:rPr>
          <w:rFonts w:ascii="Times New Roman"/>
          <w:b w:val="false"/>
          <w:i w:val="false"/>
          <w:color w:val="000000"/>
          <w:sz w:val="28"/>
        </w:rPr>
        <w:t xml:space="preserve">
      М.О.         </w:t>
      </w:r>
    </w:p>
    <w:bookmarkStart w:name="z1048" w:id="1195"/>
    <w:p>
      <w:pPr>
        <w:spacing w:after="0"/>
        <w:ind w:left="0"/>
        <w:jc w:val="left"/>
      </w:pPr>
      <w:r>
        <w:rPr>
          <w:rFonts w:ascii="Times New Roman"/>
          <w:b/>
          <w:i w:val="false"/>
          <w:color w:val="000000"/>
        </w:rPr>
        <w:t xml:space="preserve"> _____ жылға арналған бюджетке түсетін түсімдердің</w:t>
      </w:r>
      <w:r>
        <w:br/>
      </w:r>
      <w:r>
        <w:rPr>
          <w:rFonts w:ascii="Times New Roman"/>
          <w:b/>
          <w:i w:val="false"/>
          <w:color w:val="000000"/>
        </w:rPr>
        <w:t>жиынтық жоспары</w:t>
      </w:r>
    </w:p>
    <w:bookmarkEnd w:id="1195"/>
    <w:p>
      <w:pPr>
        <w:spacing w:after="0"/>
        <w:ind w:left="0"/>
        <w:jc w:val="both"/>
      </w:pPr>
      <w:r>
        <w:rPr>
          <w:rFonts w:ascii="Times New Roman"/>
          <w:b w:val="false"/>
          <w:i w:val="false"/>
          <w:color w:val="000000"/>
          <w:sz w:val="28"/>
        </w:rPr>
        <w:t>
      Бюджет түрі____________________</w:t>
      </w:r>
    </w:p>
    <w:p>
      <w:pPr>
        <w:spacing w:after="0"/>
        <w:ind w:left="0"/>
        <w:jc w:val="both"/>
      </w:pPr>
      <w:r>
        <w:rPr>
          <w:rFonts w:ascii="Times New Roman"/>
          <w:b w:val="false"/>
          <w:i w:val="false"/>
          <w:color w:val="000000"/>
          <w:sz w:val="28"/>
        </w:rPr>
        <w:t>
      Кезең__________________________</w:t>
      </w:r>
    </w:p>
    <w:p>
      <w:pPr>
        <w:spacing w:after="0"/>
        <w:ind w:left="0"/>
        <w:jc w:val="both"/>
      </w:pPr>
      <w:r>
        <w:rPr>
          <w:rFonts w:ascii="Times New Roman"/>
          <w:b w:val="false"/>
          <w:i w:val="false"/>
          <w:color w:val="000000"/>
          <w:sz w:val="28"/>
        </w:rPr>
        <w:t>
      Күні___________________________</w:t>
      </w:r>
    </w:p>
    <w:p>
      <w:pPr>
        <w:spacing w:after="0"/>
        <w:ind w:left="0"/>
        <w:jc w:val="both"/>
      </w:pPr>
      <w:r>
        <w:rPr>
          <w:rFonts w:ascii="Times New Roman"/>
          <w:b w:val="false"/>
          <w:i w:val="false"/>
          <w:color w:val="000000"/>
          <w:sz w:val="28"/>
        </w:rPr>
        <w:t>
      Өлшем бірлігі__________________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w:t>
            </w:r>
          </w:p>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қаражаты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өкілетті органның құрылымдық</w:t>
      </w:r>
    </w:p>
    <w:p>
      <w:pPr>
        <w:spacing w:after="0"/>
        <w:ind w:left="0"/>
        <w:jc w:val="both"/>
      </w:pPr>
      <w:r>
        <w:rPr>
          <w:rFonts w:ascii="Times New Roman"/>
          <w:b w:val="false"/>
          <w:i w:val="false"/>
          <w:color w:val="000000"/>
          <w:sz w:val="28"/>
        </w:rPr>
        <w:t>
      бөлімшесінің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15-қосымша</w:t>
            </w:r>
          </w:p>
        </w:tc>
      </w:tr>
    </w:tbl>
    <w:bookmarkStart w:name="z1667" w:id="1196"/>
    <w:p>
      <w:pPr>
        <w:spacing w:after="0"/>
        <w:ind w:left="0"/>
        <w:jc w:val="both"/>
      </w:pPr>
      <w:r>
        <w:rPr>
          <w:rFonts w:ascii="Times New Roman"/>
          <w:b w:val="false"/>
          <w:i w:val="false"/>
          <w:color w:val="000000"/>
          <w:sz w:val="28"/>
        </w:rPr>
        <w:t>
                                                                     Нысан</w:t>
      </w:r>
    </w:p>
    <w:bookmarkEnd w:id="1196"/>
    <w:bookmarkStart w:name="z1050" w:id="1197"/>
    <w:p>
      <w:pPr>
        <w:spacing w:after="0"/>
        <w:ind w:left="0"/>
        <w:jc w:val="left"/>
      </w:pPr>
      <w:r>
        <w:rPr>
          <w:rFonts w:ascii="Times New Roman"/>
          <w:b/>
          <w:i w:val="false"/>
          <w:color w:val="000000"/>
        </w:rPr>
        <w:t xml:space="preserve"> Бюджетке түсетін түсімдердің жиынтық</w:t>
      </w:r>
      <w:r>
        <w:br/>
      </w:r>
      <w:r>
        <w:rPr>
          <w:rFonts w:ascii="Times New Roman"/>
          <w:b/>
          <w:i w:val="false"/>
          <w:color w:val="000000"/>
        </w:rPr>
        <w:t>жоспары</w:t>
      </w:r>
    </w:p>
    <w:bookmarkEnd w:id="11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16-қосымша</w:t>
            </w:r>
          </w:p>
        </w:tc>
      </w:tr>
    </w:tbl>
    <w:bookmarkStart w:name="z1668" w:id="1198"/>
    <w:p>
      <w:pPr>
        <w:spacing w:after="0"/>
        <w:ind w:left="0"/>
        <w:jc w:val="both"/>
      </w:pPr>
      <w:r>
        <w:rPr>
          <w:rFonts w:ascii="Times New Roman"/>
          <w:b w:val="false"/>
          <w:i w:val="false"/>
          <w:color w:val="000000"/>
          <w:sz w:val="28"/>
        </w:rPr>
        <w:t>
                                                                     Нысан</w:t>
      </w:r>
    </w:p>
    <w:bookmarkEnd w:id="1198"/>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2" w:id="1199"/>
    <w:p>
      <w:pPr>
        <w:spacing w:after="0"/>
        <w:ind w:left="0"/>
        <w:jc w:val="left"/>
      </w:pPr>
      <w:r>
        <w:rPr>
          <w:rFonts w:ascii="Times New Roman"/>
          <w:b/>
          <w:i w:val="false"/>
          <w:color w:val="000000"/>
        </w:rPr>
        <w:t xml:space="preserve"> _____жылға арналған________________төлемдер бойынша</w:t>
      </w:r>
    </w:p>
    <w:bookmarkEnd w:id="1199"/>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17-қосымша</w:t>
            </w:r>
          </w:p>
        </w:tc>
      </w:tr>
    </w:tbl>
    <w:bookmarkStart w:name="z1669" w:id="1200"/>
    <w:p>
      <w:pPr>
        <w:spacing w:after="0"/>
        <w:ind w:left="0"/>
        <w:jc w:val="both"/>
      </w:pPr>
      <w:r>
        <w:rPr>
          <w:rFonts w:ascii="Times New Roman"/>
          <w:b w:val="false"/>
          <w:i w:val="false"/>
          <w:color w:val="000000"/>
          <w:sz w:val="28"/>
        </w:rPr>
        <w:t>
                                                                     Нысан</w:t>
      </w:r>
    </w:p>
    <w:bookmarkEnd w:id="1200"/>
    <w:bookmarkStart w:name="z1054" w:id="1201"/>
    <w:p>
      <w:pPr>
        <w:spacing w:after="0"/>
        <w:ind w:left="0"/>
        <w:jc w:val="left"/>
      </w:pPr>
      <w:r>
        <w:rPr>
          <w:rFonts w:ascii="Times New Roman"/>
          <w:b/>
          <w:i w:val="false"/>
          <w:color w:val="000000"/>
        </w:rPr>
        <w:t xml:space="preserve"> Төлемдер бойынша жиынтық қаржыландыру жоспары</w:t>
      </w:r>
    </w:p>
    <w:bookmarkEnd w:id="1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18-қосымша</w:t>
            </w:r>
          </w:p>
        </w:tc>
      </w:tr>
    </w:tbl>
    <w:bookmarkStart w:name="z1670" w:id="1202"/>
    <w:p>
      <w:pPr>
        <w:spacing w:after="0"/>
        <w:ind w:left="0"/>
        <w:jc w:val="both"/>
      </w:pPr>
      <w:r>
        <w:rPr>
          <w:rFonts w:ascii="Times New Roman"/>
          <w:b w:val="false"/>
          <w:i w:val="false"/>
          <w:color w:val="000000"/>
          <w:sz w:val="28"/>
        </w:rPr>
        <w:t>
                                                                     Нысан</w:t>
      </w:r>
    </w:p>
    <w:bookmarkEnd w:id="1202"/>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6" w:id="1203"/>
    <w:p>
      <w:pPr>
        <w:spacing w:after="0"/>
        <w:ind w:left="0"/>
        <w:jc w:val="left"/>
      </w:pPr>
      <w:r>
        <w:rPr>
          <w:rFonts w:ascii="Times New Roman"/>
          <w:b/>
          <w:i w:val="false"/>
          <w:color w:val="000000"/>
        </w:rPr>
        <w:t xml:space="preserve"> ______ жылға арналған ___________________</w:t>
      </w:r>
    </w:p>
    <w:bookmarkEnd w:id="1203"/>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міндеттемелер бойынша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19-қосымша</w:t>
            </w:r>
          </w:p>
        </w:tc>
      </w:tr>
    </w:tbl>
    <w:bookmarkStart w:name="z1671" w:id="1204"/>
    <w:p>
      <w:pPr>
        <w:spacing w:after="0"/>
        <w:ind w:left="0"/>
        <w:jc w:val="both"/>
      </w:pPr>
      <w:r>
        <w:rPr>
          <w:rFonts w:ascii="Times New Roman"/>
          <w:b w:val="false"/>
          <w:i w:val="false"/>
          <w:color w:val="000000"/>
          <w:sz w:val="28"/>
        </w:rPr>
        <w:t>
                                                                     Нысан</w:t>
      </w:r>
    </w:p>
    <w:bookmarkEnd w:id="1204"/>
    <w:bookmarkStart w:name="z1058" w:id="1205"/>
    <w:p>
      <w:pPr>
        <w:spacing w:after="0"/>
        <w:ind w:left="0"/>
        <w:jc w:val="left"/>
      </w:pPr>
      <w:r>
        <w:rPr>
          <w:rFonts w:ascii="Times New Roman"/>
          <w:b/>
          <w:i w:val="false"/>
          <w:color w:val="000000"/>
        </w:rPr>
        <w:t xml:space="preserve"> Міндеттемелер бойынша жиынтық қаржыландыру жоспары</w:t>
      </w:r>
    </w:p>
    <w:bookmarkEnd w:id="12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20-қосымша</w:t>
            </w:r>
          </w:p>
        </w:tc>
      </w:tr>
    </w:tbl>
    <w:bookmarkStart w:name="z1672" w:id="1206"/>
    <w:p>
      <w:pPr>
        <w:spacing w:after="0"/>
        <w:ind w:left="0"/>
        <w:jc w:val="both"/>
      </w:pPr>
      <w:r>
        <w:rPr>
          <w:rFonts w:ascii="Times New Roman"/>
          <w:b w:val="false"/>
          <w:i w:val="false"/>
          <w:color w:val="000000"/>
          <w:sz w:val="28"/>
        </w:rPr>
        <w:t>
                                                                     Нысан</w:t>
      </w:r>
    </w:p>
    <w:bookmarkEnd w:id="1206"/>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60" w:id="1207"/>
    <w:p>
      <w:pPr>
        <w:spacing w:after="0"/>
        <w:ind w:left="0"/>
        <w:jc w:val="left"/>
      </w:pPr>
      <w:r>
        <w:rPr>
          <w:rFonts w:ascii="Times New Roman"/>
          <w:b/>
          <w:i w:val="false"/>
          <w:color w:val="000000"/>
        </w:rPr>
        <w:t xml:space="preserve"> ______ жылға арналған ______________________</w:t>
      </w:r>
    </w:p>
    <w:bookmarkEnd w:id="1207"/>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түсімдер мен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жиынтық жоспары </w:t>
      </w:r>
    </w:p>
    <w:p>
      <w:pPr>
        <w:spacing w:after="0"/>
        <w:ind w:left="0"/>
        <w:jc w:val="both"/>
      </w:pPr>
      <w:r>
        <w:rPr>
          <w:rFonts w:ascii="Times New Roman"/>
          <w:b w:val="false"/>
          <w:i w:val="false"/>
          <w:color w:val="ff0000"/>
          <w:sz w:val="28"/>
        </w:rPr>
        <w:t xml:space="preserve">
      Ескерту. Ереже 20-1-қосымшамен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Қаржыландырудың көзі: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 ережесіне</w:t>
            </w:r>
            <w:r>
              <w:br/>
            </w:r>
            <w:r>
              <w:rPr>
                <w:rFonts w:ascii="Times New Roman"/>
                <w:b w:val="false"/>
                <w:i w:val="false"/>
                <w:color w:val="000000"/>
                <w:sz w:val="20"/>
              </w:rPr>
              <w:t>21-қосымша</w:t>
            </w:r>
          </w:p>
        </w:tc>
      </w:tr>
    </w:tbl>
    <w:bookmarkStart w:name="z1673" w:id="1208"/>
    <w:p>
      <w:pPr>
        <w:spacing w:after="0"/>
        <w:ind w:left="0"/>
        <w:jc w:val="both"/>
      </w:pPr>
      <w:r>
        <w:rPr>
          <w:rFonts w:ascii="Times New Roman"/>
          <w:b w:val="false"/>
          <w:i w:val="false"/>
          <w:color w:val="000000"/>
          <w:sz w:val="28"/>
        </w:rPr>
        <w:t>
      Нысан</w:t>
      </w:r>
    </w:p>
    <w:bookmarkEnd w:id="1208"/>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(жоспарлардың, жоспарларға өзгерістер енгізу туралы анықтамалардың) тізілімі</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Ұсынған күні _____________________________________</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атауы/ММ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 атқару жөніндегі уәкілетті органның</w:t>
      </w:r>
    </w:p>
    <w:p>
      <w:pPr>
        <w:spacing w:after="0"/>
        <w:ind w:left="0"/>
        <w:jc w:val="both"/>
      </w:pPr>
      <w:r>
        <w:rPr>
          <w:rFonts w:ascii="Times New Roman"/>
          <w:b w:val="false"/>
          <w:i w:val="false"/>
          <w:color w:val="000000"/>
          <w:sz w:val="28"/>
        </w:rPr>
        <w:t>
      /бюджеттік бағдарламалардың әкімшісінің басшысы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Жауапты орындаушы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аталған жолақ аумақтық қазынашылық бөлімшесінің</w:t>
      </w:r>
    </w:p>
    <w:p>
      <w:pPr>
        <w:spacing w:after="0"/>
        <w:ind w:left="0"/>
        <w:jc w:val="both"/>
      </w:pPr>
      <w:r>
        <w:rPr>
          <w:rFonts w:ascii="Times New Roman"/>
          <w:b w:val="false"/>
          <w:i w:val="false"/>
          <w:color w:val="000000"/>
          <w:sz w:val="28"/>
        </w:rPr>
        <w:t>
            жауапты орындаушысымен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22-қосымша</w:t>
            </w:r>
          </w:p>
        </w:tc>
      </w:tr>
    </w:tbl>
    <w:bookmarkStart w:name="z1674" w:id="1209"/>
    <w:p>
      <w:pPr>
        <w:spacing w:after="0"/>
        <w:ind w:left="0"/>
        <w:jc w:val="both"/>
      </w:pPr>
      <w:r>
        <w:rPr>
          <w:rFonts w:ascii="Times New Roman"/>
          <w:b w:val="false"/>
          <w:i w:val="false"/>
          <w:color w:val="000000"/>
          <w:sz w:val="28"/>
        </w:rPr>
        <w:t>
                                                                     Нысан</w:t>
      </w:r>
    </w:p>
    <w:bookmarkEnd w:id="1209"/>
    <w:bookmarkStart w:name="z1064" w:id="1210"/>
    <w:p>
      <w:pPr>
        <w:spacing w:after="0"/>
        <w:ind w:left="0"/>
        <w:jc w:val="both"/>
      </w:pPr>
      <w:r>
        <w:rPr>
          <w:rFonts w:ascii="Times New Roman"/>
          <w:b w:val="false"/>
          <w:i w:val="false"/>
          <w:color w:val="000000"/>
          <w:sz w:val="28"/>
        </w:rPr>
        <w:t>
      _____________________________________________________________________</w:t>
      </w:r>
    </w:p>
    <w:bookmarkEnd w:id="1210"/>
    <w:p>
      <w:pPr>
        <w:spacing w:after="0"/>
        <w:ind w:left="0"/>
        <w:jc w:val="both"/>
      </w:pPr>
      <w:r>
        <w:rPr>
          <w:rFonts w:ascii="Times New Roman"/>
          <w:b w:val="false"/>
          <w:i w:val="false"/>
          <w:color w:val="000000"/>
          <w:sz w:val="28"/>
        </w:rPr>
        <w:t>
      (жоспардың, жоспарға өзгерiстер енгiзу туралы анықтамалардың)</w:t>
      </w:r>
    </w:p>
    <w:p>
      <w:pPr>
        <w:spacing w:after="0"/>
        <w:ind w:left="0"/>
        <w:jc w:val="left"/>
      </w:pPr>
      <w:r>
        <w:rPr>
          <w:rFonts w:ascii="Times New Roman"/>
          <w:b/>
          <w:i w:val="false"/>
          <w:color w:val="000000"/>
        </w:rPr>
        <w:t xml:space="preserve"> Тiзiлiмi</w:t>
      </w:r>
    </w:p>
    <w:p>
      <w:pPr>
        <w:spacing w:after="0"/>
        <w:ind w:left="0"/>
        <w:jc w:val="both"/>
      </w:pPr>
      <w:r>
        <w:rPr>
          <w:rFonts w:ascii="Times New Roman"/>
          <w:b w:val="false"/>
          <w:i w:val="false"/>
          <w:color w:val="000000"/>
          <w:sz w:val="28"/>
        </w:rPr>
        <w:t>
      Тізілімнің күні _________________________</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басшысы _______________ _____________</w:t>
      </w:r>
    </w:p>
    <w:p>
      <w:pPr>
        <w:spacing w:after="0"/>
        <w:ind w:left="0"/>
        <w:jc w:val="both"/>
      </w:pP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
      Жауапты орындаушы _______________ _____________</w:t>
      </w:r>
    </w:p>
    <w:p>
      <w:pPr>
        <w:spacing w:after="0"/>
        <w:ind w:left="0"/>
        <w:jc w:val="both"/>
      </w:pPr>
      <w:r>
        <w:rPr>
          <w:rFonts w:ascii="Times New Roman"/>
          <w:b w:val="false"/>
          <w:i w:val="false"/>
          <w:color w:val="000000"/>
          <w:sz w:val="28"/>
        </w:rPr>
        <w:t>
                          (аты-жөнi)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23-қосымша</w:t>
            </w:r>
          </w:p>
        </w:tc>
      </w:tr>
    </w:tbl>
    <w:bookmarkStart w:name="z1675" w:id="1211"/>
    <w:p>
      <w:pPr>
        <w:spacing w:after="0"/>
        <w:ind w:left="0"/>
        <w:jc w:val="both"/>
      </w:pPr>
      <w:r>
        <w:rPr>
          <w:rFonts w:ascii="Times New Roman"/>
          <w:b w:val="false"/>
          <w:i w:val="false"/>
          <w:color w:val="000000"/>
          <w:sz w:val="28"/>
        </w:rPr>
        <w:t>
                                                                     Нысан</w:t>
      </w:r>
    </w:p>
    <w:bookmarkEnd w:id="1211"/>
    <w:bookmarkStart w:name="z1066" w:id="1212"/>
    <w:p>
      <w:pPr>
        <w:spacing w:after="0"/>
        <w:ind w:left="0"/>
        <w:jc w:val="left"/>
      </w:pPr>
      <w:r>
        <w:rPr>
          <w:rFonts w:ascii="Times New Roman"/>
          <w:b/>
          <w:i w:val="false"/>
          <w:color w:val="000000"/>
        </w:rPr>
        <w:t xml:space="preserve"> Есепті беру қаржы жылына бекітілген жоспар</w:t>
      </w:r>
    </w:p>
    <w:bookmarkEnd w:id="1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 түрi: ________________________________________________________</w:t>
      </w:r>
    </w:p>
    <w:p>
      <w:pPr>
        <w:spacing w:after="0"/>
        <w:ind w:left="0"/>
        <w:jc w:val="both"/>
      </w:pPr>
      <w:r>
        <w:rPr>
          <w:rFonts w:ascii="Times New Roman"/>
          <w:b w:val="false"/>
          <w:i w:val="false"/>
          <w:color w:val="000000"/>
          <w:sz w:val="28"/>
        </w:rPr>
        <w:t>
      Кезец: 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Өлшем бiрлiгi: мың теңге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p>
      <w:pPr>
        <w:spacing w:after="0"/>
        <w:ind w:left="0"/>
        <w:jc w:val="both"/>
      </w:pPr>
      <w:bookmarkStart w:name="z1067" w:id="1213"/>
      <w:r>
        <w:rPr>
          <w:rFonts w:ascii="Times New Roman"/>
          <w:b w:val="false"/>
          <w:i w:val="false"/>
          <w:color w:val="000000"/>
          <w:sz w:val="28"/>
        </w:rPr>
        <w:t>
      Бюджеттің атқарылуы және</w:t>
      </w:r>
    </w:p>
    <w:bookmarkEnd w:id="1213"/>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24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Республикалық (жергілікті) бюджетке (ББС коды бойынша) кірістердің түсімдері жоспарларын өзгертуге №_____өтінім</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04.10.2018 </w:t>
      </w:r>
      <w:r>
        <w:rPr>
          <w:rFonts w:ascii="Times New Roman"/>
          <w:b w:val="false"/>
          <w:i w:val="false"/>
          <w:color w:val="ff0000"/>
          <w:sz w:val="28"/>
        </w:rPr>
        <w:t>№ 885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Республикалық (жергілікті) бюджеттің кірістер түсімінің жоспарына________________</w:t>
      </w:r>
    </w:p>
    <w:p>
      <w:pPr>
        <w:spacing w:after="0"/>
        <w:ind w:left="0"/>
        <w:jc w:val="both"/>
      </w:pPr>
      <w:r>
        <w:rPr>
          <w:rFonts w:ascii="Times New Roman"/>
          <w:b w:val="false"/>
          <w:i w:val="false"/>
          <w:color w:val="000000"/>
          <w:sz w:val="28"/>
        </w:rPr>
        <w:t>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25-қосымша</w:t>
            </w:r>
          </w:p>
        </w:tc>
      </w:tr>
    </w:tbl>
    <w:bookmarkStart w:name="z1677" w:id="1214"/>
    <w:p>
      <w:pPr>
        <w:spacing w:after="0"/>
        <w:ind w:left="0"/>
        <w:jc w:val="both"/>
      </w:pPr>
      <w:r>
        <w:rPr>
          <w:rFonts w:ascii="Times New Roman"/>
          <w:b w:val="false"/>
          <w:i w:val="false"/>
          <w:color w:val="000000"/>
          <w:sz w:val="28"/>
        </w:rPr>
        <w:t>
                                                                     Нысан</w:t>
      </w:r>
    </w:p>
    <w:bookmarkEnd w:id="121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"___"______________ж.</w:t>
      </w:r>
    </w:p>
    <w:p>
      <w:pPr>
        <w:spacing w:after="0"/>
        <w:ind w:left="0"/>
        <w:jc w:val="both"/>
      </w:pPr>
      <w:r>
        <w:rPr>
          <w:rFonts w:ascii="Times New Roman"/>
          <w:b w:val="false"/>
          <w:i w:val="false"/>
          <w:color w:val="000000"/>
          <w:sz w:val="28"/>
        </w:rPr>
        <w:t xml:space="preserve">
      М.О.        </w:t>
      </w:r>
    </w:p>
    <w:bookmarkStart w:name="z1070" w:id="1215"/>
    <w:p>
      <w:pPr>
        <w:spacing w:after="0"/>
        <w:ind w:left="0"/>
        <w:jc w:val="left"/>
      </w:pPr>
      <w:r>
        <w:rPr>
          <w:rFonts w:ascii="Times New Roman"/>
          <w:b/>
          <w:i w:val="false"/>
          <w:color w:val="000000"/>
        </w:rPr>
        <w:t xml:space="preserve"> ______бюджеті түсімдерінің жиынтық жоспарына өзгерістер</w:t>
      </w:r>
      <w:r>
        <w:br/>
      </w:r>
      <w:r>
        <w:rPr>
          <w:rFonts w:ascii="Times New Roman"/>
          <w:b/>
          <w:i w:val="false"/>
          <w:color w:val="000000"/>
        </w:rPr>
        <w:t>енгізу туралы №____анықтама</w:t>
      </w:r>
    </w:p>
    <w:bookmarkEnd w:id="121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 Түсімдер жоспарын жасауға</w:t>
      </w:r>
    </w:p>
    <w:p>
      <w:pPr>
        <w:spacing w:after="0"/>
        <w:ind w:left="0"/>
        <w:jc w:val="both"/>
      </w:pPr>
      <w:r>
        <w:rPr>
          <w:rFonts w:ascii="Times New Roman"/>
          <w:b w:val="false"/>
          <w:i w:val="false"/>
          <w:color w:val="000000"/>
          <w:sz w:val="28"/>
        </w:rPr>
        <w:t>
      жауапты бюджетті атқару жауапты бюджетті атқару</w:t>
      </w:r>
    </w:p>
    <w:p>
      <w:pPr>
        <w:spacing w:after="0"/>
        <w:ind w:left="0"/>
        <w:jc w:val="both"/>
      </w:pPr>
      <w:r>
        <w:rPr>
          <w:rFonts w:ascii="Times New Roman"/>
          <w:b w:val="false"/>
          <w:i w:val="false"/>
          <w:color w:val="000000"/>
          <w:sz w:val="28"/>
        </w:rPr>
        <w:t>
      жөніндегі уәкілетті органның жөніндегі уәкілетті органның</w:t>
      </w:r>
    </w:p>
    <w:p>
      <w:pPr>
        <w:spacing w:after="0"/>
        <w:ind w:left="0"/>
        <w:jc w:val="both"/>
      </w:pPr>
      <w:r>
        <w:rPr>
          <w:rFonts w:ascii="Times New Roman"/>
          <w:b w:val="false"/>
          <w:i w:val="false"/>
          <w:color w:val="000000"/>
          <w:sz w:val="28"/>
        </w:rPr>
        <w:t>
      құрылымдық бөлімшесінің құрылымдық бөлімшесінің</w:t>
      </w:r>
    </w:p>
    <w:p>
      <w:pPr>
        <w:spacing w:after="0"/>
        <w:ind w:left="0"/>
        <w:jc w:val="both"/>
      </w:pPr>
      <w:r>
        <w:rPr>
          <w:rFonts w:ascii="Times New Roman"/>
          <w:b w:val="false"/>
          <w:i w:val="false"/>
          <w:color w:val="000000"/>
          <w:sz w:val="28"/>
        </w:rPr>
        <w:t>
      басшысы ____________ басшысы____________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*Анықтама - 2 данада</w:t>
      </w:r>
    </w:p>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216"/>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 __________ АНЫҚТАМА</w:t>
      </w:r>
    </w:p>
    <w:bookmarkEnd w:id="1216"/>
    <w:p>
      <w:pPr>
        <w:spacing w:after="0"/>
        <w:ind w:left="0"/>
        <w:jc w:val="both"/>
      </w:pPr>
      <w:r>
        <w:rPr>
          <w:rFonts w:ascii="Times New Roman"/>
          <w:b w:val="false"/>
          <w:i w:val="false"/>
          <w:color w:val="ff0000"/>
          <w:sz w:val="28"/>
        </w:rPr>
        <w:t xml:space="preserve">
      Ескерту. 26-қосымша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 №____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r>
    </w:tbl>
    <w:bookmarkStart w:name="z1074" w:id="1217"/>
    <w:p>
      <w:pPr>
        <w:spacing w:after="0"/>
        <w:ind w:left="0"/>
        <w:jc w:val="left"/>
      </w:pPr>
      <w:r>
        <w:rPr>
          <w:rFonts w:ascii="Times New Roman"/>
          <w:b/>
          <w:i w:val="false"/>
          <w:color w:val="000000"/>
        </w:rPr>
        <w:t xml:space="preserve"> _____жылға арналған міндеттемелер жөніндегі мемлекеттік</w:t>
      </w:r>
      <w:r>
        <w:br/>
      </w:r>
      <w:r>
        <w:rPr>
          <w:rFonts w:ascii="Times New Roman"/>
          <w:b/>
          <w:i w:val="false"/>
          <w:color w:val="000000"/>
        </w:rPr>
        <w:t>мекемелерді қаржыландырудың жеке жоспарын өзгертуге</w:t>
      </w:r>
      <w:r>
        <w:br/>
      </w:r>
      <w:r>
        <w:rPr>
          <w:rFonts w:ascii="Times New Roman"/>
          <w:b/>
          <w:i w:val="false"/>
          <w:color w:val="000000"/>
        </w:rPr>
        <w:t>арналған өтінім</w:t>
      </w:r>
    </w:p>
    <w:bookmarkEnd w:id="1217"/>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мекеме атауы)</w:t>
      </w:r>
    </w:p>
    <w:p>
      <w:pPr>
        <w:spacing w:after="0"/>
        <w:ind w:left="0"/>
        <w:jc w:val="both"/>
      </w:pPr>
      <w:r>
        <w:rPr>
          <w:rFonts w:ascii="Times New Roman"/>
          <w:b w:val="false"/>
          <w:i w:val="false"/>
          <w:color w:val="000000"/>
          <w:sz w:val="28"/>
        </w:rPr>
        <w:t>
      ______________ бағдарламалар, кіші бағдарламалар және ерекшеліктер</w:t>
      </w:r>
    </w:p>
    <w:p>
      <w:pPr>
        <w:spacing w:after="0"/>
        <w:ind w:left="0"/>
        <w:jc w:val="both"/>
      </w:pPr>
      <w:r>
        <w:rPr>
          <w:rFonts w:ascii="Times New Roman"/>
          <w:b w:val="false"/>
          <w:i w:val="false"/>
          <w:color w:val="000000"/>
          <w:sz w:val="28"/>
        </w:rPr>
        <w:t>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28-қосымша</w:t>
            </w:r>
          </w:p>
        </w:tc>
      </w:tr>
    </w:tbl>
    <w:bookmarkStart w:name="z1680" w:id="1218"/>
    <w:p>
      <w:pPr>
        <w:spacing w:after="0"/>
        <w:ind w:left="0"/>
        <w:jc w:val="both"/>
      </w:pPr>
      <w:r>
        <w:rPr>
          <w:rFonts w:ascii="Times New Roman"/>
          <w:b w:val="false"/>
          <w:i w:val="false"/>
          <w:color w:val="000000"/>
          <w:sz w:val="28"/>
        </w:rPr>
        <w:t>
                                                                     Нысан</w:t>
      </w:r>
    </w:p>
    <w:bookmarkEnd w:id="1218"/>
    <w:p>
      <w:pPr>
        <w:spacing w:after="0"/>
        <w:ind w:left="0"/>
        <w:jc w:val="both"/>
      </w:pPr>
      <w:r>
        <w:rPr>
          <w:rFonts w:ascii="Times New Roman"/>
          <w:b w:val="false"/>
          <w:i w:val="false"/>
          <w:color w:val="000000"/>
          <w:sz w:val="28"/>
        </w:rPr>
        <w:t>
      "___"___________ _____ж. №______ ______________</w:t>
      </w:r>
    </w:p>
    <w:p>
      <w:pPr>
        <w:spacing w:after="0"/>
        <w:ind w:left="0"/>
        <w:jc w:val="both"/>
      </w:pPr>
      <w:r>
        <w:rPr>
          <w:rFonts w:ascii="Times New Roman"/>
          <w:b w:val="false"/>
          <w:i w:val="false"/>
          <w:color w:val="000000"/>
          <w:sz w:val="28"/>
        </w:rPr>
        <w:t>
      бюджеттік бағдарламалардың әкімшісі</w:t>
      </w:r>
    </w:p>
    <w:bookmarkStart w:name="z1076" w:id="1219"/>
    <w:p>
      <w:pPr>
        <w:spacing w:after="0"/>
        <w:ind w:left="0"/>
        <w:jc w:val="left"/>
      </w:pPr>
      <w:r>
        <w:rPr>
          <w:rFonts w:ascii="Times New Roman"/>
          <w:b/>
          <w:i w:val="false"/>
          <w:color w:val="000000"/>
        </w:rPr>
        <w:t xml:space="preserve"> _________жылға арналған</w:t>
      </w:r>
      <w:r>
        <w:br/>
      </w:r>
      <w:r>
        <w:rPr>
          <w:rFonts w:ascii="Times New Roman"/>
          <w:b/>
          <w:i w:val="false"/>
          <w:color w:val="000000"/>
        </w:rPr>
        <w:t>төлемдер бойынша мемлекеттік мекемені қаржыландырудың</w:t>
      </w:r>
      <w:r>
        <w:br/>
      </w:r>
      <w:r>
        <w:rPr>
          <w:rFonts w:ascii="Times New Roman"/>
          <w:b/>
          <w:i w:val="false"/>
          <w:color w:val="000000"/>
        </w:rPr>
        <w:t>жеке жоспарының өзгеруіне өтінім</w:t>
      </w:r>
    </w:p>
    <w:bookmarkEnd w:id="1219"/>
    <w:p>
      <w:pPr>
        <w:spacing w:after="0"/>
        <w:ind w:left="0"/>
        <w:jc w:val="both"/>
      </w:pPr>
      <w:r>
        <w:rPr>
          <w:rFonts w:ascii="Times New Roman"/>
          <w:b w:val="false"/>
          <w:i w:val="false"/>
          <w:color w:val="000000"/>
          <w:sz w:val="28"/>
        </w:rPr>
        <w:t xml:space="preserve">
      _________________________________өзгеріс енгізуді сұрайды </w:t>
      </w:r>
    </w:p>
    <w:p>
      <w:pPr>
        <w:spacing w:after="0"/>
        <w:ind w:left="0"/>
        <w:jc w:val="both"/>
      </w:pPr>
      <w:r>
        <w:rPr>
          <w:rFonts w:ascii="Times New Roman"/>
          <w:b w:val="false"/>
          <w:i w:val="false"/>
          <w:color w:val="000000"/>
          <w:sz w:val="28"/>
        </w:rPr>
        <w:t>
      (мемлекеттік мекеменің атауы) ____________мына бағдарламалар, кіші бағдарламалар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w:t>
      </w:r>
    </w:p>
    <w:p>
      <w:pPr>
        <w:spacing w:after="0"/>
        <w:ind w:left="0"/>
        <w:jc w:val="both"/>
      </w:pPr>
      <w:r>
        <w:rPr>
          <w:rFonts w:ascii="Times New Roman"/>
          <w:b w:val="false"/>
          <w:i w:val="false"/>
          <w:color w:val="000000"/>
          <w:sz w:val="28"/>
        </w:rPr>
        <w:t>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1078" w:id="1220"/>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1220"/>
    <w:p>
      <w:pPr>
        <w:spacing w:after="0"/>
        <w:ind w:left="0"/>
        <w:jc w:val="both"/>
      </w:pPr>
      <w:r>
        <w:rPr>
          <w:rFonts w:ascii="Times New Roman"/>
          <w:b w:val="false"/>
          <w:i w:val="false"/>
          <w:color w:val="ff0000"/>
          <w:sz w:val="28"/>
        </w:rPr>
        <w:t xml:space="preserve">
      Ескерту. 29-қосымша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xml:space="preserve">
      Негіздеме:_________________________________________________________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w:t>
      </w:r>
    </w:p>
    <w:p>
      <w:pPr>
        <w:spacing w:after="0"/>
        <w:ind w:left="0"/>
        <w:jc w:val="both"/>
      </w:pPr>
      <w:r>
        <w:rPr>
          <w:rFonts w:ascii="Times New Roman"/>
          <w:b w:val="false"/>
          <w:i w:val="false"/>
          <w:color w:val="000000"/>
          <w:sz w:val="28"/>
        </w:rPr>
        <w:t>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xml:space="preserve">
      әкімшісінің басшысы___________________________________________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left"/>
      </w:pPr>
      <w:r>
        <w:rPr>
          <w:rFonts w:ascii="Times New Roman"/>
          <w:b/>
          <w:i w:val="false"/>
          <w:color w:val="000000"/>
        </w:rPr>
        <w:t xml:space="preserve"> бюджетті атқару жөніндегі уәкілетті орган/ аудандық маңызы бар қала, ауыл, кент, ауылдық округтің әкімінің аппараты</w:t>
      </w:r>
    </w:p>
    <w:bookmarkStart w:name="z1682" w:id="1221"/>
    <w:p>
      <w:pPr>
        <w:spacing w:after="0"/>
        <w:ind w:left="0"/>
        <w:jc w:val="left"/>
      </w:pPr>
      <w:r>
        <w:rPr>
          <w:rFonts w:ascii="Times New Roman"/>
          <w:b/>
          <w:i w:val="false"/>
          <w:color w:val="000000"/>
        </w:rPr>
        <w:t xml:space="preserve"> Бюджеттік бағдарламалар әкімшісінің төлемдер бойынша __________ жылға арналған қаржыландыру жоспарын өзгертуге өтінім                                            </w:t>
      </w:r>
    </w:p>
    <w:bookmarkEnd w:id="1221"/>
    <w:p>
      <w:pPr>
        <w:spacing w:after="0"/>
        <w:ind w:left="0"/>
        <w:jc w:val="both"/>
      </w:pPr>
      <w:r>
        <w:rPr>
          <w:rFonts w:ascii="Times New Roman"/>
          <w:b w:val="false"/>
          <w:i w:val="false"/>
          <w:color w:val="ff0000"/>
          <w:sz w:val="28"/>
        </w:rPr>
        <w:t xml:space="preserve">
      Ескерту. 30-қосымша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 (бюджеттік бағдарламалар әкімшісінің атауы) __________________ 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аппарат басшысының</w:t>
      </w:r>
    </w:p>
    <w:p>
      <w:pPr>
        <w:spacing w:after="0"/>
        <w:ind w:left="0"/>
        <w:jc w:val="both"/>
      </w:pPr>
      <w:r>
        <w:rPr>
          <w:rFonts w:ascii="Times New Roman"/>
          <w:b w:val="false"/>
          <w:i w:val="false"/>
          <w:color w:val="000000"/>
          <w:sz w:val="28"/>
        </w:rPr>
        <w:t>
      өкілеттіктері жүктелген</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ал мұндай болмаған жағдайда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___________________________ 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31-қосымша                                                             </w:t>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 ______ж. №________________________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2" w:id="1222"/>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міндеттемелер бойынша қаржыландыру жоспарларын өзгертуге</w:t>
      </w:r>
      <w:r>
        <w:br/>
      </w:r>
      <w:r>
        <w:rPr>
          <w:rFonts w:ascii="Times New Roman"/>
          <w:b/>
          <w:i w:val="false"/>
          <w:color w:val="000000"/>
        </w:rPr>
        <w:t>арналған өтінім</w:t>
      </w:r>
    </w:p>
    <w:bookmarkEnd w:id="1222"/>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(төмен тұрған бюджетті атқару жөніндегі уәкілетті орган - атауы) </w:t>
      </w:r>
    </w:p>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Әкімші Бағдарлама Кіші бағдарлама </w:t>
            </w:r>
          </w:p>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w:t>
      </w:r>
    </w:p>
    <w:p>
      <w:pPr>
        <w:spacing w:after="0"/>
        <w:ind w:left="0"/>
        <w:jc w:val="both"/>
      </w:pPr>
      <w:r>
        <w:rPr>
          <w:rFonts w:ascii="Times New Roman"/>
          <w:b w:val="false"/>
          <w:i w:val="false"/>
          <w:color w:val="000000"/>
          <w:sz w:val="28"/>
        </w:rPr>
        <w:t xml:space="preserve">
      Төмен тұрған бюджетті атқару </w:t>
      </w:r>
    </w:p>
    <w:p>
      <w:pPr>
        <w:spacing w:after="0"/>
        <w:ind w:left="0"/>
        <w:jc w:val="both"/>
      </w:pPr>
      <w:r>
        <w:rPr>
          <w:rFonts w:ascii="Times New Roman"/>
          <w:b w:val="false"/>
          <w:i w:val="false"/>
          <w:color w:val="000000"/>
          <w:sz w:val="28"/>
        </w:rPr>
        <w:t xml:space="preserve">
      жөніндегі уәкілетті органның </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Қаржыландырудың жиынтық жоспарын </w:t>
      </w:r>
    </w:p>
    <w:p>
      <w:pPr>
        <w:spacing w:after="0"/>
        <w:ind w:left="0"/>
        <w:jc w:val="both"/>
      </w:pPr>
      <w:r>
        <w:rPr>
          <w:rFonts w:ascii="Times New Roman"/>
          <w:b w:val="false"/>
          <w:i w:val="false"/>
          <w:color w:val="000000"/>
          <w:sz w:val="28"/>
        </w:rPr>
        <w:t xml:space="preserve">
      жасауға жауапты төмен тұрған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Бюджеттің атқарылуы және оған</w:t>
      </w:r>
    </w:p>
    <w:p>
      <w:pPr>
        <w:spacing w:after="0"/>
        <w:ind w:left="0"/>
        <w:jc w:val="both"/>
      </w:pPr>
      <w:r>
        <w:rPr>
          <w:rFonts w:ascii="Times New Roman"/>
          <w:b w:val="false"/>
          <w:i w:val="false"/>
          <w:color w:val="000000"/>
          <w:sz w:val="28"/>
        </w:rPr>
        <w:t>
      кассалық қызмет көрсету ережесіне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32-қосымша</w:t>
            </w:r>
          </w:p>
        </w:tc>
      </w:tr>
    </w:tbl>
    <w:bookmarkStart w:name="z1684" w:id="1223"/>
    <w:p>
      <w:pPr>
        <w:spacing w:after="0"/>
        <w:ind w:left="0"/>
        <w:jc w:val="both"/>
      </w:pPr>
      <w:r>
        <w:rPr>
          <w:rFonts w:ascii="Times New Roman"/>
          <w:b w:val="false"/>
          <w:i w:val="false"/>
          <w:color w:val="000000"/>
          <w:sz w:val="28"/>
        </w:rPr>
        <w:t>
                                                                     Нысан</w:t>
      </w:r>
    </w:p>
    <w:bookmarkEnd w:id="1223"/>
    <w:p>
      <w:pPr>
        <w:spacing w:after="0"/>
        <w:ind w:left="0"/>
        <w:jc w:val="both"/>
      </w:pPr>
      <w:r>
        <w:rPr>
          <w:rFonts w:ascii="Times New Roman"/>
          <w:b w:val="false"/>
          <w:i w:val="false"/>
          <w:color w:val="000000"/>
          <w:sz w:val="28"/>
        </w:rPr>
        <w:t>
      "___"____________ ______ж №__________________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4" w:id="1224"/>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төлемдері бойынша қаржыландыру жоспарларын өзгертуге</w:t>
      </w:r>
      <w:r>
        <w:br/>
      </w:r>
      <w:r>
        <w:rPr>
          <w:rFonts w:ascii="Times New Roman"/>
          <w:b/>
          <w:i w:val="false"/>
          <w:color w:val="000000"/>
        </w:rPr>
        <w:t>арналған өтінім</w:t>
      </w:r>
    </w:p>
    <w:bookmarkEnd w:id="122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p>
      <w:pPr>
        <w:spacing w:after="0"/>
        <w:ind w:left="0"/>
        <w:jc w:val="both"/>
      </w:pPr>
      <w:r>
        <w:rPr>
          <w:rFonts w:ascii="Times New Roman"/>
          <w:b w:val="false"/>
          <w:i w:val="false"/>
          <w:color w:val="000000"/>
          <w:sz w:val="28"/>
        </w:rPr>
        <w:t>
      __________мына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Негіздеме:____________________________________________</w:t>
      </w:r>
    </w:p>
    <w:p>
      <w:pPr>
        <w:spacing w:after="0"/>
        <w:ind w:left="0"/>
        <w:jc w:val="both"/>
      </w:pPr>
      <w:r>
        <w:rPr>
          <w:rFonts w:ascii="Times New Roman"/>
          <w:b w:val="false"/>
          <w:i w:val="false"/>
          <w:color w:val="000000"/>
          <w:sz w:val="28"/>
        </w:rPr>
        <w:t>
      Төмен тұрған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жиынтық жоспарын</w:t>
      </w:r>
    </w:p>
    <w:p>
      <w:pPr>
        <w:spacing w:after="0"/>
        <w:ind w:left="0"/>
        <w:jc w:val="both"/>
      </w:pPr>
      <w:r>
        <w:rPr>
          <w:rFonts w:ascii="Times New Roman"/>
          <w:b w:val="false"/>
          <w:i w:val="false"/>
          <w:color w:val="000000"/>
          <w:sz w:val="28"/>
        </w:rPr>
        <w:t>
      жасауға жауапты төмен тұрған</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86" w:id="1225"/>
    <w:p>
      <w:pPr>
        <w:spacing w:after="0"/>
        <w:ind w:left="0"/>
        <w:jc w:val="left"/>
      </w:pPr>
      <w:r>
        <w:rPr>
          <w:rFonts w:ascii="Times New Roman"/>
          <w:b/>
          <w:i w:val="false"/>
          <w:color w:val="000000"/>
        </w:rPr>
        <w:t xml:space="preserve"> __________________бюджеттің міндеттемелері бойынша ____________________________ жеке қаржыландыру жоспарына (мемлекеттік мекеменің атауы) өзгерістер енгізу туралы №_______анықтама</w:t>
      </w:r>
    </w:p>
    <w:bookmarkEnd w:id="1225"/>
    <w:p>
      <w:pPr>
        <w:spacing w:after="0"/>
        <w:ind w:left="0"/>
        <w:jc w:val="both"/>
      </w:pPr>
      <w:r>
        <w:rPr>
          <w:rFonts w:ascii="Times New Roman"/>
          <w:b w:val="false"/>
          <w:i w:val="false"/>
          <w:color w:val="ff0000"/>
          <w:sz w:val="28"/>
        </w:rPr>
        <w:t xml:space="preserve">
      Ескерту. 33-қосымша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___жылы "__"_______негізінде</w:t>
      </w:r>
    </w:p>
    <w:p>
      <w:pPr>
        <w:spacing w:after="0"/>
        <w:ind w:left="0"/>
        <w:jc w:val="both"/>
      </w:pPr>
      <w:r>
        <w:rPr>
          <w:rFonts w:ascii="Times New Roman"/>
          <w:b w:val="false"/>
          <w:i w:val="false"/>
          <w:color w:val="000000"/>
          <w:sz w:val="28"/>
        </w:rPr>
        <w:t>
      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87" w:id="1226"/>
      <w:r>
        <w:rPr>
          <w:rFonts w:ascii="Times New Roman"/>
          <w:b w:val="false"/>
          <w:i w:val="false"/>
          <w:color w:val="000000"/>
          <w:sz w:val="28"/>
        </w:rPr>
        <w:t>
      Бюджеттің атқарылуы және</w:t>
      </w:r>
    </w:p>
    <w:bookmarkEnd w:id="1226"/>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 xml:space="preserve">34-қосымша                                                             </w:t>
      </w:r>
      <w:r>
        <w:rPr>
          <w:rFonts w:ascii="Times New Roman"/>
          <w:b w:val="false"/>
          <w:i w:val="false"/>
          <w:color w:val="000000"/>
          <w:sz w:val="28"/>
        </w:rPr>
        <w:t>Нысан</w:t>
      </w:r>
    </w:p>
    <w:bookmarkStart w:name="z1088" w:id="1227"/>
    <w:p>
      <w:pPr>
        <w:spacing w:after="0"/>
        <w:ind w:left="0"/>
        <w:jc w:val="left"/>
      </w:pPr>
      <w:r>
        <w:rPr>
          <w:rFonts w:ascii="Times New Roman"/>
          <w:b/>
          <w:i w:val="false"/>
          <w:color w:val="000000"/>
        </w:rPr>
        <w:t xml:space="preserve"> __ ж. "___" ____________</w:t>
      </w:r>
      <w:r>
        <w:br/>
      </w:r>
      <w:r>
        <w:rPr>
          <w:rFonts w:ascii="Times New Roman"/>
          <w:b/>
          <w:i w:val="false"/>
          <w:color w:val="000000"/>
        </w:rPr>
        <w:t>____________ негізінде</w:t>
      </w:r>
      <w:r>
        <w:br/>
      </w:r>
      <w:r>
        <w:rPr>
          <w:rFonts w:ascii="Times New Roman"/>
          <w:b/>
          <w:i w:val="false"/>
          <w:color w:val="000000"/>
        </w:rPr>
        <w:t>Міндеттемелер бойынша жеке қаржыландыру жоспарына өзгерістер</w:t>
      </w:r>
      <w:r>
        <w:br/>
      </w:r>
      <w:r>
        <w:rPr>
          <w:rFonts w:ascii="Times New Roman"/>
          <w:b/>
          <w:i w:val="false"/>
          <w:color w:val="000000"/>
        </w:rPr>
        <w:t>енгізу туралы</w:t>
      </w:r>
      <w:r>
        <w:br/>
      </w:r>
      <w:r>
        <w:rPr>
          <w:rFonts w:ascii="Times New Roman"/>
          <w:b/>
          <w:i w:val="false"/>
          <w:color w:val="000000"/>
        </w:rPr>
        <w:t>"___" _____________</w:t>
      </w:r>
      <w:r>
        <w:br/>
      </w:r>
      <w:r>
        <w:rPr>
          <w:rFonts w:ascii="Times New Roman"/>
          <w:b/>
          <w:i w:val="false"/>
          <w:color w:val="000000"/>
        </w:rPr>
        <w:t>№ __________ АНЫҚТАМА</w:t>
      </w:r>
    </w:p>
    <w:bookmarkEnd w:id="122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_________________бюджеттің төлемдері бойынша ____________________________жеке қаржыландыру жоспарына (мемлекеттік мекеменің атауы) өзгерістер енгізу туралы №_______анықтама</w:t>
      </w:r>
    </w:p>
    <w:p>
      <w:pPr>
        <w:spacing w:after="0"/>
        <w:ind w:left="0"/>
        <w:jc w:val="both"/>
      </w:pPr>
      <w:r>
        <w:rPr>
          <w:rFonts w:ascii="Times New Roman"/>
          <w:b w:val="false"/>
          <w:i w:val="false"/>
          <w:color w:val="ff0000"/>
          <w:sz w:val="28"/>
        </w:rPr>
        <w:t xml:space="preserve">
      Ескерту. 35-қосымша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_жылы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91" w:id="1228"/>
      <w:r>
        <w:rPr>
          <w:rFonts w:ascii="Times New Roman"/>
          <w:b w:val="false"/>
          <w:i w:val="false"/>
          <w:color w:val="000000"/>
          <w:sz w:val="28"/>
        </w:rPr>
        <w:t>
      Бюджеттің атқарылуы және</w:t>
      </w:r>
    </w:p>
    <w:bookmarkEnd w:id="1228"/>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36-қосымша                                                             Нысан</w:t>
      </w:r>
    </w:p>
    <w:bookmarkStart w:name="z1092" w:id="1229"/>
    <w:p>
      <w:pPr>
        <w:spacing w:after="0"/>
        <w:ind w:left="0"/>
        <w:jc w:val="left"/>
      </w:pPr>
      <w:r>
        <w:rPr>
          <w:rFonts w:ascii="Times New Roman"/>
          <w:b/>
          <w:i w:val="false"/>
          <w:color w:val="000000"/>
        </w:rPr>
        <w:t xml:space="preserve"> __ ж. "___" ________________________ негізінде</w:t>
      </w:r>
      <w:r>
        <w:br/>
      </w:r>
      <w:r>
        <w:rPr>
          <w:rFonts w:ascii="Times New Roman"/>
          <w:b/>
          <w:i w:val="false"/>
          <w:color w:val="000000"/>
        </w:rPr>
        <w:t>Төлемдер бойынша жеке қаржыландыру жоспарына өзгерістер енгізу</w:t>
      </w:r>
      <w:r>
        <w:br/>
      </w:r>
      <w:r>
        <w:rPr>
          <w:rFonts w:ascii="Times New Roman"/>
          <w:b/>
          <w:i w:val="false"/>
          <w:color w:val="000000"/>
        </w:rPr>
        <w:t>туралы</w:t>
      </w:r>
      <w:r>
        <w:br/>
      </w:r>
      <w:r>
        <w:rPr>
          <w:rFonts w:ascii="Times New Roman"/>
          <w:b/>
          <w:i w:val="false"/>
          <w:color w:val="000000"/>
        </w:rPr>
        <w:t>"___" _____________</w:t>
      </w:r>
      <w:r>
        <w:br/>
      </w:r>
      <w:r>
        <w:rPr>
          <w:rFonts w:ascii="Times New Roman"/>
          <w:b/>
          <w:i w:val="false"/>
          <w:color w:val="000000"/>
        </w:rPr>
        <w:t>№ __________ АНЫҚТАМА</w:t>
      </w:r>
    </w:p>
    <w:bookmarkEnd w:id="122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w:t>
            </w:r>
          </w:p>
          <w:p>
            <w:pPr>
              <w:spacing w:after="20"/>
              <w:ind w:left="20"/>
              <w:jc w:val="both"/>
            </w:pPr>
            <w:r>
              <w:rPr>
                <w:rFonts w:ascii="Times New Roman"/>
                <w:b w:val="false"/>
                <w:i w:val="false"/>
                <w:color w:val="000000"/>
                <w:sz w:val="20"/>
              </w:rPr>
              <w:t>
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4" w:id="1230"/>
    <w:p>
      <w:pPr>
        <w:spacing w:after="0"/>
        <w:ind w:left="0"/>
        <w:jc w:val="left"/>
      </w:pPr>
      <w:r>
        <w:rPr>
          <w:rFonts w:ascii="Times New Roman"/>
          <w:b/>
          <w:i w:val="false"/>
          <w:color w:val="000000"/>
        </w:rPr>
        <w:t xml:space="preserve"> _____ бюджетінің төлемдер бойынша қаржыландырудың жиынтық жоспарына өзгерістер енгізу туралы № анықтама</w:t>
      </w:r>
    </w:p>
    <w:bookmarkEnd w:id="1230"/>
    <w:p>
      <w:pPr>
        <w:spacing w:after="0"/>
        <w:ind w:left="0"/>
        <w:jc w:val="both"/>
      </w:pPr>
      <w:r>
        <w:rPr>
          <w:rFonts w:ascii="Times New Roman"/>
          <w:b w:val="false"/>
          <w:i w:val="false"/>
          <w:color w:val="ff0000"/>
          <w:sz w:val="28"/>
        </w:rPr>
        <w:t xml:space="preserve">
      Ескерту. 37-қосымша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 аудандық маңызы бар қала, ауыл, кент, ауылдық округ әкімі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p>
      <w:pPr>
        <w:spacing w:after="0"/>
        <w:ind w:left="0"/>
        <w:jc w:val="both"/>
      </w:pPr>
      <w:r>
        <w:rPr>
          <w:rFonts w:ascii="Times New Roman"/>
          <w:b w:val="false"/>
          <w:i w:val="false"/>
          <w:color w:val="000000"/>
          <w:sz w:val="28"/>
        </w:rPr>
        <w:t>
      *** бюджеттік бағдарламалар әкімшісінің өтінімдері.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6" w:id="1231"/>
    <w:p>
      <w:pPr>
        <w:spacing w:after="0"/>
        <w:ind w:left="0"/>
        <w:jc w:val="left"/>
      </w:pPr>
      <w:r>
        <w:rPr>
          <w:rFonts w:ascii="Times New Roman"/>
          <w:b/>
          <w:i w:val="false"/>
          <w:color w:val="000000"/>
        </w:rPr>
        <w:t xml:space="preserve"> __ жыл "___"____________ ____________ негізінде төлемдер бойынша жиынтық қаржыландыру  жоспарына өзгерістер енгізу туралы "___" _____________ № __________  АНЫҚТАМА</w:t>
      </w:r>
    </w:p>
    <w:bookmarkEnd w:id="1231"/>
    <w:p>
      <w:pPr>
        <w:spacing w:after="0"/>
        <w:ind w:left="0"/>
        <w:jc w:val="both"/>
      </w:pPr>
      <w:r>
        <w:rPr>
          <w:rFonts w:ascii="Times New Roman"/>
          <w:b w:val="false"/>
          <w:i w:val="false"/>
          <w:color w:val="ff0000"/>
          <w:sz w:val="28"/>
        </w:rPr>
        <w:t xml:space="preserve">
      Ескерту. 38-қосымша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8" w:id="1232"/>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______ анықтама </w:t>
      </w:r>
    </w:p>
    <w:bookmarkEnd w:id="1232"/>
    <w:p>
      <w:pPr>
        <w:spacing w:after="0"/>
        <w:ind w:left="0"/>
        <w:jc w:val="both"/>
      </w:pPr>
      <w:r>
        <w:rPr>
          <w:rFonts w:ascii="Times New Roman"/>
          <w:b w:val="false"/>
          <w:i w:val="false"/>
          <w:color w:val="ff0000"/>
          <w:sz w:val="28"/>
        </w:rPr>
        <w:t xml:space="preserve">
      Ескерту. 39-қосымша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бөлімшесінің/аудандық маңызы бар қала, ауыл, кент, ауылдық округ әкімінің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0" w:id="1233"/>
    <w:p>
      <w:pPr>
        <w:spacing w:after="0"/>
        <w:ind w:left="0"/>
        <w:jc w:val="left"/>
      </w:pPr>
      <w:r>
        <w:rPr>
          <w:rFonts w:ascii="Times New Roman"/>
          <w:b/>
          <w:i w:val="false"/>
          <w:color w:val="000000"/>
        </w:rPr>
        <w:t xml:space="preserve"> __ жыл "___" ____________  ____________ негізінде  Міндеттемелер бойынша жиынтық қаржыландыру жоспарына өзгерістер енгізу  туралы "___" _____________  № __________ АНЫҚТАМА</w:t>
      </w:r>
    </w:p>
    <w:bookmarkEnd w:id="1233"/>
    <w:p>
      <w:pPr>
        <w:spacing w:after="0"/>
        <w:ind w:left="0"/>
        <w:jc w:val="both"/>
      </w:pPr>
      <w:r>
        <w:rPr>
          <w:rFonts w:ascii="Times New Roman"/>
          <w:b w:val="false"/>
          <w:i w:val="false"/>
          <w:color w:val="ff0000"/>
          <w:sz w:val="28"/>
        </w:rPr>
        <w:t xml:space="preserve">
      Ескерту. 40-қосымша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41-қосымша</w:t>
            </w:r>
            <w:r>
              <w:br/>
            </w:r>
            <w:r>
              <w:rPr>
                <w:rFonts w:ascii="Times New Roman"/>
                <w:b w:val="false"/>
                <w:i w:val="false"/>
                <w:color w:val="000000"/>
                <w:sz w:val="20"/>
              </w:rPr>
              <w:t>4-20-нысан</w:t>
            </w:r>
          </w:p>
        </w:tc>
      </w:tr>
    </w:tbl>
    <w:bookmarkStart w:name="z1102" w:id="1234"/>
    <w:p>
      <w:pPr>
        <w:spacing w:after="0"/>
        <w:ind w:left="0"/>
        <w:jc w:val="both"/>
      </w:pPr>
      <w:r>
        <w:rPr>
          <w:rFonts w:ascii="Times New Roman"/>
          <w:b w:val="false"/>
          <w:i w:val="false"/>
          <w:color w:val="000000"/>
          <w:sz w:val="28"/>
        </w:rPr>
        <w:t xml:space="preserve">
      Бюджеттік сыныптама бойынша </w:t>
      </w:r>
    </w:p>
    <w:bookmarkEnd w:id="1234"/>
    <w:p>
      <w:pPr>
        <w:spacing w:after="0"/>
        <w:ind w:left="0"/>
        <w:jc w:val="both"/>
      </w:pPr>
      <w:r>
        <w:rPr>
          <w:rFonts w:ascii="Times New Roman"/>
          <w:b w:val="false"/>
          <w:i w:val="false"/>
          <w:color w:val="000000"/>
          <w:sz w:val="28"/>
        </w:rPr>
        <w:t xml:space="preserve">
      __ж. ________ бойынша </w:t>
      </w:r>
    </w:p>
    <w:p>
      <w:pPr>
        <w:spacing w:after="0"/>
        <w:ind w:left="0"/>
        <w:jc w:val="left"/>
      </w:pPr>
      <w:r>
        <w:rPr>
          <w:rFonts w:ascii="Times New Roman"/>
          <w:b/>
          <w:i w:val="false"/>
          <w:color w:val="000000"/>
        </w:rPr>
        <w:t xml:space="preserve"> шығыстар бойынша жиынтық есеп</w:t>
      </w:r>
    </w:p>
    <w:p>
      <w:pPr>
        <w:spacing w:after="0"/>
        <w:ind w:left="0"/>
        <w:jc w:val="both"/>
      </w:pPr>
      <w:r>
        <w:rPr>
          <w:rFonts w:ascii="Times New Roman"/>
          <w:b w:val="false"/>
          <w:i w:val="false"/>
          <w:color w:val="000000"/>
          <w:sz w:val="28"/>
        </w:rPr>
        <w:t>
      Бюджет түрі:________________________________________________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w:t>
      </w:r>
    </w:p>
    <w:p>
      <w:pPr>
        <w:spacing w:after="0"/>
        <w:ind w:left="0"/>
        <w:jc w:val="both"/>
      </w:pPr>
      <w:r>
        <w:rPr>
          <w:rFonts w:ascii="Times New Roman"/>
          <w:b w:val="false"/>
          <w:i w:val="false"/>
          <w:color w:val="000000"/>
          <w:sz w:val="28"/>
        </w:rPr>
        <w:t>
      Қаржыландыру көзі:__________________________________________</w:t>
      </w:r>
    </w:p>
    <w:p>
      <w:pPr>
        <w:spacing w:after="0"/>
        <w:ind w:left="0"/>
        <w:jc w:val="both"/>
      </w:pPr>
      <w:r>
        <w:rPr>
          <w:rFonts w:ascii="Times New Roman"/>
          <w:b w:val="false"/>
          <w:i w:val="false"/>
          <w:color w:val="000000"/>
          <w:sz w:val="28"/>
        </w:rPr>
        <w:t>
      Бюджеттік бағдарламалардың әкімшісі:________________________</w:t>
      </w:r>
    </w:p>
    <w:p>
      <w:pPr>
        <w:spacing w:after="0"/>
        <w:ind w:left="0"/>
        <w:jc w:val="both"/>
      </w:pPr>
      <w:r>
        <w:rPr>
          <w:rFonts w:ascii="Times New Roman"/>
          <w:b w:val="false"/>
          <w:i w:val="false"/>
          <w:color w:val="000000"/>
          <w:sz w:val="28"/>
        </w:rPr>
        <w:t>
      Өлшем бірлігі:______________________________________________</w:t>
      </w:r>
    </w:p>
    <w:p>
      <w:pPr>
        <w:spacing w:after="0"/>
        <w:ind w:left="0"/>
        <w:jc w:val="both"/>
      </w:pPr>
      <w:r>
        <w:rPr>
          <w:rFonts w:ascii="Times New Roman"/>
          <w:b w:val="false"/>
          <w:i w:val="false"/>
          <w:color w:val="000000"/>
          <w:sz w:val="28"/>
        </w:rPr>
        <w:t>
      Мемлекеттік мекеменің атауы:________________________________</w:t>
      </w:r>
    </w:p>
    <w:p>
      <w:pPr>
        <w:spacing w:after="0"/>
        <w:ind w:left="0"/>
        <w:jc w:val="both"/>
      </w:pPr>
      <w:r>
        <w:rPr>
          <w:rFonts w:ascii="Times New Roman"/>
          <w:b w:val="false"/>
          <w:i w:val="false"/>
          <w:color w:val="000000"/>
          <w:sz w:val="28"/>
        </w:rPr>
        <w:t xml:space="preserve">
      1.б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бағдарламаКіші бағдарлама Ерекшелік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жылға арналған міндеттемелер мен </w:t>
            </w:r>
          </w:p>
          <w:p>
            <w:pPr>
              <w:spacing w:after="20"/>
              <w:ind w:left="20"/>
              <w:jc w:val="both"/>
            </w:pPr>
            <w:r>
              <w:rPr>
                <w:rFonts w:ascii="Times New Roman"/>
                <w:b w:val="false"/>
                <w:i w:val="false"/>
                <w:color w:val="000000"/>
                <w:sz w:val="20"/>
              </w:rPr>
              <w:t>
төлемдер бойынша қаржыландырудың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қаржыландырудың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2.б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 Кіші бағдарлама Ерекшелік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қалған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бөлімшесінің басшысы _______ __________ ММ Басшысы _______ _________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Жауапты орындаушы ______ ________ ММ Бас бухгалтері_______ _________</w:t>
      </w:r>
    </w:p>
    <w:p>
      <w:pPr>
        <w:spacing w:after="0"/>
        <w:ind w:left="0"/>
        <w:jc w:val="both"/>
      </w:pPr>
      <w:r>
        <w:rPr>
          <w:rFonts w:ascii="Times New Roman"/>
          <w:b w:val="false"/>
          <w:i w:val="false"/>
          <w:color w:val="000000"/>
          <w:sz w:val="28"/>
        </w:rPr>
        <w:t>
                         (қолы) (Т.А.Ә.)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1235"/>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bookmarkEnd w:id="1235"/>
    <w:p>
      <w:pPr>
        <w:spacing w:after="0"/>
        <w:ind w:left="0"/>
        <w:jc w:val="both"/>
      </w:pPr>
      <w:r>
        <w:rPr>
          <w:rFonts w:ascii="Times New Roman"/>
          <w:b w:val="false"/>
          <w:i w:val="false"/>
          <w:color w:val="ff0000"/>
          <w:sz w:val="28"/>
        </w:rPr>
        <w:t xml:space="preserve">
      Ескерту. 42-қосымша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43-қосымша</w:t>
            </w:r>
          </w:p>
        </w:tc>
      </w:tr>
    </w:tbl>
    <w:bookmarkStart w:name="z1694" w:id="1236"/>
    <w:p>
      <w:pPr>
        <w:spacing w:after="0"/>
        <w:ind w:left="0"/>
        <w:jc w:val="left"/>
      </w:pPr>
      <w:r>
        <w:rPr>
          <w:rFonts w:ascii="Times New Roman"/>
          <w:b/>
          <w:i w:val="false"/>
          <w:color w:val="000000"/>
        </w:rPr>
        <w:t xml:space="preserve"> Нысан</w:t>
      </w:r>
    </w:p>
    <w:bookmarkEnd w:id="123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______жылғы "__"__________</w:t>
      </w:r>
      <w:r>
        <w:br/>
      </w:r>
      <w:r>
        <w:rPr>
          <w:rFonts w:ascii="Times New Roman"/>
          <w:b/>
          <w:i w:val="false"/>
          <w:color w:val="000000"/>
        </w:rPr>
        <w:t>мемлекеттік мекемелерге</w:t>
      </w:r>
      <w:r>
        <w:br/>
      </w:r>
      <w:r>
        <w:rPr>
          <w:rFonts w:ascii="Times New Roman"/>
          <w:b/>
          <w:i w:val="false"/>
          <w:color w:val="000000"/>
        </w:rPr>
        <w:t>код беруге арналған өтінім</w:t>
      </w:r>
    </w:p>
    <w:p>
      <w:pPr>
        <w:spacing w:after="0"/>
        <w:ind w:left="0"/>
        <w:jc w:val="both"/>
      </w:pPr>
      <w:r>
        <w:rPr>
          <w:rFonts w:ascii="Times New Roman"/>
          <w:b w:val="false"/>
          <w:i w:val="false"/>
          <w:color w:val="ff0000"/>
          <w:sz w:val="28"/>
        </w:rPr>
        <w:t xml:space="preserve">
      Ескерту. 43-қосымша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Бюджеттік бағдарламалар әкімшісінің</w:t>
      </w:r>
      <w:r>
        <w:br/>
      </w:r>
      <w:r>
        <w:rPr>
          <w:rFonts w:ascii="Times New Roman"/>
          <w:b w:val="false"/>
          <w:i w:val="false"/>
          <w:color w:val="000000"/>
          <w:sz w:val="28"/>
        </w:rPr>
        <w:t>(бюджетті атқару жөніндегі орталық уәкілетті</w:t>
      </w:r>
      <w:r>
        <w:br/>
      </w:r>
      <w:r>
        <w:rPr>
          <w:rFonts w:ascii="Times New Roman"/>
          <w:b w:val="false"/>
          <w:i w:val="false"/>
          <w:color w:val="000000"/>
          <w:sz w:val="28"/>
        </w:rPr>
        <w:t>органның аумақтық қазынашылық бөлімшесінің)</w:t>
      </w:r>
      <w:r>
        <w:br/>
      </w:r>
      <w:r>
        <w:rPr>
          <w:rFonts w:ascii="Times New Roman"/>
          <w:b w:val="false"/>
          <w:i w:val="false"/>
          <w:color w:val="000000"/>
          <w:sz w:val="28"/>
        </w:rPr>
        <w:t>басшысы _______ ____________________</w:t>
      </w:r>
      <w:r>
        <w:br/>
      </w:r>
      <w:r>
        <w:rPr>
          <w:rFonts w:ascii="Times New Roman"/>
          <w:b w:val="false"/>
          <w:i w:val="false"/>
          <w:color w:val="000000"/>
          <w:sz w:val="28"/>
        </w:rPr>
        <w:t>М.О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(бюджетті атқару жөніндегі орталық және жергілікті уәкілетті орган)</w:t>
      </w:r>
      <w:r>
        <w:br/>
      </w:r>
      <w:r>
        <w:rPr>
          <w:rFonts w:ascii="Times New Roman"/>
          <w:b/>
          <w:i w:val="false"/>
          <w:color w:val="000000"/>
        </w:rPr>
        <w:t>______жылғы "__"____________</w:t>
      </w:r>
      <w:r>
        <w:br/>
      </w:r>
      <w:r>
        <w:rPr>
          <w:rFonts w:ascii="Times New Roman"/>
          <w:b/>
          <w:i w:val="false"/>
          <w:color w:val="000000"/>
        </w:rPr>
        <w:t>№___рұқсат</w:t>
      </w:r>
    </w:p>
    <w:p>
      <w:pPr>
        <w:spacing w:after="0"/>
        <w:ind w:left="0"/>
        <w:jc w:val="both"/>
      </w:pPr>
      <w:r>
        <w:rPr>
          <w:rFonts w:ascii="Times New Roman"/>
          <w:b w:val="false"/>
          <w:i w:val="false"/>
          <w:color w:val="ff0000"/>
          <w:sz w:val="28"/>
        </w:rPr>
        <w:t xml:space="preserve">
      Ескерту.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Бюджеттің атқару жөніндегі орталық уәкілетті орган ______________________________________________________________  (Қазақстан Республикасының екінші деңгейдегі банкі, банктік  операциялардың жекелеген түрлерін жүзеге асыратын ұйымы)</w:t>
      </w:r>
    </w:p>
    <w:p>
      <w:pPr>
        <w:spacing w:after="0"/>
        <w:ind w:left="0"/>
        <w:jc w:val="both"/>
      </w:pPr>
      <w:r>
        <w:rPr>
          <w:rFonts w:ascii="Times New Roman"/>
          <w:b w:val="false"/>
          <w:i w:val="false"/>
          <w:color w:val="ff0000"/>
          <w:sz w:val="28"/>
        </w:rPr>
        <w:t xml:space="preserve">
      Ескерту. 45-қосымша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_______ жылғы "___" _____________ </w:t>
      </w:r>
    </w:p>
    <w:p>
      <w:pPr>
        <w:spacing w:after="0"/>
        <w:ind w:left="0"/>
        <w:jc w:val="both"/>
      </w:pPr>
      <w:r>
        <w:rPr>
          <w:rFonts w:ascii="Times New Roman"/>
          <w:b w:val="false"/>
          <w:i w:val="false"/>
          <w:color w:val="000000"/>
          <w:sz w:val="28"/>
        </w:rPr>
        <w:t xml:space="preserve">
      № _______ рұқсат </w:t>
      </w:r>
    </w:p>
    <w:p>
      <w:pPr>
        <w:spacing w:after="0"/>
        <w:ind w:left="0"/>
        <w:jc w:val="both"/>
      </w:pPr>
      <w:r>
        <w:rPr>
          <w:rFonts w:ascii="Times New Roman"/>
          <w:b w:val="false"/>
          <w:i w:val="false"/>
          <w:color w:val="000000"/>
          <w:sz w:val="28"/>
        </w:rPr>
        <w:t xml:space="preserve">
      _____________________________________________ бюджеттен қаржыландырылатын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шығыстарды бағыттау мақсатында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негізде</w:t>
      </w:r>
    </w:p>
    <w:p>
      <w:pPr>
        <w:spacing w:after="0"/>
        <w:ind w:left="0"/>
        <w:jc w:val="both"/>
      </w:pPr>
      <w:r>
        <w:rPr>
          <w:rFonts w:ascii="Times New Roman"/>
          <w:b w:val="false"/>
          <w:i w:val="false"/>
          <w:color w:val="000000"/>
          <w:sz w:val="28"/>
        </w:rPr>
        <w:t>
      (бюджеттік бағдарламалар әкімшісінің өтініші, қарыз немесе байланысты</w:t>
      </w:r>
    </w:p>
    <w:p>
      <w:pPr>
        <w:spacing w:after="0"/>
        <w:ind w:left="0"/>
        <w:jc w:val="both"/>
      </w:pPr>
      <w:r>
        <w:rPr>
          <w:rFonts w:ascii="Times New Roman"/>
          <w:b w:val="false"/>
          <w:i w:val="false"/>
          <w:color w:val="000000"/>
          <w:sz w:val="28"/>
        </w:rPr>
        <w:t>
      грант туралы шарттың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w:t>
      </w:r>
    </w:p>
    <w:p>
      <w:pPr>
        <w:spacing w:after="0"/>
        <w:ind w:left="0"/>
        <w:jc w:val="both"/>
      </w:pP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
      Рұқсат ___________ жылғы "____" _________________ дейін әрекет етеді.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 беруге жауапты бюджетті</w:t>
      </w:r>
    </w:p>
    <w:p>
      <w:pPr>
        <w:spacing w:after="0"/>
        <w:ind w:left="0"/>
        <w:jc w:val="both"/>
      </w:pPr>
      <w:r>
        <w:rPr>
          <w:rFonts w:ascii="Times New Roman"/>
          <w:b w:val="false"/>
          <w:i w:val="false"/>
          <w:color w:val="000000"/>
          <w:sz w:val="28"/>
        </w:rPr>
        <w:t>
      атқару жөніндегі  орталық уәкілетті</w:t>
      </w:r>
    </w:p>
    <w:p>
      <w:pPr>
        <w:spacing w:after="0"/>
        <w:ind w:left="0"/>
        <w:jc w:val="both"/>
      </w:pPr>
      <w:r>
        <w:rPr>
          <w:rFonts w:ascii="Times New Roman"/>
          <w:b w:val="false"/>
          <w:i w:val="false"/>
          <w:color w:val="000000"/>
          <w:sz w:val="28"/>
        </w:rPr>
        <w:t>
      органның құрылымдық бөлімшесінің</w:t>
      </w:r>
    </w:p>
    <w:p>
      <w:pPr>
        <w:spacing w:after="0"/>
        <w:ind w:left="0"/>
        <w:jc w:val="both"/>
      </w:pPr>
      <w:r>
        <w:rPr>
          <w:rFonts w:ascii="Times New Roman"/>
          <w:b w:val="false"/>
          <w:i w:val="false"/>
          <w:color w:val="000000"/>
          <w:sz w:val="28"/>
        </w:rPr>
        <w:t>
      басшысы ______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Шот № __________________</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Рұқсат ____ жылғы " __" _________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p>
        </w:tc>
      </w:tr>
    </w:tbl>
    <w:bookmarkStart w:name="z1697" w:id="1237"/>
    <w:p>
      <w:pPr>
        <w:spacing w:after="0"/>
        <w:ind w:left="0"/>
        <w:jc w:val="both"/>
      </w:pPr>
      <w:r>
        <w:rPr>
          <w:rFonts w:ascii="Times New Roman"/>
          <w:b w:val="false"/>
          <w:i w:val="false"/>
          <w:color w:val="000000"/>
          <w:sz w:val="28"/>
        </w:rPr>
        <w:t>
      Нысан</w:t>
      </w:r>
    </w:p>
    <w:bookmarkEnd w:id="123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left"/>
      </w:pPr>
      <w:r>
        <w:rPr>
          <w:rFonts w:ascii="Times New Roman"/>
          <w:b/>
          <w:i w:val="false"/>
          <w:color w:val="000000"/>
        </w:rPr>
        <w:t xml:space="preserve"> Шот ашуға арналған өтінім</w:t>
      </w:r>
    </w:p>
    <w:p>
      <w:pPr>
        <w:spacing w:after="0"/>
        <w:ind w:left="0"/>
        <w:jc w:val="both"/>
      </w:pPr>
      <w:r>
        <w:rPr>
          <w:rFonts w:ascii="Times New Roman"/>
          <w:b w:val="false"/>
          <w:i w:val="false"/>
          <w:color w:val="ff0000"/>
          <w:sz w:val="28"/>
        </w:rPr>
        <w:t xml:space="preserve">
      Ескерту. 46-қосымша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xml:space="preserve">
      ______ ________ _______________________ </w:t>
      </w:r>
    </w:p>
    <w:p>
      <w:pPr>
        <w:spacing w:after="0"/>
        <w:ind w:left="0"/>
        <w:jc w:val="both"/>
      </w:pPr>
      <w:r>
        <w:rPr>
          <w:rFonts w:ascii="Times New Roman"/>
          <w:b w:val="false"/>
          <w:i w:val="false"/>
          <w:color w:val="000000"/>
          <w:sz w:val="28"/>
        </w:rPr>
        <w:t>
      М.О.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оған </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шотын ашуға арналған өтінім</w:t>
      </w:r>
    </w:p>
    <w:p>
      <w:pPr>
        <w:spacing w:after="0"/>
        <w:ind w:left="0"/>
        <w:jc w:val="both"/>
      </w:pPr>
      <w:r>
        <w:rPr>
          <w:rFonts w:ascii="Times New Roman"/>
          <w:b w:val="false"/>
          <w:i w:val="false"/>
          <w:color w:val="ff0000"/>
          <w:sz w:val="28"/>
        </w:rPr>
        <w:t xml:space="preserve">
      Ескерту. 47-қосымша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басшысы ________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48-қосымша</w:t>
            </w:r>
          </w:p>
        </w:tc>
      </w:tr>
    </w:tbl>
    <w:bookmarkStart w:name="z1699" w:id="1238"/>
    <w:p>
      <w:pPr>
        <w:spacing w:after="0"/>
        <w:ind w:left="0"/>
        <w:jc w:val="both"/>
      </w:pPr>
      <w:r>
        <w:rPr>
          <w:rFonts w:ascii="Times New Roman"/>
          <w:b w:val="false"/>
          <w:i w:val="false"/>
          <w:color w:val="000000"/>
          <w:sz w:val="28"/>
        </w:rPr>
        <w:t>
      Нысан</w:t>
      </w:r>
    </w:p>
    <w:bookmarkEnd w:id="12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органның аумақтық қазынашылық бөлімшесі)</w:t>
      </w:r>
    </w:p>
    <w:bookmarkStart w:name="z1116" w:id="1239"/>
    <w:p>
      <w:pPr>
        <w:spacing w:after="0"/>
        <w:ind w:left="0"/>
        <w:jc w:val="left"/>
      </w:pPr>
      <w:r>
        <w:rPr>
          <w:rFonts w:ascii="Times New Roman"/>
          <w:b/>
          <w:i w:val="false"/>
          <w:color w:val="000000"/>
        </w:rPr>
        <w:t xml:space="preserve"> "__"___________ _______жылғы</w:t>
      </w:r>
      <w:r>
        <w:br/>
      </w:r>
      <w:r>
        <w:rPr>
          <w:rFonts w:ascii="Times New Roman"/>
          <w:b/>
          <w:i w:val="false"/>
          <w:color w:val="000000"/>
        </w:rPr>
        <w:t>мемлекеттік мекеменің атауын өзгертуге арналған</w:t>
      </w:r>
      <w:r>
        <w:br/>
      </w:r>
      <w:r>
        <w:rPr>
          <w:rFonts w:ascii="Times New Roman"/>
          <w:b/>
          <w:i w:val="false"/>
          <w:color w:val="000000"/>
        </w:rPr>
        <w:t>өтінім</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бюджеттік бағдарламалар әкімшісінің </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басшысы </w:t>
      </w:r>
      <w:r>
        <w:rPr>
          <w:rFonts w:ascii="Times New Roman"/>
          <w:b/>
          <w:i w:val="false"/>
          <w:color w:val="000000"/>
          <w:sz w:val="28"/>
        </w:rPr>
        <w:t>_______ 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5-19-нысан</w:t>
            </w:r>
          </w:p>
        </w:tc>
      </w:tr>
    </w:tbl>
    <w:p>
      <w:pPr>
        <w:spacing w:after="0"/>
        <w:ind w:left="0"/>
        <w:jc w:val="both"/>
      </w:pPr>
      <w:r>
        <w:rPr>
          <w:rFonts w:ascii="Times New Roman"/>
          <w:b w:val="false"/>
          <w:i w:val="false"/>
          <w:color w:val="000000"/>
          <w:sz w:val="28"/>
        </w:rPr>
        <w:t>
      Есеп жүргізілді: күні - уақыты</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Қолма-қол ақшасын бақылау шоттарының тізбесі</w:t>
      </w:r>
    </w:p>
    <w:p>
      <w:pPr>
        <w:spacing w:after="0"/>
        <w:ind w:left="0"/>
        <w:jc w:val="both"/>
      </w:pPr>
      <w:r>
        <w:rPr>
          <w:rFonts w:ascii="Times New Roman"/>
          <w:b w:val="false"/>
          <w:i w:val="false"/>
          <w:color w:val="000000"/>
          <w:sz w:val="28"/>
        </w:rPr>
        <w:t>
      Өңір: ____________________________________________________</w:t>
      </w:r>
    </w:p>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49-қосымша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Жауапты орындаушы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p>
        </w:tc>
      </w:tr>
    </w:tbl>
    <w:bookmarkStart w:name="z1701" w:id="1240"/>
    <w:p>
      <w:pPr>
        <w:spacing w:after="0"/>
        <w:ind w:left="0"/>
        <w:jc w:val="both"/>
      </w:pPr>
      <w:r>
        <w:rPr>
          <w:rFonts w:ascii="Times New Roman"/>
          <w:b w:val="false"/>
          <w:i w:val="false"/>
          <w:color w:val="000000"/>
          <w:sz w:val="28"/>
        </w:rPr>
        <w:t>
      8-08-нысан</w:t>
      </w:r>
    </w:p>
    <w:bookmarkEnd w:id="1240"/>
    <w:p>
      <w:pPr>
        <w:spacing w:after="0"/>
        <w:ind w:left="0"/>
        <w:jc w:val="both"/>
      </w:pPr>
      <w:r>
        <w:rPr>
          <w:rFonts w:ascii="Times New Roman"/>
          <w:b w:val="false"/>
          <w:i w:val="false"/>
          <w:color w:val="000000"/>
          <w:sz w:val="28"/>
        </w:rPr>
        <w:t>
      Есеп жүргізілді: ХХ.ХХ.ХХХХ ХХ:ХХ:ХХ</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Шетелдік валюта шоттарының тізбесі</w:t>
      </w:r>
    </w:p>
    <w:p>
      <w:pPr>
        <w:spacing w:after="0"/>
        <w:ind w:left="0"/>
        <w:jc w:val="both"/>
      </w:pPr>
      <w:r>
        <w:rPr>
          <w:rFonts w:ascii="Times New Roman"/>
          <w:b w:val="false"/>
          <w:i w:val="false"/>
          <w:color w:val="ff0000"/>
          <w:sz w:val="28"/>
        </w:rPr>
        <w:t xml:space="preserve">
      Ескерту. 50-қосымша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Мемлекеттік мекеме коды __________________</w:t>
      </w:r>
    </w:p>
    <w:p>
      <w:pPr>
        <w:spacing w:after="0"/>
        <w:ind w:left="0"/>
        <w:jc w:val="both"/>
      </w:pPr>
      <w:r>
        <w:rPr>
          <w:rFonts w:ascii="Times New Roman"/>
          <w:b w:val="false"/>
          <w:i w:val="false"/>
          <w:color w:val="000000"/>
          <w:sz w:val="28"/>
        </w:rPr>
        <w:t>
      Валюта түрі: _____________________________</w:t>
      </w:r>
    </w:p>
    <w:p>
      <w:pPr>
        <w:spacing w:after="0"/>
        <w:ind w:left="0"/>
        <w:jc w:val="both"/>
      </w:pPr>
      <w:r>
        <w:rPr>
          <w:rFonts w:ascii="Times New Roman"/>
          <w:b w:val="false"/>
          <w:i w:val="false"/>
          <w:color w:val="000000"/>
          <w:sz w:val="28"/>
        </w:rPr>
        <w:t>
      Қаржыландыру көзі: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Жауапты орындаушы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51-қосымша</w:t>
            </w:r>
          </w:p>
        </w:tc>
      </w:tr>
    </w:tbl>
    <w:bookmarkStart w:name="z1702" w:id="1241"/>
    <w:p>
      <w:pPr>
        <w:spacing w:after="0"/>
        <w:ind w:left="0"/>
        <w:jc w:val="both"/>
      </w:pPr>
      <w:r>
        <w:rPr>
          <w:rFonts w:ascii="Times New Roman"/>
          <w:b w:val="false"/>
          <w:i w:val="false"/>
          <w:color w:val="000000"/>
          <w:sz w:val="28"/>
        </w:rPr>
        <w:t>
      Нысан</w:t>
      </w:r>
    </w:p>
    <w:bookmarkEnd w:id="1241"/>
    <w:bookmarkStart w:name="z1122" w:id="1242"/>
    <w:p>
      <w:pPr>
        <w:spacing w:after="0"/>
        <w:ind w:left="0"/>
        <w:jc w:val="left"/>
      </w:pPr>
      <w:r>
        <w:rPr>
          <w:rFonts w:ascii="Times New Roman"/>
          <w:b/>
          <w:i w:val="false"/>
          <w:color w:val="000000"/>
        </w:rPr>
        <w:t xml:space="preserve"> Қолдардың және мөр бедерiнiң үлгiлерi</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аумақтық қазынашылық бөлiмшесiнiң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 "___"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 _____________________________</w:t>
            </w:r>
          </w:p>
          <w:p>
            <w:pPr>
              <w:spacing w:after="20"/>
              <w:ind w:left="20"/>
              <w:jc w:val="both"/>
            </w:pPr>
            <w:r>
              <w:rPr>
                <w:rFonts w:ascii="Times New Roman"/>
                <w:b w:val="false"/>
                <w:i w:val="false"/>
                <w:color w:val="000000"/>
                <w:sz w:val="20"/>
              </w:rPr>
              <w:t>
(қолы)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құжатта көрсетiлген үлгiлер клиенттiң келiсiмiн талап ететiн</w:t>
      </w:r>
    </w:p>
    <w:p>
      <w:pPr>
        <w:spacing w:after="0"/>
        <w:ind w:left="0"/>
        <w:jc w:val="both"/>
      </w:pPr>
      <w:r>
        <w:rPr>
          <w:rFonts w:ascii="Times New Roman"/>
          <w:b w:val="false"/>
          <w:i w:val="false"/>
          <w:color w:val="000000"/>
          <w:sz w:val="28"/>
        </w:rPr>
        <w:t>
      қолма-қол ақшаны бақылау шоты және/немесе шот бойынша операцияларды</w:t>
      </w:r>
    </w:p>
    <w:p>
      <w:pPr>
        <w:spacing w:after="0"/>
        <w:ind w:left="0"/>
        <w:jc w:val="both"/>
      </w:pPr>
      <w:r>
        <w:rPr>
          <w:rFonts w:ascii="Times New Roman"/>
          <w:b w:val="false"/>
          <w:i w:val="false"/>
          <w:color w:val="000000"/>
          <w:sz w:val="28"/>
        </w:rPr>
        <w:t>
      жүзеге асырған кезде мiндеттi деп есептелсiн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(операциялардың (шарттарға, азаматтық-құқықтық мәмілелерді тiркеуге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арналған өтiнiмдерге, хабарламаларға, төлеуге берiлетiн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бюджеттiк заңнамасында көзделген басқа да</w:t>
      </w:r>
    </w:p>
    <w:p>
      <w:pPr>
        <w:spacing w:after="0"/>
        <w:ind w:left="0"/>
        <w:jc w:val="both"/>
      </w:pPr>
      <w:r>
        <w:rPr>
          <w:rFonts w:ascii="Times New Roman"/>
          <w:b w:val="false"/>
          <w:i w:val="false"/>
          <w:color w:val="000000"/>
          <w:sz w:val="28"/>
        </w:rPr>
        <w:t>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қолы: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Артқы бетi</w:t>
      </w:r>
    </w:p>
    <w:p>
      <w:pPr>
        <w:spacing w:after="0"/>
        <w:ind w:left="0"/>
        <w:jc w:val="both"/>
      </w:pPr>
      <w:r>
        <w:rPr>
          <w:rFonts w:ascii="Times New Roman"/>
          <w:b w:val="false"/>
          <w:i w:val="false"/>
          <w:color w:val="000000"/>
          <w:sz w:val="28"/>
        </w:rPr>
        <w:t>
      Заңды тұлға өкiлiнiң қолының түпнұсқалығын растау туралы куәландыру</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Мен, нотариус __________________________ ____ жылғы "___" 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нотариалдық кеңсенiң атауы немесе жеке нотариустың</w:t>
      </w:r>
    </w:p>
    <w:p>
      <w:pPr>
        <w:spacing w:after="0"/>
        <w:ind w:left="0"/>
        <w:jc w:val="both"/>
      </w:pPr>
      <w:r>
        <w:rPr>
          <w:rFonts w:ascii="Times New Roman"/>
          <w:b w:val="false"/>
          <w:i w:val="false"/>
          <w:color w:val="000000"/>
          <w:sz w:val="28"/>
        </w:rPr>
        <w:t>
      лицензиясы берiлген нөмiрi және күнi)</w:t>
      </w:r>
    </w:p>
    <w:p>
      <w:pPr>
        <w:spacing w:after="0"/>
        <w:ind w:left="0"/>
        <w:jc w:val="both"/>
      </w:pPr>
      <w:r>
        <w:rPr>
          <w:rFonts w:ascii="Times New Roman"/>
          <w:b w:val="false"/>
          <w:i w:val="false"/>
          <w:color w:val="000000"/>
          <w:sz w:val="28"/>
        </w:rPr>
        <w:t>
      ________________ менiң қатысуыммен жасалған _________________________</w:t>
      </w:r>
    </w:p>
    <w:p>
      <w:pPr>
        <w:spacing w:after="0"/>
        <w:ind w:left="0"/>
        <w:jc w:val="both"/>
      </w:pPr>
      <w:r>
        <w:rPr>
          <w:rFonts w:ascii="Times New Roman"/>
          <w:b w:val="false"/>
          <w:i w:val="false"/>
          <w:color w:val="000000"/>
          <w:sz w:val="28"/>
        </w:rPr>
        <w:t>
      (өкілдің Т.А.Ә. лауазымы, заңды тұлғаның атауы</w:t>
      </w:r>
    </w:p>
    <w:p>
      <w:pPr>
        <w:spacing w:after="0"/>
        <w:ind w:left="0"/>
        <w:jc w:val="both"/>
      </w:pPr>
      <w:r>
        <w:rPr>
          <w:rFonts w:ascii="Times New Roman"/>
          <w:b w:val="false"/>
          <w:i w:val="false"/>
          <w:color w:val="000000"/>
          <w:sz w:val="28"/>
        </w:rPr>
        <w:t>
      ________________________________ қолының түпнұсқалығын куәландырамын.</w:t>
      </w:r>
    </w:p>
    <w:p>
      <w:pPr>
        <w:spacing w:after="0"/>
        <w:ind w:left="0"/>
        <w:jc w:val="both"/>
      </w:pPr>
      <w:r>
        <w:rPr>
          <w:rFonts w:ascii="Times New Roman"/>
          <w:b w:val="false"/>
          <w:i w:val="false"/>
          <w:color w:val="000000"/>
          <w:sz w:val="28"/>
        </w:rPr>
        <w:t>
      Өкiлдiң жеке басы белгiлендi, оның өкiлеттiгi және іс-әрекетке</w:t>
      </w:r>
    </w:p>
    <w:p>
      <w:pPr>
        <w:spacing w:after="0"/>
        <w:ind w:left="0"/>
        <w:jc w:val="both"/>
      </w:pPr>
      <w:r>
        <w:rPr>
          <w:rFonts w:ascii="Times New Roman"/>
          <w:b w:val="false"/>
          <w:i w:val="false"/>
          <w:color w:val="000000"/>
          <w:sz w:val="28"/>
        </w:rPr>
        <w:t>
      қабілеттілігі тексерiлдi.</w:t>
      </w:r>
    </w:p>
    <w:p>
      <w:pPr>
        <w:spacing w:after="0"/>
        <w:ind w:left="0"/>
        <w:jc w:val="both"/>
      </w:pPr>
      <w:r>
        <w:rPr>
          <w:rFonts w:ascii="Times New Roman"/>
          <w:b w:val="false"/>
          <w:i w:val="false"/>
          <w:color w:val="000000"/>
          <w:sz w:val="28"/>
        </w:rPr>
        <w:t>
      Тiзiлiмде № ____________________________ тiркелдi</w:t>
      </w:r>
    </w:p>
    <w:p>
      <w:pPr>
        <w:spacing w:after="0"/>
        <w:ind w:left="0"/>
        <w:jc w:val="both"/>
      </w:pPr>
      <w:r>
        <w:rPr>
          <w:rFonts w:ascii="Times New Roman"/>
          <w:b w:val="false"/>
          <w:i w:val="false"/>
          <w:color w:val="000000"/>
          <w:sz w:val="28"/>
        </w:rPr>
        <w:t>
      _________________________ мемлекеттiк баж алынды.</w:t>
      </w:r>
    </w:p>
    <w:p>
      <w:pPr>
        <w:spacing w:after="0"/>
        <w:ind w:left="0"/>
        <w:jc w:val="both"/>
      </w:pPr>
      <w:r>
        <w:rPr>
          <w:rFonts w:ascii="Times New Roman"/>
          <w:b w:val="false"/>
          <w:i w:val="false"/>
          <w:color w:val="000000"/>
          <w:sz w:val="28"/>
        </w:rPr>
        <w:t>
      Нотариус _________________ М.О.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 xml:space="preserve">Есеп жүргiзiлдi: </w:t>
            </w:r>
            <w:r>
              <w:br/>
            </w:r>
            <w:r>
              <w:rPr>
                <w:rFonts w:ascii="Times New Roman"/>
                <w:b w:val="false"/>
                <w:i w:val="false"/>
                <w:color w:val="000000"/>
                <w:sz w:val="20"/>
              </w:rPr>
              <w:t xml:space="preserve">Күнi-Уақыты </w:t>
            </w:r>
            <w:r>
              <w:br/>
            </w:r>
            <w:r>
              <w:rPr>
                <w:rFonts w:ascii="Times New Roman"/>
                <w:b w:val="false"/>
                <w:i w:val="false"/>
                <w:color w:val="000000"/>
                <w:sz w:val="20"/>
              </w:rPr>
              <w:t>1-ден №-ге дейiнгi парақ</w:t>
            </w:r>
          </w:p>
        </w:tc>
      </w:tr>
    </w:tbl>
    <w:bookmarkStart w:name="z1124" w:id="1243"/>
    <w:p>
      <w:pPr>
        <w:spacing w:after="0"/>
        <w:ind w:left="0"/>
        <w:jc w:val="left"/>
      </w:pPr>
      <w:r>
        <w:rPr>
          <w:rFonts w:ascii="Times New Roman"/>
          <w:b/>
          <w:i w:val="false"/>
          <w:color w:val="000000"/>
        </w:rPr>
        <w:t xml:space="preserve"> Тиiстi бюджеттердiң ҚБШ жай-күйі туралы есеп</w:t>
      </w:r>
    </w:p>
    <w:bookmarkEnd w:id="1243"/>
    <w:p>
      <w:pPr>
        <w:spacing w:after="0"/>
        <w:ind w:left="0"/>
        <w:jc w:val="both"/>
      </w:pPr>
      <w:r>
        <w:rPr>
          <w:rFonts w:ascii="Times New Roman"/>
          <w:b w:val="false"/>
          <w:i w:val="false"/>
          <w:color w:val="ff0000"/>
          <w:sz w:val="28"/>
        </w:rPr>
        <w:t xml:space="preserve">
      Ескерту. 52-қосымша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Өңiр: ___________________________</w:t>
      </w:r>
    </w:p>
    <w:p>
      <w:pPr>
        <w:spacing w:after="0"/>
        <w:ind w:left="0"/>
        <w:jc w:val="both"/>
      </w:pPr>
      <w:r>
        <w:rPr>
          <w:rFonts w:ascii="Times New Roman"/>
          <w:b w:val="false"/>
          <w:i w:val="false"/>
          <w:color w:val="000000"/>
          <w:sz w:val="28"/>
        </w:rPr>
        <w:t>
      Бюджет түрi: ____________________</w:t>
      </w:r>
    </w:p>
    <w:p>
      <w:pPr>
        <w:spacing w:after="0"/>
        <w:ind w:left="0"/>
        <w:jc w:val="both"/>
      </w:pPr>
      <w:r>
        <w:rPr>
          <w:rFonts w:ascii="Times New Roman"/>
          <w:b w:val="false"/>
          <w:i w:val="false"/>
          <w:color w:val="000000"/>
          <w:sz w:val="28"/>
        </w:rPr>
        <w:t>
      Қаржыландыру көзi: ______________</w:t>
      </w:r>
    </w:p>
    <w:p>
      <w:pPr>
        <w:spacing w:after="0"/>
        <w:ind w:left="0"/>
        <w:jc w:val="both"/>
      </w:pPr>
      <w:r>
        <w:rPr>
          <w:rFonts w:ascii="Times New Roman"/>
          <w:b w:val="false"/>
          <w:i w:val="false"/>
          <w:color w:val="000000"/>
          <w:sz w:val="28"/>
        </w:rPr>
        <w:t>
      Ерекшелігі ______________________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жауапты орындаушысы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ХХ.ХХ.ХХХХ</w:t>
            </w:r>
          </w:p>
        </w:tc>
      </w:tr>
    </w:tbl>
    <w:bookmarkStart w:name="z1126" w:id="1244"/>
    <w:p>
      <w:pPr>
        <w:spacing w:after="0"/>
        <w:ind w:left="0"/>
        <w:jc w:val="left"/>
      </w:pPr>
      <w:r>
        <w:rPr>
          <w:rFonts w:ascii="Times New Roman"/>
          <w:b/>
          <w:i w:val="false"/>
          <w:color w:val="000000"/>
        </w:rPr>
        <w:t xml:space="preserve"> Шығыстар бойынша жиынтық есеп</w:t>
      </w:r>
    </w:p>
    <w:bookmarkEnd w:id="1244"/>
    <w:p>
      <w:pPr>
        <w:spacing w:after="0"/>
        <w:ind w:left="0"/>
        <w:jc w:val="both"/>
      </w:pPr>
      <w:r>
        <w:rPr>
          <w:rFonts w:ascii="Times New Roman"/>
          <w:b w:val="false"/>
          <w:i w:val="false"/>
          <w:color w:val="ff0000"/>
          <w:sz w:val="28"/>
        </w:rPr>
        <w:t xml:space="preserve">
      Ескерту. 53-қосымша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Бюджет түрі_______________________ </w:t>
      </w:r>
    </w:p>
    <w:p>
      <w:pPr>
        <w:spacing w:after="0"/>
        <w:ind w:left="0"/>
        <w:jc w:val="both"/>
      </w:pPr>
      <w:r>
        <w:rPr>
          <w:rFonts w:ascii="Times New Roman"/>
          <w:b w:val="false"/>
          <w:i w:val="false"/>
          <w:color w:val="000000"/>
          <w:sz w:val="28"/>
        </w:rPr>
        <w:t>
      Аумақ_____________</w:t>
      </w:r>
    </w:p>
    <w:p>
      <w:pPr>
        <w:spacing w:after="0"/>
        <w:ind w:left="0"/>
        <w:jc w:val="both"/>
      </w:pPr>
      <w:r>
        <w:rPr>
          <w:rFonts w:ascii="Times New Roman"/>
          <w:b w:val="false"/>
          <w:i w:val="false"/>
          <w:color w:val="000000"/>
          <w:sz w:val="28"/>
        </w:rPr>
        <w:t>
      Ерекшелік ________</w:t>
      </w:r>
    </w:p>
    <w:p>
      <w:pPr>
        <w:spacing w:after="0"/>
        <w:ind w:left="0"/>
        <w:jc w:val="both"/>
      </w:pPr>
      <w:r>
        <w:rPr>
          <w:rFonts w:ascii="Times New Roman"/>
          <w:b w:val="false"/>
          <w:i w:val="false"/>
          <w:color w:val="000000"/>
          <w:sz w:val="28"/>
        </w:rPr>
        <w:t>
      Қаржыландыру көзі ________</w:t>
      </w:r>
    </w:p>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w:t>
            </w:r>
            <w:r>
              <w:br/>
            </w:r>
            <w:r>
              <w:rPr>
                <w:rFonts w:ascii="Times New Roman"/>
                <w:b w:val="false"/>
                <w:i w:val="false"/>
                <w:color w:val="000000"/>
                <w:sz w:val="20"/>
              </w:rPr>
              <w:t xml:space="preserve">Күні-Уақыты </w:t>
            </w:r>
            <w:r>
              <w:br/>
            </w:r>
            <w:r>
              <w:rPr>
                <w:rFonts w:ascii="Times New Roman"/>
                <w:b w:val="false"/>
                <w:i w:val="false"/>
                <w:color w:val="000000"/>
                <w:sz w:val="20"/>
              </w:rPr>
              <w:t>№Х - беті</w:t>
            </w:r>
          </w:p>
        </w:tc>
      </w:tr>
    </w:tbl>
    <w:p>
      <w:pPr>
        <w:spacing w:after="0"/>
        <w:ind w:left="0"/>
        <w:jc w:val="left"/>
      </w:pPr>
      <w:r>
        <w:rPr>
          <w:rFonts w:ascii="Times New Roman"/>
          <w:b/>
          <w:i w:val="false"/>
          <w:color w:val="000000"/>
        </w:rPr>
        <w:t xml:space="preserve"> _______________ қолма-қол ақшаны бақылау шотынан көшірме</w:t>
      </w:r>
    </w:p>
    <w:p>
      <w:pPr>
        <w:spacing w:after="0"/>
        <w:ind w:left="0"/>
        <w:jc w:val="both"/>
      </w:pPr>
      <w:r>
        <w:rPr>
          <w:rFonts w:ascii="Times New Roman"/>
          <w:b w:val="false"/>
          <w:i w:val="false"/>
          <w:color w:val="ff0000"/>
          <w:sz w:val="28"/>
        </w:rPr>
        <w:t xml:space="preserve">
      Ескерту. 54-қосымша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номірі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Қолма -қол ақшаның бақылау шоты:</w:t>
      </w:r>
    </w:p>
    <w:p>
      <w:pPr>
        <w:spacing w:after="0"/>
        <w:ind w:left="0"/>
        <w:jc w:val="both"/>
      </w:pPr>
      <w:r>
        <w:rPr>
          <w:rFonts w:ascii="Times New Roman"/>
          <w:b w:val="false"/>
          <w:i w:val="false"/>
          <w:color w:val="000000"/>
          <w:sz w:val="28"/>
        </w:rPr>
        <w:t>
      Өлшем бірлігі: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Транзакция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жауапты орындаушысы 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55-қосымша</w:t>
            </w:r>
          </w:p>
        </w:tc>
      </w:tr>
    </w:tbl>
    <w:bookmarkStart w:name="z1706" w:id="1245"/>
    <w:p>
      <w:pPr>
        <w:spacing w:after="0"/>
        <w:ind w:left="0"/>
        <w:jc w:val="both"/>
      </w:pPr>
      <w:r>
        <w:rPr>
          <w:rFonts w:ascii="Times New Roman"/>
          <w:b w:val="false"/>
          <w:i w:val="false"/>
          <w:color w:val="000000"/>
          <w:sz w:val="28"/>
        </w:rPr>
        <w:t>
      5-33 нысан</w:t>
      </w:r>
    </w:p>
    <w:bookmarkEnd w:id="1245"/>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1-ден №-ге дейінгі парақ</w:t>
      </w:r>
    </w:p>
    <w:bookmarkStart w:name="z1130" w:id="1246"/>
    <w:p>
      <w:pPr>
        <w:spacing w:after="0"/>
        <w:ind w:left="0"/>
        <w:jc w:val="left"/>
      </w:pPr>
      <w:r>
        <w:rPr>
          <w:rFonts w:ascii="Times New Roman"/>
          <w:b/>
          <w:i w:val="false"/>
          <w:color w:val="000000"/>
        </w:rPr>
        <w:t xml:space="preserve"> Ақылы қызметтердің ҚБШ-сындағы қалдықтар туралы есеп</w:t>
      </w:r>
    </w:p>
    <w:bookmarkEnd w:id="1246"/>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Мем.мекеме коды: ___________________</w:t>
      </w:r>
    </w:p>
    <w:p>
      <w:pPr>
        <w:spacing w:after="0"/>
        <w:ind w:left="0"/>
        <w:jc w:val="both"/>
      </w:pPr>
      <w:r>
        <w:rPr>
          <w:rFonts w:ascii="Times New Roman"/>
          <w:b w:val="false"/>
          <w:i w:val="false"/>
          <w:color w:val="000000"/>
          <w:sz w:val="28"/>
        </w:rPr>
        <w:t>
      Мем.мекеме атауы: 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қалдық:</w:t>
      </w:r>
    </w:p>
    <w:p>
      <w:pPr>
        <w:spacing w:after="0"/>
        <w:ind w:left="0"/>
        <w:jc w:val="both"/>
      </w:pPr>
      <w:r>
        <w:rPr>
          <w:rFonts w:ascii="Times New Roman"/>
          <w:b w:val="false"/>
          <w:i w:val="false"/>
          <w:color w:val="000000"/>
          <w:sz w:val="28"/>
        </w:rPr>
        <w:t>
      Жауапты орындаушы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М.О.</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56-қосымша</w:t>
            </w:r>
            <w:r>
              <w:br/>
            </w:r>
            <w:r>
              <w:rPr>
                <w:rFonts w:ascii="Times New Roman"/>
                <w:b w:val="false"/>
                <w:i w:val="false"/>
                <w:color w:val="000000"/>
                <w:sz w:val="20"/>
              </w:rPr>
              <w:t>8-17-нысан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№-ден Х-парақ</w:t>
            </w:r>
          </w:p>
        </w:tc>
      </w:tr>
    </w:tbl>
    <w:bookmarkStart w:name="z1132" w:id="1247"/>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1247"/>
    <w:p>
      <w:pPr>
        <w:spacing w:after="0"/>
        <w:ind w:left="0"/>
        <w:jc w:val="both"/>
      </w:pPr>
      <w:r>
        <w:rPr>
          <w:rFonts w:ascii="Times New Roman"/>
          <w:b w:val="false"/>
          <w:i w:val="false"/>
          <w:color w:val="ff0000"/>
          <w:sz w:val="28"/>
        </w:rPr>
        <w:t xml:space="preserve">
      Ескерту. 56-қосымша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________________________</w:t>
      </w:r>
    </w:p>
    <w:p>
      <w:pPr>
        <w:spacing w:after="0"/>
        <w:ind w:left="0"/>
        <w:jc w:val="both"/>
      </w:pPr>
      <w:r>
        <w:rPr>
          <w:rFonts w:ascii="Times New Roman"/>
          <w:b w:val="false"/>
          <w:i w:val="false"/>
          <w:color w:val="000000"/>
          <w:sz w:val="28"/>
        </w:rPr>
        <w:t>
      Қаржыландыру көзі __________________</w:t>
      </w:r>
    </w:p>
    <w:p>
      <w:pPr>
        <w:spacing w:after="0"/>
        <w:ind w:left="0"/>
        <w:jc w:val="both"/>
      </w:pPr>
      <w:r>
        <w:rPr>
          <w:rFonts w:ascii="Times New Roman"/>
          <w:b w:val="false"/>
          <w:i w:val="false"/>
          <w:color w:val="000000"/>
          <w:sz w:val="28"/>
        </w:rPr>
        <w:t>
      Мемлекеттік мекеме атауы: ___________</w:t>
      </w:r>
    </w:p>
    <w:p>
      <w:pPr>
        <w:spacing w:after="0"/>
        <w:ind w:left="0"/>
        <w:jc w:val="both"/>
      </w:pPr>
      <w:r>
        <w:rPr>
          <w:rFonts w:ascii="Times New Roman"/>
          <w:b w:val="false"/>
          <w:i w:val="false"/>
          <w:color w:val="000000"/>
          <w:sz w:val="28"/>
        </w:rPr>
        <w:t>
      Ерекшелігі: _________________________</w:t>
      </w:r>
    </w:p>
    <w:p>
      <w:pPr>
        <w:spacing w:after="0"/>
        <w:ind w:left="0"/>
        <w:jc w:val="both"/>
      </w:pPr>
      <w:r>
        <w:rPr>
          <w:rFonts w:ascii="Times New Roman"/>
          <w:b w:val="false"/>
          <w:i w:val="false"/>
          <w:color w:val="000000"/>
          <w:sz w:val="28"/>
        </w:rPr>
        <w:t>
      Валюта коды: _______________________</w:t>
      </w:r>
    </w:p>
    <w:p>
      <w:pPr>
        <w:spacing w:after="0"/>
        <w:ind w:left="0"/>
        <w:jc w:val="both"/>
      </w:pPr>
      <w:r>
        <w:rPr>
          <w:rFonts w:ascii="Times New Roman"/>
          <w:b w:val="false"/>
          <w:i w:val="false"/>
          <w:color w:val="000000"/>
          <w:sz w:val="28"/>
        </w:rPr>
        <w:t>
      Кезең: _____________________________</w:t>
      </w:r>
    </w:p>
    <w:p>
      <w:pPr>
        <w:spacing w:after="0"/>
        <w:ind w:left="0"/>
        <w:jc w:val="both"/>
      </w:pPr>
      <w:r>
        <w:rPr>
          <w:rFonts w:ascii="Times New Roman"/>
          <w:b w:val="false"/>
          <w:i w:val="false"/>
          <w:color w:val="000000"/>
          <w:sz w:val="28"/>
        </w:rPr>
        <w:t>
      Өлшем бірлігі: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57-қосымша</w:t>
            </w:r>
            <w:r>
              <w:br/>
            </w:r>
            <w:r>
              <w:rPr>
                <w:rFonts w:ascii="Times New Roman"/>
                <w:b w:val="false"/>
                <w:i w:val="false"/>
                <w:color w:val="000000"/>
                <w:sz w:val="20"/>
              </w:rPr>
              <w:t>5-30 нысан</w:t>
            </w:r>
          </w:p>
        </w:tc>
      </w:tr>
    </w:tbl>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Күні: _____________</w:t>
      </w:r>
    </w:p>
    <w:p>
      <w:pPr>
        <w:spacing w:after="0"/>
        <w:ind w:left="0"/>
        <w:jc w:val="left"/>
      </w:pPr>
      <w:r>
        <w:rPr>
          <w:rFonts w:ascii="Times New Roman"/>
          <w:b/>
          <w:i w:val="false"/>
          <w:color w:val="000000"/>
        </w:rPr>
        <w:t xml:space="preserve"> Ақылы қызметтердің ҚБШ-сындағы қалдықтар</w:t>
      </w:r>
    </w:p>
    <w:p>
      <w:pPr>
        <w:spacing w:after="0"/>
        <w:ind w:left="0"/>
        <w:jc w:val="both"/>
      </w:pPr>
      <w:r>
        <w:rPr>
          <w:rFonts w:ascii="Times New Roman"/>
          <w:b w:val="false"/>
          <w:i w:val="false"/>
          <w:color w:val="ff0000"/>
          <w:sz w:val="28"/>
        </w:rPr>
        <w:t xml:space="preserve">
      Ескерту. 57-қосымша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Мем.мекеме: ______________________________</w:t>
      </w:r>
    </w:p>
    <w:p>
      <w:pPr>
        <w:spacing w:after="0"/>
        <w:ind w:left="0"/>
        <w:jc w:val="both"/>
      </w:pPr>
      <w:r>
        <w:rPr>
          <w:rFonts w:ascii="Times New Roman"/>
          <w:b w:val="false"/>
          <w:i w:val="false"/>
          <w:color w:val="000000"/>
          <w:sz w:val="28"/>
        </w:rPr>
        <w:t>
      Қаржыландыру көзі-3 (ақылы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Мек/Бғ/ кіші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ҚБШ-дағы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58-қосымша</w:t>
            </w:r>
          </w:p>
        </w:tc>
      </w:tr>
    </w:tbl>
    <w:bookmarkStart w:name="z1709" w:id="1248"/>
    <w:p>
      <w:pPr>
        <w:spacing w:after="0"/>
        <w:ind w:left="0"/>
        <w:jc w:val="both"/>
      </w:pPr>
      <w:r>
        <w:rPr>
          <w:rFonts w:ascii="Times New Roman"/>
          <w:b w:val="false"/>
          <w:i w:val="false"/>
          <w:color w:val="000000"/>
          <w:sz w:val="28"/>
        </w:rPr>
        <w:t>
      8-07-нысан</w:t>
      </w:r>
    </w:p>
    <w:bookmarkEnd w:id="1248"/>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bookmarkStart w:name="z1136" w:id="1249"/>
    <w:p>
      <w:pPr>
        <w:spacing w:after="0"/>
        <w:ind w:left="0"/>
        <w:jc w:val="left"/>
      </w:pPr>
      <w:r>
        <w:rPr>
          <w:rFonts w:ascii="Times New Roman"/>
          <w:b/>
          <w:i w:val="false"/>
          <w:color w:val="000000"/>
        </w:rPr>
        <w:t xml:space="preserve"> Шетел валютасындағы шоттардағы, сыртқы қарыздардың немесе,</w:t>
      </w:r>
      <w:r>
        <w:br/>
      </w:r>
      <w:r>
        <w:rPr>
          <w:rFonts w:ascii="Times New Roman"/>
          <w:b/>
          <w:i w:val="false"/>
          <w:color w:val="000000"/>
        </w:rPr>
        <w:t>байланысты гранттардың арнайы шоттарындағы, сыртқы қарыздардың</w:t>
      </w:r>
      <w:r>
        <w:br/>
      </w:r>
      <w:r>
        <w:rPr>
          <w:rFonts w:ascii="Times New Roman"/>
          <w:b/>
          <w:i w:val="false"/>
          <w:color w:val="000000"/>
        </w:rPr>
        <w:t>немесе байланысты гранттардың арнайы шоттарына арналған</w:t>
      </w:r>
      <w:r>
        <w:br/>
      </w:r>
      <w:r>
        <w:rPr>
          <w:rFonts w:ascii="Times New Roman"/>
          <w:b/>
          <w:i w:val="false"/>
          <w:color w:val="000000"/>
        </w:rPr>
        <w:t>шоттардағы қалдықтар туралы есеп</w:t>
      </w:r>
    </w:p>
    <w:bookmarkEnd w:id="1249"/>
    <w:p>
      <w:pPr>
        <w:spacing w:after="0"/>
        <w:ind w:left="0"/>
        <w:jc w:val="both"/>
      </w:pPr>
      <w:r>
        <w:rPr>
          <w:rFonts w:ascii="Times New Roman"/>
          <w:b w:val="false"/>
          <w:i w:val="false"/>
          <w:color w:val="000000"/>
          <w:sz w:val="28"/>
        </w:rPr>
        <w:t>
      _____________ бастап ___________ аралығында</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Бюджет түрі: _____________________</w:t>
      </w:r>
    </w:p>
    <w:p>
      <w:pPr>
        <w:spacing w:after="0"/>
        <w:ind w:left="0"/>
        <w:jc w:val="both"/>
      </w:pPr>
      <w:r>
        <w:rPr>
          <w:rFonts w:ascii="Times New Roman"/>
          <w:b w:val="false"/>
          <w:i w:val="false"/>
          <w:color w:val="000000"/>
          <w:sz w:val="28"/>
        </w:rPr>
        <w:t>
      Мемлекеттік мекеме коды: _________</w:t>
      </w:r>
    </w:p>
    <w:p>
      <w:pPr>
        <w:spacing w:after="0"/>
        <w:ind w:left="0"/>
        <w:jc w:val="both"/>
      </w:pPr>
      <w:r>
        <w:rPr>
          <w:rFonts w:ascii="Times New Roman"/>
          <w:b w:val="false"/>
          <w:i w:val="false"/>
          <w:color w:val="000000"/>
          <w:sz w:val="28"/>
        </w:rPr>
        <w:t>
      Валюта түрі ______________________</w:t>
      </w:r>
    </w:p>
    <w:p>
      <w:pPr>
        <w:spacing w:after="0"/>
        <w:ind w:left="0"/>
        <w:jc w:val="both"/>
      </w:pPr>
      <w:r>
        <w:rPr>
          <w:rFonts w:ascii="Times New Roman"/>
          <w:b w:val="false"/>
          <w:i w:val="false"/>
          <w:color w:val="000000"/>
          <w:sz w:val="28"/>
        </w:rPr>
        <w:t>
      Қаржыландыру көзі: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бөлімшенің басшысы ___________________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bl>
    <w:bookmarkStart w:name="z1710" w:id="1250"/>
    <w:p>
      <w:pPr>
        <w:spacing w:after="0"/>
        <w:ind w:left="0"/>
        <w:jc w:val="both"/>
      </w:pPr>
      <w:r>
        <w:rPr>
          <w:rFonts w:ascii="Times New Roman"/>
          <w:b w:val="false"/>
          <w:i w:val="false"/>
          <w:color w:val="000000"/>
          <w:sz w:val="28"/>
        </w:rPr>
        <w:t xml:space="preserve">
      5-34А-нысан       </w:t>
      </w:r>
    </w:p>
    <w:bookmarkEnd w:id="1250"/>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 1 беті</w:t>
      </w:r>
    </w:p>
    <w:p>
      <w:pPr>
        <w:spacing w:after="0"/>
        <w:ind w:left="0"/>
        <w:jc w:val="left"/>
      </w:pPr>
      <w:r>
        <w:rPr>
          <w:rFonts w:ascii="Times New Roman"/>
          <w:b/>
          <w:i w:val="false"/>
          <w:color w:val="000000"/>
        </w:rPr>
        <w:t xml:space="preserve"> Ақылы қызметтердің, қайырымдылық көмектің,</w:t>
      </w:r>
      <w:r>
        <w:br/>
      </w:r>
      <w:r>
        <w:rPr>
          <w:rFonts w:ascii="Times New Roman"/>
          <w:b/>
          <w:i w:val="false"/>
          <w:color w:val="000000"/>
        </w:rPr>
        <w:t>ақшаны уақытша орналастырудың, жергілікті өзін-өзі басқарудың,</w:t>
      </w:r>
      <w:r>
        <w:br/>
      </w:r>
      <w:r>
        <w:rPr>
          <w:rFonts w:ascii="Times New Roman"/>
          <w:b/>
          <w:i w:val="false"/>
          <w:color w:val="000000"/>
        </w:rPr>
        <w:t>сыртқы қарызды немесе байланысты грантты қайта айырбастаудың</w:t>
      </w:r>
      <w:r>
        <w:br/>
      </w:r>
      <w:r>
        <w:rPr>
          <w:rFonts w:ascii="Times New Roman"/>
          <w:b/>
          <w:i w:val="false"/>
          <w:color w:val="000000"/>
        </w:rPr>
        <w:t>ҚБШ-сындағы және квазимемлекеттік сектор субъектілерінің</w:t>
      </w:r>
      <w:r>
        <w:br/>
      </w:r>
      <w:r>
        <w:rPr>
          <w:rFonts w:ascii="Times New Roman"/>
          <w:b/>
          <w:i w:val="false"/>
          <w:color w:val="000000"/>
        </w:rPr>
        <w:t>шоттарындағы қалдықтар туралы есеп</w:t>
      </w:r>
    </w:p>
    <w:p>
      <w:pPr>
        <w:spacing w:after="0"/>
        <w:ind w:left="0"/>
        <w:jc w:val="both"/>
      </w:pPr>
      <w:r>
        <w:rPr>
          <w:rFonts w:ascii="Times New Roman"/>
          <w:b w:val="false"/>
          <w:i w:val="false"/>
          <w:color w:val="ff0000"/>
          <w:sz w:val="28"/>
        </w:rPr>
        <w:t xml:space="preserve">
      Ескерту. 59-қосымша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w:t>
      </w:r>
    </w:p>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Әкімші: _______________</w:t>
      </w:r>
    </w:p>
    <w:p>
      <w:pPr>
        <w:spacing w:after="0"/>
        <w:ind w:left="0"/>
        <w:jc w:val="both"/>
      </w:pPr>
      <w:r>
        <w:rPr>
          <w:rFonts w:ascii="Times New Roman"/>
          <w:b w:val="false"/>
          <w:i w:val="false"/>
          <w:color w:val="000000"/>
          <w:sz w:val="28"/>
        </w:rPr>
        <w:t>
      Қаржыландыру көзі: _____________</w:t>
      </w:r>
    </w:p>
    <w:p>
      <w:pPr>
        <w:spacing w:after="0"/>
        <w:ind w:left="0"/>
        <w:jc w:val="both"/>
      </w:pPr>
      <w:r>
        <w:rPr>
          <w:rFonts w:ascii="Times New Roman"/>
          <w:b w:val="false"/>
          <w:i w:val="false"/>
          <w:color w:val="000000"/>
          <w:sz w:val="28"/>
        </w:rPr>
        <w:t>
      Ерекшелігі: ____________________</w:t>
      </w:r>
    </w:p>
    <w:p>
      <w:pPr>
        <w:spacing w:after="0"/>
        <w:ind w:left="0"/>
        <w:jc w:val="both"/>
      </w:pPr>
      <w:r>
        <w:rPr>
          <w:rFonts w:ascii="Times New Roman"/>
          <w:b w:val="false"/>
          <w:i w:val="false"/>
          <w:color w:val="000000"/>
          <w:sz w:val="28"/>
        </w:rPr>
        <w:t>
      ММ/КСС коды ____________________</w:t>
      </w:r>
    </w:p>
    <w:p>
      <w:pPr>
        <w:spacing w:after="0"/>
        <w:ind w:left="0"/>
        <w:jc w:val="both"/>
      </w:pPr>
      <w:r>
        <w:rPr>
          <w:rFonts w:ascii="Times New Roman"/>
          <w:b w:val="false"/>
          <w:i w:val="false"/>
          <w:color w:val="000000"/>
          <w:sz w:val="28"/>
        </w:rPr>
        <w:t>
      Кезең: _______________ бастап ______________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Әкімші/мем.мекеме/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             Бюджетті атқару жөніндегі жергілікті</w:t>
      </w:r>
    </w:p>
    <w:p>
      <w:pPr>
        <w:spacing w:after="0"/>
        <w:ind w:left="0"/>
        <w:jc w:val="both"/>
      </w:pPr>
      <w:r>
        <w:rPr>
          <w:rFonts w:ascii="Times New Roman"/>
          <w:b w:val="false"/>
          <w:i w:val="false"/>
          <w:color w:val="000000"/>
          <w:sz w:val="28"/>
        </w:rPr>
        <w:t>
      бөлімшесінің басшысы             уәкілетті органның басшысы</w:t>
      </w:r>
    </w:p>
    <w:p>
      <w:pPr>
        <w:spacing w:after="0"/>
        <w:ind w:left="0"/>
        <w:jc w:val="both"/>
      </w:pPr>
      <w:r>
        <w:rPr>
          <w:rFonts w:ascii="Times New Roman"/>
          <w:b w:val="false"/>
          <w:i w:val="false"/>
          <w:color w:val="000000"/>
          <w:sz w:val="28"/>
        </w:rPr>
        <w:t>
      _______ ______________________   __________ _________________________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М.О.  Бюджетті атқару жөніндегі жергілікті</w:t>
      </w:r>
    </w:p>
    <w:p>
      <w:pPr>
        <w:spacing w:after="0"/>
        <w:ind w:left="0"/>
        <w:jc w:val="both"/>
      </w:pPr>
      <w:r>
        <w:rPr>
          <w:rFonts w:ascii="Times New Roman"/>
          <w:b w:val="false"/>
          <w:i w:val="false"/>
          <w:color w:val="000000"/>
          <w:sz w:val="28"/>
        </w:rPr>
        <w:t>
            уәкілетті органның жауапты орындаушысы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ББӘ басшысы (аудандық маңызы бар қала,</w:t>
      </w:r>
    </w:p>
    <w:p>
      <w:pPr>
        <w:spacing w:after="0"/>
        <w:ind w:left="0"/>
        <w:jc w:val="both"/>
      </w:pPr>
      <w:r>
        <w:rPr>
          <w:rFonts w:ascii="Times New Roman"/>
          <w:b w:val="false"/>
          <w:i w:val="false"/>
          <w:color w:val="000000"/>
          <w:sz w:val="28"/>
        </w:rPr>
        <w:t>
            кент, ауыл, ауылдың округ әкімі)</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Есепті тексеруге жауапты құрылымдық</w:t>
      </w:r>
    </w:p>
    <w:p>
      <w:pPr>
        <w:spacing w:after="0"/>
        <w:ind w:left="0"/>
        <w:jc w:val="both"/>
      </w:pPr>
      <w:r>
        <w:rPr>
          <w:rFonts w:ascii="Times New Roman"/>
          <w:b w:val="false"/>
          <w:i w:val="false"/>
          <w:color w:val="000000"/>
          <w:sz w:val="28"/>
        </w:rPr>
        <w:t>
            бөлімшенің басшысы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(бюджетті атқару жөніндегі орталық уәкілетті орган/ бюджетті атқару жөніндегі орталық уәкілетті органның аумақтық қазынашылық бөлімшесі) ___________________________________________________________________ (бюджеттік бағдарламалар әкімшісі)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арналған өтінім</w:t>
      </w:r>
    </w:p>
    <w:p>
      <w:pPr>
        <w:spacing w:after="0"/>
        <w:ind w:left="0"/>
        <w:jc w:val="both"/>
      </w:pPr>
      <w:r>
        <w:rPr>
          <w:rFonts w:ascii="Times New Roman"/>
          <w:b w:val="false"/>
          <w:i w:val="false"/>
          <w:color w:val="ff0000"/>
          <w:sz w:val="28"/>
        </w:rPr>
        <w:t xml:space="preserve">
      Ескерту. 60-қосымша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Бюджеттік бағдарламалар</w:t>
      </w:r>
      <w:r>
        <w:br/>
      </w:r>
      <w:r>
        <w:rPr>
          <w:rFonts w:ascii="Times New Roman"/>
          <w:b w:val="false"/>
          <w:i w:val="false"/>
          <w:color w:val="000000"/>
          <w:sz w:val="28"/>
        </w:rPr>
        <w:t>
      әкімшісінің басшысы _________ 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w:t>
      </w:r>
    </w:p>
    <w:p>
      <w:pPr>
        <w:spacing w:after="0"/>
        <w:ind w:left="0"/>
        <w:jc w:val="both"/>
      </w:pPr>
      <w:r>
        <w:rPr>
          <w:rFonts w:ascii="Times New Roman"/>
          <w:b w:val="false"/>
          <w:i w:val="false"/>
          <w:color w:val="000000"/>
          <w:sz w:val="28"/>
        </w:rPr>
        <w:t>
      _____ жылғы "___" ___________ _____</w:t>
      </w:r>
    </w:p>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тоқтатуға және шоттарын жабуға арналған өтінім</w:t>
      </w:r>
    </w:p>
    <w:p>
      <w:pPr>
        <w:spacing w:after="0"/>
        <w:ind w:left="0"/>
        <w:jc w:val="both"/>
      </w:pPr>
      <w:r>
        <w:rPr>
          <w:rFonts w:ascii="Times New Roman"/>
          <w:b w:val="false"/>
          <w:i w:val="false"/>
          <w:color w:val="ff0000"/>
          <w:sz w:val="28"/>
        </w:rPr>
        <w:t xml:space="preserve">
      Ескерту. 61-қосымша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КСС-тың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Бір мезгілде _____________________________________ жабуды сұрайды</w:t>
      </w:r>
    </w:p>
    <w:p>
      <w:pPr>
        <w:spacing w:after="0"/>
        <w:ind w:left="0"/>
        <w:jc w:val="both"/>
      </w:pPr>
      <w:r>
        <w:rPr>
          <w:rFonts w:ascii="Times New Roman"/>
          <w:b w:val="false"/>
          <w:i w:val="false"/>
          <w:color w:val="000000"/>
          <w:sz w:val="28"/>
        </w:rPr>
        <w:t>
       (квазимемлекеттік сектор субъектісінің ҚБШ нөмірі көрсетіледі)</w:t>
      </w:r>
    </w:p>
    <w:p>
      <w:pPr>
        <w:spacing w:after="0"/>
        <w:ind w:left="0"/>
        <w:jc w:val="both"/>
      </w:pPr>
      <w:r>
        <w:rPr>
          <w:rFonts w:ascii="Times New Roman"/>
          <w:b w:val="false"/>
          <w:i w:val="false"/>
          <w:color w:val="000000"/>
          <w:sz w:val="28"/>
        </w:rPr>
        <w:t>
      КСС/бюджетті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 __________________________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белгісі</w:t>
      </w:r>
    </w:p>
    <w:p>
      <w:pPr>
        <w:spacing w:after="0"/>
        <w:ind w:left="0"/>
        <w:jc w:val="both"/>
      </w:pPr>
      <w:r>
        <w:rPr>
          <w:rFonts w:ascii="Times New Roman"/>
          <w:b w:val="false"/>
          <w:i w:val="false"/>
          <w:color w:val="000000"/>
          <w:sz w:val="28"/>
        </w:rPr>
        <w:t>
      _____________________________ ___ жылғы "___" __________ жабылды</w:t>
      </w:r>
    </w:p>
    <w:p>
      <w:pPr>
        <w:spacing w:after="0"/>
        <w:ind w:left="0"/>
        <w:jc w:val="both"/>
      </w:pPr>
      <w:r>
        <w:rPr>
          <w:rFonts w:ascii="Times New Roman"/>
          <w:b w:val="false"/>
          <w:i w:val="false"/>
          <w:color w:val="000000"/>
          <w:sz w:val="28"/>
        </w:rPr>
        <w:t>
       (квазимемлекеттік секторы</w:t>
      </w:r>
    </w:p>
    <w:p>
      <w:pPr>
        <w:spacing w:after="0"/>
        <w:ind w:left="0"/>
        <w:jc w:val="both"/>
      </w:pPr>
      <w:r>
        <w:rPr>
          <w:rFonts w:ascii="Times New Roman"/>
          <w:b w:val="false"/>
          <w:i w:val="false"/>
          <w:color w:val="000000"/>
          <w:sz w:val="28"/>
        </w:rPr>
        <w:t>
      субъектісі кодының нөмірі)</w:t>
      </w:r>
    </w:p>
    <w:p>
      <w:pPr>
        <w:spacing w:after="0"/>
        <w:ind w:left="0"/>
        <w:jc w:val="both"/>
      </w:pPr>
      <w:r>
        <w:rPr>
          <w:rFonts w:ascii="Times New Roman"/>
          <w:b w:val="false"/>
          <w:i w:val="false"/>
          <w:color w:val="000000"/>
          <w:sz w:val="28"/>
        </w:rPr>
        <w:t>
      ___ жылғы "___" __________ __________________________________________</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ағымдағы шотының нөмірі)</w:t>
      </w:r>
    </w:p>
    <w:p>
      <w:pPr>
        <w:spacing w:after="0"/>
        <w:ind w:left="0"/>
        <w:jc w:val="both"/>
      </w:pPr>
      <w:r>
        <w:rPr>
          <w:rFonts w:ascii="Times New Roman"/>
          <w:b w:val="false"/>
          <w:i w:val="false"/>
          <w:color w:val="000000"/>
          <w:sz w:val="28"/>
        </w:rPr>
        <w:t>
      жабылды</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Бюджетті атқару жөніндегі орталық уәкілетті орган/бюджетті атқару жөніндегі </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p>
      <w:pPr>
        <w:spacing w:after="0"/>
        <w:ind w:left="0"/>
        <w:jc w:val="both"/>
      </w:pPr>
      <w:r>
        <w:rPr>
          <w:rFonts w:ascii="Times New Roman"/>
          <w:b w:val="false"/>
          <w:i w:val="false"/>
          <w:color w:val="ff0000"/>
          <w:sz w:val="28"/>
        </w:rPr>
        <w:t xml:space="preserve">
      Ескерту. 62-қосымша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(Бюджеттi атқару жөнiндегi орталық уәкiлеттi органның</w:t>
      </w:r>
    </w:p>
    <w:p>
      <w:pPr>
        <w:spacing w:after="0"/>
        <w:ind w:left="0"/>
        <w:jc w:val="both"/>
      </w:pPr>
      <w:r>
        <w:rPr>
          <w:rFonts w:ascii="Times New Roman"/>
          <w:b w:val="false"/>
          <w:i w:val="false"/>
          <w:color w:val="000000"/>
          <w:sz w:val="28"/>
        </w:rPr>
        <w:t>
      аумақтық қазынашылық бөлiмшесiнiң) басшысы</w:t>
      </w:r>
    </w:p>
    <w:p>
      <w:pPr>
        <w:spacing w:after="0"/>
        <w:ind w:left="0"/>
        <w:jc w:val="both"/>
      </w:pPr>
      <w:r>
        <w:rPr>
          <w:rFonts w:ascii="Times New Roman"/>
          <w:b w:val="false"/>
          <w:i w:val="false"/>
          <w:color w:val="000000"/>
          <w:sz w:val="28"/>
        </w:rPr>
        <w:t>
      ________ 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63-қосымша</w:t>
            </w:r>
          </w:p>
        </w:tc>
      </w:tr>
    </w:tbl>
    <w:bookmarkStart w:name="z1713" w:id="1251"/>
    <w:p>
      <w:pPr>
        <w:spacing w:after="0"/>
        <w:ind w:left="0"/>
        <w:jc w:val="both"/>
      </w:pPr>
      <w:r>
        <w:rPr>
          <w:rFonts w:ascii="Times New Roman"/>
          <w:b w:val="false"/>
          <w:i w:val="false"/>
          <w:color w:val="000000"/>
          <w:sz w:val="28"/>
        </w:rPr>
        <w:t xml:space="preserve">
      Нысан           </w:t>
      </w:r>
    </w:p>
    <w:bookmarkEnd w:id="1251"/>
    <w:p>
      <w:pPr>
        <w:spacing w:after="0"/>
        <w:ind w:left="0"/>
        <w:jc w:val="left"/>
      </w:pPr>
      <w:r>
        <w:rPr>
          <w:rFonts w:ascii="Times New Roman"/>
          <w:b/>
          <w:i w:val="false"/>
          <w:color w:val="000000"/>
        </w:rPr>
        <w:t xml:space="preserve"> Төлем тапсырмаларының тiзiлiмi</w:t>
      </w:r>
    </w:p>
    <w:p>
      <w:pPr>
        <w:spacing w:after="0"/>
        <w:ind w:left="0"/>
        <w:jc w:val="both"/>
      </w:pPr>
      <w:r>
        <w:rPr>
          <w:rFonts w:ascii="Times New Roman"/>
          <w:b w:val="false"/>
          <w:i w:val="false"/>
          <w:color w:val="ff0000"/>
          <w:sz w:val="28"/>
        </w:rPr>
        <w:t xml:space="preserve">
      Ескерту. 63-қосымша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(аумақтық қазынашылық бөлiмшесiнiң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органының басшысы ___________________</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құрылымдық бөлiмшесiнiң басшысы __________________________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64-қосымша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(бюджеттi атқару жөнiндегi орталық уәкiлеттi органның аумақтық</w:t>
      </w:r>
    </w:p>
    <w:p>
      <w:pPr>
        <w:spacing w:after="0"/>
        <w:ind w:left="0"/>
        <w:jc w:val="both"/>
      </w:pPr>
      <w:r>
        <w:rPr>
          <w:rFonts w:ascii="Times New Roman"/>
          <w:b w:val="false"/>
          <w:i w:val="false"/>
          <w:color w:val="000000"/>
          <w:sz w:val="28"/>
        </w:rPr>
        <w:t>
      қазынашылық бөлiмшесi)</w:t>
      </w:r>
    </w:p>
    <w:bookmarkStart w:name="z1147" w:id="1252"/>
    <w:p>
      <w:pPr>
        <w:spacing w:after="0"/>
        <w:ind w:left="0"/>
        <w:jc w:val="left"/>
      </w:pPr>
      <w:r>
        <w:rPr>
          <w:rFonts w:ascii="Times New Roman"/>
          <w:b/>
          <w:i w:val="false"/>
          <w:color w:val="000000"/>
        </w:rPr>
        <w:t xml:space="preserve"> Ақша алушыны ақша алушы анықтамасына енгізуге өтінім</w:t>
      </w:r>
    </w:p>
    <w:bookmarkEnd w:id="1252"/>
    <w:p>
      <w:pPr>
        <w:spacing w:after="0"/>
        <w:ind w:left="0"/>
        <w:jc w:val="both"/>
      </w:pPr>
      <w:r>
        <w:rPr>
          <w:rFonts w:ascii="Times New Roman"/>
          <w:b w:val="false"/>
          <w:i w:val="false"/>
          <w:color w:val="000000"/>
          <w:sz w:val="28"/>
        </w:rPr>
        <w:t>
      Мемлекеттiк мекеменiң/квазимемлекеттік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ММ/КСС басшысы ___________ 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ММ/КСС бас бухгалтерi ___________ 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64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 (бюджетті атқару жөніндегі орталық уәкілетті органның аумақтық қазынашылық бөлімшесі) Ақша алушыны ақша алушы анықтамасына енгізуге өтінім</w:t>
      </w:r>
    </w:p>
    <w:p>
      <w:pPr>
        <w:spacing w:after="0"/>
        <w:ind w:left="0"/>
        <w:jc w:val="both"/>
      </w:pPr>
      <w:r>
        <w:rPr>
          <w:rFonts w:ascii="Times New Roman"/>
          <w:b w:val="false"/>
          <w:i w:val="false"/>
          <w:color w:val="ff0000"/>
          <w:sz w:val="28"/>
        </w:rPr>
        <w:t xml:space="preserve">
      Ескерту. 64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xml:space="preserve">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65-қосымша</w:t>
            </w:r>
          </w:p>
        </w:tc>
      </w:tr>
    </w:tbl>
    <w:bookmarkStart w:name="z1714" w:id="1253"/>
    <w:p>
      <w:pPr>
        <w:spacing w:after="0"/>
        <w:ind w:left="0"/>
        <w:jc w:val="both"/>
      </w:pPr>
      <w:r>
        <w:rPr>
          <w:rFonts w:ascii="Times New Roman"/>
          <w:b w:val="false"/>
          <w:i w:val="false"/>
          <w:color w:val="000000"/>
          <w:sz w:val="28"/>
        </w:rPr>
        <w:t>
      Нысан</w:t>
      </w:r>
    </w:p>
    <w:bookmarkEnd w:id="125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(бюджеттi атқару жөнiндегi орталық уәкiлеттi органның аумақтық</w:t>
      </w:r>
    </w:p>
    <w:p>
      <w:pPr>
        <w:spacing w:after="0"/>
        <w:ind w:left="0"/>
        <w:jc w:val="both"/>
      </w:pPr>
      <w:r>
        <w:rPr>
          <w:rFonts w:ascii="Times New Roman"/>
          <w:b w:val="false"/>
          <w:i w:val="false"/>
          <w:color w:val="000000"/>
          <w:sz w:val="28"/>
        </w:rPr>
        <w:t>
      қазынашылық бөлiмшесi)</w:t>
      </w:r>
    </w:p>
    <w:bookmarkStart w:name="z1149" w:id="1254"/>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өтiнiм</w:t>
      </w:r>
    </w:p>
    <w:bookmarkEnd w:id="1254"/>
    <w:p>
      <w:pPr>
        <w:spacing w:after="0"/>
        <w:ind w:left="0"/>
        <w:jc w:val="both"/>
      </w:pPr>
      <w:r>
        <w:rPr>
          <w:rFonts w:ascii="Times New Roman"/>
          <w:b w:val="false"/>
          <w:i w:val="false"/>
          <w:color w:val="000000"/>
          <w:sz w:val="28"/>
        </w:rPr>
        <w:t>
      Мемлекеттiк мекеменiң/квазимемлекеттiк сектор субъектiсiнiң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мекеменiң/квазимемлекеттiк сектор субъектiсiнiң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нөмірі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ҚИАЖ-ға енгiзiлген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ЖСН/БСН,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ММ/КСС басшысы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ММ/КСС бас бухгалтерi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65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 бюджетті атқару жөніндегі орталық уәкілетті органның аумақтық  қазынашылық бөлімшесі) Ақша алушының деректемелереніне өзгерістер енгізуге арналған өтінім</w:t>
      </w:r>
    </w:p>
    <w:p>
      <w:pPr>
        <w:spacing w:after="0"/>
        <w:ind w:left="0"/>
        <w:jc w:val="both"/>
      </w:pPr>
      <w:r>
        <w:rPr>
          <w:rFonts w:ascii="Times New Roman"/>
          <w:b w:val="false"/>
          <w:i w:val="false"/>
          <w:color w:val="ff0000"/>
          <w:sz w:val="28"/>
        </w:rPr>
        <w:t xml:space="preserve">
      Ескерту. 65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номірі (Жеткізушінің қайта қалыптасуын қоспағанда,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АИҚЖ жүкелген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ЖСН/БСН, БСК, ЖСК, КБе) Жеткізушінің қайта қалыптасқанға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Мөртабан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66-қосымша</w:t>
            </w:r>
          </w:p>
        </w:tc>
      </w:tr>
    </w:tbl>
    <w:bookmarkStart w:name="z1715" w:id="1255"/>
    <w:p>
      <w:pPr>
        <w:spacing w:after="0"/>
        <w:ind w:left="0"/>
        <w:jc w:val="both"/>
      </w:pPr>
      <w:r>
        <w:rPr>
          <w:rFonts w:ascii="Times New Roman"/>
          <w:b w:val="false"/>
          <w:i w:val="false"/>
          <w:color w:val="000000"/>
          <w:sz w:val="28"/>
        </w:rPr>
        <w:t>
      Нысан</w:t>
      </w:r>
    </w:p>
    <w:bookmarkEnd w:id="1255"/>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w:t>
      </w:r>
    </w:p>
    <w:p>
      <w:pPr>
        <w:spacing w:after="0"/>
        <w:ind w:left="0"/>
        <w:jc w:val="both"/>
      </w:pPr>
      <w:r>
        <w:rPr>
          <w:rFonts w:ascii="Times New Roman"/>
          <w:b w:val="false"/>
          <w:i w:val="false"/>
          <w:color w:val="000000"/>
          <w:sz w:val="28"/>
        </w:rPr>
        <w:t xml:space="preserve">
      түсiмдердi алуға жауапты </w:t>
      </w:r>
    </w:p>
    <w:p>
      <w:pPr>
        <w:spacing w:after="0"/>
        <w:ind w:left="0"/>
        <w:jc w:val="both"/>
      </w:pPr>
      <w:r>
        <w:rPr>
          <w:rFonts w:ascii="Times New Roman"/>
          <w:b w:val="false"/>
          <w:i w:val="false"/>
          <w:color w:val="000000"/>
          <w:sz w:val="28"/>
        </w:rPr>
        <w:t>
      уәкiлеттi органның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 ж. "___" ____________</w:t>
      </w:r>
    </w:p>
    <w:p>
      <w:pPr>
        <w:spacing w:after="0"/>
        <w:ind w:left="0"/>
        <w:jc w:val="both"/>
      </w:pP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күнi</w:t>
            </w:r>
          </w:p>
          <w:p>
            <w:pPr>
              <w:spacing w:after="20"/>
              <w:ind w:left="20"/>
              <w:jc w:val="both"/>
            </w:pPr>
            <w:r>
              <w:rPr>
                <w:rFonts w:ascii="Times New Roman"/>
                <w:b w:val="false"/>
                <w:i w:val="false"/>
                <w:color w:val="000000"/>
                <w:sz w:val="20"/>
              </w:rPr>
              <w:t>
__ ж. "___" ____________</w:t>
            </w:r>
          </w:p>
        </w:tc>
      </w:tr>
    </w:tbl>
    <w:p>
      <w:pPr>
        <w:spacing w:after="0"/>
        <w:ind w:left="0"/>
        <w:jc w:val="left"/>
      </w:pPr>
      <w:r>
        <w:rPr>
          <w:rFonts w:ascii="Times New Roman"/>
          <w:b/>
          <w:i w:val="false"/>
          <w:color w:val="000000"/>
        </w:rPr>
        <w:t xml:space="preserve"> № __ ҚОРЫТЫНДЫ</w:t>
      </w:r>
    </w:p>
    <w:p>
      <w:pPr>
        <w:spacing w:after="0"/>
        <w:ind w:left="0"/>
        <w:jc w:val="both"/>
      </w:pPr>
      <w:r>
        <w:rPr>
          <w:rFonts w:ascii="Times New Roman"/>
          <w:b w:val="false"/>
          <w:i w:val="false"/>
          <w:color w:val="ff0000"/>
          <w:sz w:val="28"/>
        </w:rPr>
        <w:t xml:space="preserve">
      Ескерту. 66-қосымша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 </w:t>
      </w:r>
      <w:r>
        <w:rPr>
          <w:rFonts w:ascii="Times New Roman"/>
          <w:b w:val="false"/>
          <w:i w:val="false"/>
          <w:color w:val="000000"/>
          <w:sz w:val="28"/>
        </w:rPr>
        <w:t>ж. "___" _______________                         _________________</w:t>
      </w:r>
    </w:p>
    <w:p>
      <w:pPr>
        <w:spacing w:after="0"/>
        <w:ind w:left="0"/>
        <w:jc w:val="both"/>
      </w:pPr>
      <w:r>
        <w:rPr>
          <w:rFonts w:ascii="Times New Roman"/>
          <w:b w:val="false"/>
          <w:i w:val="false"/>
          <w:color w:val="000000"/>
          <w:sz w:val="28"/>
        </w:rPr>
        <w:t>
                 (жасалған күні)                           (жасалған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(уәкiлеттi органның атауы, БСН)</w:t>
      </w:r>
    </w:p>
    <w:p>
      <w:pPr>
        <w:spacing w:after="0"/>
        <w:ind w:left="0"/>
        <w:jc w:val="both"/>
      </w:pPr>
      <w:r>
        <w:rPr>
          <w:rFonts w:ascii="Times New Roman"/>
          <w:b w:val="false"/>
          <w:i w:val="false"/>
          <w:color w:val="000000"/>
          <w:sz w:val="28"/>
        </w:rPr>
        <w:t>
      өтініш бойынша_______________________________________________________</w:t>
      </w:r>
    </w:p>
    <w:p>
      <w:pPr>
        <w:spacing w:after="0"/>
        <w:ind w:left="0"/>
        <w:jc w:val="both"/>
      </w:pPr>
      <w:r>
        <w:rPr>
          <w:rFonts w:ascii="Times New Roman"/>
          <w:b w:val="false"/>
          <w:i w:val="false"/>
          <w:color w:val="000000"/>
          <w:sz w:val="28"/>
        </w:rPr>
        <w:t>
      (төлеушiнiң Т.А.Ә. немесе атауы, ЖСН/БСН)</w:t>
      </w:r>
    </w:p>
    <w:p>
      <w:pPr>
        <w:spacing w:after="0"/>
        <w:ind w:left="0"/>
        <w:jc w:val="both"/>
      </w:pPr>
      <w:r>
        <w:rPr>
          <w:rFonts w:ascii="Times New Roman"/>
          <w:b w:val="false"/>
          <w:i w:val="false"/>
          <w:color w:val="000000"/>
          <w:sz w:val="28"/>
        </w:rPr>
        <w:t>
      ______________________________________________ қайтару/есептеу туралы</w:t>
      </w:r>
    </w:p>
    <w:p>
      <w:pPr>
        <w:spacing w:after="0"/>
        <w:ind w:left="0"/>
        <w:jc w:val="both"/>
      </w:pPr>
      <w:r>
        <w:rPr>
          <w:rFonts w:ascii="Times New Roman"/>
          <w:b w:val="false"/>
          <w:i w:val="false"/>
          <w:color w:val="000000"/>
          <w:sz w:val="28"/>
        </w:rPr>
        <w:t>
        (бюджетке артық (қате) төлеген сомалар)</w:t>
      </w:r>
    </w:p>
    <w:p>
      <w:pPr>
        <w:spacing w:after="0"/>
        <w:ind w:left="0"/>
        <w:jc w:val="both"/>
      </w:pPr>
      <w:r>
        <w:rPr>
          <w:rFonts w:ascii="Times New Roman"/>
          <w:b w:val="false"/>
          <w:i w:val="false"/>
          <w:color w:val="000000"/>
          <w:sz w:val="28"/>
        </w:rPr>
        <w:t>
      сомасы _______________________________________________________ теңге.</w:t>
      </w:r>
    </w:p>
    <w:p>
      <w:pPr>
        <w:spacing w:after="0"/>
        <w:ind w:left="0"/>
        <w:jc w:val="both"/>
      </w:pPr>
      <w:r>
        <w:rPr>
          <w:rFonts w:ascii="Times New Roman"/>
          <w:b w:val="false"/>
          <w:i w:val="false"/>
          <w:color w:val="000000"/>
          <w:sz w:val="28"/>
        </w:rPr>
        <w:t>
      (цифрмен және қолмен таратып жазу)</w:t>
      </w:r>
    </w:p>
    <w:p>
      <w:pPr>
        <w:spacing w:after="0"/>
        <w:ind w:left="0"/>
        <w:jc w:val="both"/>
      </w:pPr>
      <w:r>
        <w:rPr>
          <w:rFonts w:ascii="Times New Roman"/>
          <w:b w:val="false"/>
          <w:i w:val="false"/>
          <w:color w:val="000000"/>
          <w:sz w:val="28"/>
        </w:rPr>
        <w:t>
      Көрсетiлген сома______________________________________ шотта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мемлекеттік кірістер органның атауы</w:t>
      </w:r>
    </w:p>
    <w:p>
      <w:pPr>
        <w:spacing w:after="0"/>
        <w:ind w:left="0"/>
        <w:jc w:val="both"/>
      </w:pPr>
      <w:r>
        <w:rPr>
          <w:rFonts w:ascii="Times New Roman"/>
          <w:b w:val="false"/>
          <w:i w:val="false"/>
          <w:color w:val="000000"/>
          <w:sz w:val="28"/>
        </w:rPr>
        <w:t>
      мен БСН-i)</w:t>
      </w:r>
    </w:p>
    <w:p>
      <w:pPr>
        <w:spacing w:after="0"/>
        <w:ind w:left="0"/>
        <w:jc w:val="both"/>
      </w:pPr>
      <w:r>
        <w:rPr>
          <w:rFonts w:ascii="Times New Roman"/>
          <w:b w:val="false"/>
          <w:i w:val="false"/>
          <w:color w:val="000000"/>
          <w:sz w:val="28"/>
        </w:rPr>
        <w:t>
      _____________________________________________________ аударуға жатады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бенефициар, оның ЖСН/БСН және шот</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банкiнiң, қазынашылық органының атауы)</w:t>
      </w:r>
    </w:p>
    <w:p>
      <w:pPr>
        <w:spacing w:after="0"/>
        <w:ind w:left="0"/>
        <w:jc w:val="both"/>
      </w:pPr>
      <w:r>
        <w:rPr>
          <w:rFonts w:ascii="Times New Roman"/>
          <w:b w:val="false"/>
          <w:i w:val="false"/>
          <w:color w:val="000000"/>
          <w:sz w:val="28"/>
        </w:rPr>
        <w:t>
      СТК__________________________________________________________________</w:t>
      </w:r>
    </w:p>
    <w:p>
      <w:pPr>
        <w:spacing w:after="0"/>
        <w:ind w:left="0"/>
        <w:jc w:val="both"/>
      </w:pPr>
      <w:r>
        <w:rPr>
          <w:rFonts w:ascii="Times New Roman"/>
          <w:b w:val="false"/>
          <w:i w:val="false"/>
          <w:color w:val="000000"/>
          <w:sz w:val="28"/>
        </w:rPr>
        <w:t xml:space="preserve">
      БСК, Кбе ____________________________________________________________  </w:t>
      </w:r>
    </w:p>
    <w:p>
      <w:pPr>
        <w:spacing w:after="0"/>
        <w:ind w:left="0"/>
        <w:jc w:val="both"/>
      </w:pPr>
      <w:r>
        <w:rPr>
          <w:rFonts w:ascii="Times New Roman"/>
          <w:b w:val="false"/>
          <w:i w:val="false"/>
          <w:color w:val="000000"/>
          <w:sz w:val="28"/>
        </w:rPr>
        <w:t>
      Уәкiлеттi органның</w:t>
      </w:r>
    </w:p>
    <w:p>
      <w:pPr>
        <w:spacing w:after="0"/>
        <w:ind w:left="0"/>
        <w:jc w:val="both"/>
      </w:pPr>
      <w:r>
        <w:rPr>
          <w:rFonts w:ascii="Times New Roman"/>
          <w:b w:val="false"/>
          <w:i w:val="false"/>
          <w:color w:val="000000"/>
          <w:sz w:val="28"/>
        </w:rPr>
        <w:t>
      жауапты орындаушысы ____________ 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67-қосымша</w:t>
            </w:r>
          </w:p>
        </w:tc>
      </w:tr>
    </w:tbl>
    <w:bookmarkStart w:name="z1716" w:id="1256"/>
    <w:p>
      <w:pPr>
        <w:spacing w:after="0"/>
        <w:ind w:left="0"/>
        <w:jc w:val="both"/>
      </w:pPr>
      <w:r>
        <w:rPr>
          <w:rFonts w:ascii="Times New Roman"/>
          <w:b w:val="false"/>
          <w:i w:val="false"/>
          <w:color w:val="000000"/>
          <w:sz w:val="28"/>
        </w:rPr>
        <w:t xml:space="preserve">
      Нысан           </w:t>
      </w:r>
    </w:p>
    <w:bookmarkEnd w:id="1256"/>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түсiмдердi </w:t>
      </w:r>
    </w:p>
    <w:p>
      <w:pPr>
        <w:spacing w:after="0"/>
        <w:ind w:left="0"/>
        <w:jc w:val="both"/>
      </w:pPr>
      <w:r>
        <w:rPr>
          <w:rFonts w:ascii="Times New Roman"/>
          <w:b w:val="false"/>
          <w:i w:val="false"/>
          <w:color w:val="000000"/>
          <w:sz w:val="28"/>
        </w:rPr>
        <w:t xml:space="preserve">
      алуға жауапты уәкiлеттi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____ж. "__"________   </w:t>
      </w:r>
    </w:p>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төленген сомаларын есептеуге және қайтаруға қорытындыларды</w:t>
      </w:r>
      <w:r>
        <w:br/>
      </w:r>
      <w:r>
        <w:rPr>
          <w:rFonts w:ascii="Times New Roman"/>
          <w:b/>
          <w:i w:val="false"/>
          <w:color w:val="000000"/>
        </w:rPr>
        <w:t>тiркеу журналы</w:t>
      </w:r>
    </w:p>
    <w:p>
      <w:pPr>
        <w:spacing w:after="0"/>
        <w:ind w:left="0"/>
        <w:jc w:val="both"/>
      </w:pPr>
      <w:r>
        <w:rPr>
          <w:rFonts w:ascii="Times New Roman"/>
          <w:b w:val="false"/>
          <w:i w:val="false"/>
          <w:color w:val="ff0000"/>
          <w:sz w:val="28"/>
        </w:rPr>
        <w:t xml:space="preserve">
      Ескерту. 67-қосымша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68-қосымша</w:t>
            </w:r>
          </w:p>
        </w:tc>
      </w:tr>
    </w:tbl>
    <w:bookmarkStart w:name="z1717" w:id="1257"/>
    <w:p>
      <w:pPr>
        <w:spacing w:after="0"/>
        <w:ind w:left="0"/>
        <w:jc w:val="both"/>
      </w:pPr>
      <w:r>
        <w:rPr>
          <w:rFonts w:ascii="Times New Roman"/>
          <w:b w:val="false"/>
          <w:i w:val="false"/>
          <w:color w:val="000000"/>
          <w:sz w:val="28"/>
        </w:rPr>
        <w:t xml:space="preserve">
      Нысан           </w:t>
      </w:r>
    </w:p>
    <w:bookmarkEnd w:id="1257"/>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Бюджетке түсімдерді алуға </w:t>
      </w:r>
    </w:p>
    <w:p>
      <w:pPr>
        <w:spacing w:after="0"/>
        <w:ind w:left="0"/>
        <w:jc w:val="both"/>
      </w:pPr>
      <w:r>
        <w:rPr>
          <w:rFonts w:ascii="Times New Roman"/>
          <w:b w:val="false"/>
          <w:i w:val="false"/>
          <w:color w:val="000000"/>
          <w:sz w:val="28"/>
        </w:rPr>
        <w:t xml:space="preserve">
      жауапты уәкілетті органның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болсға) </w:t>
      </w:r>
    </w:p>
    <w:p>
      <w:pPr>
        <w:spacing w:after="0"/>
        <w:ind w:left="0"/>
        <w:jc w:val="both"/>
      </w:pPr>
      <w:r>
        <w:rPr>
          <w:rFonts w:ascii="Times New Roman"/>
          <w:b w:val="false"/>
          <w:i w:val="false"/>
          <w:color w:val="000000"/>
          <w:sz w:val="28"/>
        </w:rPr>
        <w:t xml:space="preserve">
      __ж. "__"____________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w:t>
      </w:r>
      <w:r>
        <w:br/>
      </w:r>
      <w:r>
        <w:rPr>
          <w:rFonts w:ascii="Times New Roman"/>
          <w:b/>
          <w:i w:val="false"/>
          <w:color w:val="000000"/>
        </w:rPr>
        <w:t>қайтаруға және/немесе есептеуге арналған төлем</w:t>
      </w:r>
      <w:r>
        <w:br/>
      </w:r>
      <w:r>
        <w:rPr>
          <w:rFonts w:ascii="Times New Roman"/>
          <w:b/>
          <w:i w:val="false"/>
          <w:color w:val="000000"/>
        </w:rPr>
        <w:t>тапсырмаларын тіркеу журналы</w:t>
      </w:r>
    </w:p>
    <w:p>
      <w:pPr>
        <w:spacing w:after="0"/>
        <w:ind w:left="0"/>
        <w:jc w:val="both"/>
      </w:pPr>
      <w:r>
        <w:rPr>
          <w:rFonts w:ascii="Times New Roman"/>
          <w:b w:val="false"/>
          <w:i w:val="false"/>
          <w:color w:val="ff0000"/>
          <w:sz w:val="28"/>
        </w:rPr>
        <w:t xml:space="preserve">
      Ескерту. 68-қосымша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 шығарылған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тапсырмасының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(қайтару) жүргізілетін төлеушінің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кірістері сыныптамасының кодынан есептеуге жатады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төленген сома бюджет кірістері сыныптамасының кодына есептеледі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Төлеушіге қайтару жүргізілді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69-қосымша</w:t>
            </w:r>
          </w:p>
        </w:tc>
      </w:tr>
    </w:tbl>
    <w:bookmarkStart w:name="z1718" w:id="1258"/>
    <w:p>
      <w:pPr>
        <w:spacing w:after="0"/>
        <w:ind w:left="0"/>
        <w:jc w:val="both"/>
      </w:pPr>
      <w:r>
        <w:rPr>
          <w:rFonts w:ascii="Times New Roman"/>
          <w:b w:val="false"/>
          <w:i w:val="false"/>
          <w:color w:val="000000"/>
          <w:sz w:val="28"/>
        </w:rPr>
        <w:t xml:space="preserve">
      Нысан           </w:t>
      </w:r>
    </w:p>
    <w:bookmarkEnd w:id="1258"/>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 ж. "___" _____________</w:t>
      </w:r>
    </w:p>
    <w:p>
      <w:pPr>
        <w:spacing w:after="0"/>
        <w:ind w:left="0"/>
        <w:jc w:val="left"/>
      </w:pPr>
      <w:r>
        <w:rPr>
          <w:rFonts w:ascii="Times New Roman"/>
          <w:b/>
          <w:i w:val="false"/>
          <w:color w:val="000000"/>
        </w:rPr>
        <w:t xml:space="preserve"> Мемлекеттік кірістер органдары әкiмшiлендiрмейтiн түсiмдердiң</w:t>
      </w:r>
      <w:r>
        <w:br/>
      </w:r>
      <w:r>
        <w:rPr>
          <w:rFonts w:ascii="Times New Roman"/>
          <w:b/>
          <w:i w:val="false"/>
          <w:color w:val="000000"/>
        </w:rPr>
        <w:t>артық (қате) төленген сомаларын қайтаруға және/немесе есептеуге</w:t>
      </w:r>
      <w:r>
        <w:br/>
      </w:r>
      <w:r>
        <w:rPr>
          <w:rFonts w:ascii="Times New Roman"/>
          <w:b/>
          <w:i w:val="false"/>
          <w:color w:val="000000"/>
        </w:rPr>
        <w:t>қорытындыларды тiркеу журналы</w:t>
      </w:r>
    </w:p>
    <w:p>
      <w:pPr>
        <w:spacing w:after="0"/>
        <w:ind w:left="0"/>
        <w:jc w:val="both"/>
      </w:pPr>
      <w:r>
        <w:rPr>
          <w:rFonts w:ascii="Times New Roman"/>
          <w:b w:val="false"/>
          <w:i w:val="false"/>
          <w:color w:val="ff0000"/>
          <w:sz w:val="28"/>
        </w:rPr>
        <w:t xml:space="preserve">
      Ескерту. 69-қосымша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жүргiзiлетiн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Т.А.Ә. (бар болса),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70-қосымша</w:t>
            </w:r>
            <w:r>
              <w:br/>
            </w:r>
            <w:r>
              <w:rPr>
                <w:rFonts w:ascii="Times New Roman"/>
                <w:b w:val="false"/>
                <w:i w:val="false"/>
                <w:color w:val="000000"/>
                <w:sz w:val="20"/>
              </w:rPr>
              <w:t>2-14-нысан</w:t>
            </w:r>
          </w:p>
        </w:tc>
      </w:tr>
    </w:tbl>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59" w:id="1259"/>
    <w:p>
      <w:pPr>
        <w:spacing w:after="0"/>
        <w:ind w:left="0"/>
        <w:jc w:val="left"/>
      </w:pPr>
      <w:r>
        <w:rPr>
          <w:rFonts w:ascii="Times New Roman"/>
          <w:b/>
          <w:i w:val="false"/>
          <w:color w:val="000000"/>
        </w:rPr>
        <w:t xml:space="preserve"> Бір айда түскен түсімдерді жинау жөнінде есеп</w:t>
      </w:r>
    </w:p>
    <w:bookmarkEnd w:id="1259"/>
    <w:p>
      <w:pPr>
        <w:spacing w:after="0"/>
        <w:ind w:left="0"/>
        <w:jc w:val="both"/>
      </w:pPr>
      <w:r>
        <w:rPr>
          <w:rFonts w:ascii="Times New Roman"/>
          <w:b w:val="false"/>
          <w:i w:val="false"/>
          <w:color w:val="000000"/>
          <w:sz w:val="28"/>
        </w:rPr>
        <w:t>
      Ағымдағы кезең: XX XXX Ағымдағы күн: XX XX ХХХХ</w:t>
      </w:r>
    </w:p>
    <w:p>
      <w:pPr>
        <w:spacing w:after="0"/>
        <w:ind w:left="0"/>
        <w:jc w:val="both"/>
      </w:pPr>
      <w:r>
        <w:rPr>
          <w:rFonts w:ascii="Times New Roman"/>
          <w:b w:val="false"/>
          <w:i w:val="false"/>
          <w:color w:val="000000"/>
          <w:sz w:val="28"/>
        </w:rPr>
        <w:t>
      Валютасы: KZT</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бойынша жиыны:</w:t>
      </w:r>
    </w:p>
    <w:p>
      <w:pPr>
        <w:spacing w:after="0"/>
        <w:ind w:left="0"/>
        <w:jc w:val="both"/>
      </w:pPr>
      <w:r>
        <w:rPr>
          <w:rFonts w:ascii="Times New Roman"/>
          <w:b w:val="false"/>
          <w:i w:val="false"/>
          <w:color w:val="000000"/>
          <w:sz w:val="28"/>
        </w:rPr>
        <w:t>
      Жауапты орындаушы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71-қосымша</w:t>
            </w:r>
          </w:p>
        </w:tc>
      </w:tr>
    </w:tbl>
    <w:bookmarkStart w:name="z1720" w:id="1260"/>
    <w:p>
      <w:pPr>
        <w:spacing w:after="0"/>
        <w:ind w:left="0"/>
        <w:jc w:val="both"/>
      </w:pPr>
      <w:r>
        <w:rPr>
          <w:rFonts w:ascii="Times New Roman"/>
          <w:b w:val="false"/>
          <w:i w:val="false"/>
          <w:color w:val="000000"/>
          <w:sz w:val="28"/>
        </w:rPr>
        <w:t>
                                                                2-43-нысан</w:t>
      </w:r>
    </w:p>
    <w:bookmarkEnd w:id="1260"/>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61" w:id="1261"/>
    <w:p>
      <w:pPr>
        <w:spacing w:after="0"/>
        <w:ind w:left="0"/>
        <w:jc w:val="left"/>
      </w:pPr>
      <w:r>
        <w:rPr>
          <w:rFonts w:ascii="Times New Roman"/>
          <w:b/>
          <w:i w:val="false"/>
          <w:color w:val="000000"/>
        </w:rPr>
        <w:t xml:space="preserve"> Бюджет сыныптамасының коды бойынша түсетін түсімдер</w:t>
      </w:r>
    </w:p>
    <w:bookmarkEnd w:id="1261"/>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Түсімдер коды:</w:t>
      </w:r>
    </w:p>
    <w:p>
      <w:pPr>
        <w:spacing w:after="0"/>
        <w:ind w:left="0"/>
        <w:jc w:val="both"/>
      </w:pPr>
      <w:r>
        <w:rPr>
          <w:rFonts w:ascii="Times New Roman"/>
          <w:b w:val="false"/>
          <w:i w:val="false"/>
          <w:color w:val="000000"/>
          <w:sz w:val="28"/>
        </w:rPr>
        <w:t>
      Кіріс қалдық: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қалдық:</w:t>
      </w:r>
    </w:p>
    <w:p>
      <w:pPr>
        <w:spacing w:after="0"/>
        <w:ind w:left="0"/>
        <w:jc w:val="both"/>
      </w:pPr>
      <w:r>
        <w:rPr>
          <w:rFonts w:ascii="Times New Roman"/>
          <w:b w:val="false"/>
          <w:i w:val="false"/>
          <w:color w:val="000000"/>
          <w:sz w:val="28"/>
        </w:rPr>
        <w:t>
      Жауапты орындаушы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72-қосымша</w:t>
            </w:r>
          </w:p>
        </w:tc>
      </w:tr>
    </w:tbl>
    <w:bookmarkStart w:name="z1721" w:id="1262"/>
    <w:p>
      <w:pPr>
        <w:spacing w:after="0"/>
        <w:ind w:left="0"/>
        <w:jc w:val="both"/>
      </w:pPr>
      <w:r>
        <w:rPr>
          <w:rFonts w:ascii="Times New Roman"/>
          <w:b w:val="false"/>
          <w:i w:val="false"/>
          <w:color w:val="000000"/>
          <w:sz w:val="28"/>
        </w:rPr>
        <w:t xml:space="preserve">
      Нысан           </w:t>
      </w:r>
    </w:p>
    <w:bookmarkEnd w:id="1262"/>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Бюджетке түсімдерді алуға</w:t>
      </w:r>
    </w:p>
    <w:p>
      <w:pPr>
        <w:spacing w:after="0"/>
        <w:ind w:left="0"/>
        <w:jc w:val="both"/>
      </w:pPr>
      <w:r>
        <w:rPr>
          <w:rFonts w:ascii="Times New Roman"/>
          <w:b w:val="false"/>
          <w:i w:val="false"/>
          <w:color w:val="000000"/>
          <w:sz w:val="28"/>
        </w:rPr>
        <w:t>
      жауапты уәкілетті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____ж. "__" 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_________________коды бойынша бюджетке түсетін түсімдерді</w:t>
      </w:r>
      <w:r>
        <w:br/>
      </w:r>
      <w:r>
        <w:rPr>
          <w:rFonts w:ascii="Times New Roman"/>
          <w:b/>
          <w:i w:val="false"/>
          <w:color w:val="000000"/>
        </w:rPr>
        <w:t>тіркеу журналы</w:t>
      </w:r>
    </w:p>
    <w:p>
      <w:pPr>
        <w:spacing w:after="0"/>
        <w:ind w:left="0"/>
        <w:jc w:val="both"/>
      </w:pPr>
      <w:r>
        <w:rPr>
          <w:rFonts w:ascii="Times New Roman"/>
          <w:b w:val="false"/>
          <w:i w:val="false"/>
          <w:color w:val="ff0000"/>
          <w:sz w:val="28"/>
        </w:rPr>
        <w:t xml:space="preserve">
      Ескерту. 72-қосымша алып тасталды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 валютасындағы ақша алушыны енгізуге өтінім</w:t>
      </w:r>
    </w:p>
    <w:p>
      <w:pPr>
        <w:spacing w:after="0"/>
        <w:ind w:left="0"/>
        <w:jc w:val="both"/>
      </w:pPr>
      <w:r>
        <w:rPr>
          <w:rFonts w:ascii="Times New Roman"/>
          <w:b w:val="false"/>
          <w:i w:val="false"/>
          <w:color w:val="ff0000"/>
          <w:sz w:val="28"/>
        </w:rPr>
        <w:t xml:space="preserve">
      Ескерту. 73-қосымша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Өнім беруші (бюджет қаражатын алушы) туралы жалпы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СТН*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Өнім берушінің (бюджет қаражатын алушы)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_________ 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ҚБАЖ-да берілген  бірегей нөмір  өнім берушінің (бюджеттік қаражат алушының):</w:t>
      </w:r>
    </w:p>
    <w:p>
      <w:pPr>
        <w:spacing w:after="0"/>
        <w:ind w:left="0"/>
        <w:jc w:val="both"/>
      </w:pPr>
      <w:r>
        <w:rPr>
          <w:rFonts w:ascii="Times New Roman"/>
          <w:b w:val="false"/>
          <w:i w:val="false"/>
          <w:color w:val="000000"/>
          <w:sz w:val="28"/>
        </w:rPr>
        <w:t>Күні __ жылғы "___" ________.</w:t>
      </w:r>
    </w:p>
    <w:p>
      <w:pPr>
        <w:spacing w:after="0"/>
        <w:ind w:left="0"/>
        <w:jc w:val="both"/>
      </w:pPr>
      <w:r>
        <w:rPr>
          <w:rFonts w:ascii="Times New Roman"/>
          <w:b w:val="false"/>
          <w:i w:val="false"/>
          <w:color w:val="000000"/>
          <w:sz w:val="28"/>
        </w:rPr>
        <w:t>Жауапты орындаушы: ___________________</w:t>
      </w:r>
    </w:p>
    <w:p>
      <w:pPr>
        <w:spacing w:after="0"/>
        <w:ind w:left="0"/>
        <w:jc w:val="both"/>
      </w:pPr>
      <w:r>
        <w:rPr>
          <w:rFonts w:ascii="Times New Roman"/>
          <w:b w:val="false"/>
          <w:i w:val="false"/>
          <w:color w:val="000000"/>
          <w:sz w:val="28"/>
        </w:rPr>
        <w:t>Ескеру:  * Ресей Федерациясына ресей рублін аударуға ғана;  ** жеке тұлғаларға – жеке</w:t>
      </w:r>
    </w:p>
    <w:p>
      <w:pPr>
        <w:spacing w:after="0"/>
        <w:ind w:left="0"/>
        <w:jc w:val="both"/>
      </w:pPr>
      <w:r>
        <w:rPr>
          <w:rFonts w:ascii="Times New Roman"/>
          <w:b w:val="false"/>
          <w:i w:val="false"/>
          <w:color w:val="000000"/>
          <w:sz w:val="28"/>
        </w:rPr>
        <w:t xml:space="preserve">тұлғаны куәландыратын құжаттар  (құжаттың № мен берілген күні).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ҚБАЖ – қазынашылықтың біріктірілген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валютасындағы ақшаны аударуға өтiнiш</w:t>
      </w:r>
      <w:r>
        <w:br/>
      </w:r>
      <w:r>
        <w:rPr>
          <w:rFonts w:ascii="Times New Roman"/>
          <w:b/>
          <w:i w:val="false"/>
          <w:color w:val="000000"/>
        </w:rPr>
        <w:t>Күнi __ жылғы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нөмiрi,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Резидент;(2) Резидент емес;</w:t>
            </w:r>
          </w:p>
          <w:p>
            <w:pPr>
              <w:spacing w:after="20"/>
              <w:ind w:left="20"/>
              <w:jc w:val="both"/>
            </w:pPr>
            <w:r>
              <w:rPr>
                <w:rFonts w:ascii="Times New Roman"/>
                <w:b w:val="false"/>
                <w:i w:val="false"/>
                <w:color w:val="000000"/>
                <w:sz w:val="20"/>
              </w:rPr>
              <w:t>
II-экономика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 кредиттеу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Резидент; (2) Резидент емес;</w:t>
            </w:r>
          </w:p>
          <w:p>
            <w:pPr>
              <w:spacing w:after="20"/>
              <w:ind w:left="20"/>
              <w:jc w:val="both"/>
            </w:pPr>
            <w:r>
              <w:rPr>
                <w:rFonts w:ascii="Times New Roman"/>
                <w:b w:val="false"/>
                <w:i w:val="false"/>
                <w:color w:val="000000"/>
                <w:sz w:val="20"/>
              </w:rPr>
              <w:t>
IV-экономика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жiберушiнiң қолы _________ Алушы банк өткiздi</w:t>
      </w:r>
    </w:p>
    <w:p>
      <w:pPr>
        <w:spacing w:after="0"/>
        <w:ind w:left="0"/>
        <w:jc w:val="both"/>
      </w:pPr>
      <w:r>
        <w:rPr>
          <w:rFonts w:ascii="Times New Roman"/>
          <w:b w:val="false"/>
          <w:i w:val="false"/>
          <w:color w:val="000000"/>
          <w:sz w:val="28"/>
        </w:rPr>
        <w:t>
      Басшысының Т.А.Ә. _____________ _______________________________</w:t>
      </w:r>
    </w:p>
    <w:p>
      <w:pPr>
        <w:spacing w:after="0"/>
        <w:ind w:left="0"/>
        <w:jc w:val="both"/>
      </w:pPr>
      <w:r>
        <w:rPr>
          <w:rFonts w:ascii="Times New Roman"/>
          <w:b w:val="false"/>
          <w:i w:val="false"/>
          <w:color w:val="000000"/>
          <w:sz w:val="28"/>
        </w:rPr>
        <w:t>
      _______________________________ "___" ______________________ ж.</w:t>
      </w:r>
    </w:p>
    <w:p>
      <w:pPr>
        <w:spacing w:after="0"/>
        <w:ind w:left="0"/>
        <w:jc w:val="both"/>
      </w:pPr>
      <w:r>
        <w:rPr>
          <w:rFonts w:ascii="Times New Roman"/>
          <w:b w:val="false"/>
          <w:i w:val="false"/>
          <w:color w:val="000000"/>
          <w:sz w:val="28"/>
        </w:rPr>
        <w:t>
      М.О. қолы _____________________ жауапты орындаушылардың қолдары</w:t>
      </w:r>
    </w:p>
    <w:p>
      <w:pPr>
        <w:spacing w:after="0"/>
        <w:ind w:left="0"/>
        <w:jc w:val="both"/>
      </w:pPr>
      <w:r>
        <w:rPr>
          <w:rFonts w:ascii="Times New Roman"/>
          <w:b w:val="false"/>
          <w:i w:val="false"/>
          <w:color w:val="000000"/>
          <w:sz w:val="28"/>
        </w:rPr>
        <w:t>
      Бас бухгалтердiң Т.А.Ә ________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тек Ресей Федерациясына ресей рублін аударуға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75-қосымша</w:t>
            </w:r>
          </w:p>
        </w:tc>
      </w:tr>
    </w:tbl>
    <w:bookmarkStart w:name="z1724" w:id="1263"/>
    <w:p>
      <w:pPr>
        <w:spacing w:after="0"/>
        <w:ind w:left="0"/>
        <w:jc w:val="both"/>
      </w:pPr>
      <w:r>
        <w:rPr>
          <w:rFonts w:ascii="Times New Roman"/>
          <w:b w:val="false"/>
          <w:i w:val="false"/>
          <w:color w:val="000000"/>
          <w:sz w:val="28"/>
        </w:rPr>
        <w:t>
                                                               Нысан</w:t>
      </w:r>
    </w:p>
    <w:bookmarkEnd w:id="1263"/>
    <w:bookmarkStart w:name="z1168" w:id="1264"/>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1264"/>
    <w:p>
      <w:pPr>
        <w:spacing w:after="0"/>
        <w:ind w:left="0"/>
        <w:jc w:val="both"/>
      </w:pPr>
      <w:r>
        <w:rPr>
          <w:rFonts w:ascii="Times New Roman"/>
          <w:b w:val="false"/>
          <w:i w:val="false"/>
          <w:color w:val="ff0000"/>
          <w:sz w:val="28"/>
        </w:rPr>
        <w:t xml:space="preserve">
      Ескерту. 75-қосымша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қаражатын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ҚБАЖ-ға енгізілген ақпарат (атауы, ССН,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қажет ететін ақпарат (атауы, ССН,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Мемлекет кепілдік берген қарызды тартқан қарыз алушының/ММ бас бухгалтері  </w:t>
      </w:r>
    </w:p>
    <w:p>
      <w:pPr>
        <w:spacing w:after="0"/>
        <w:ind w:left="0"/>
        <w:jc w:val="both"/>
      </w:pPr>
      <w:r>
        <w:rPr>
          <w:rFonts w:ascii="Times New Roman"/>
          <w:b w:val="false"/>
          <w:i w:val="false"/>
          <w:color w:val="000000"/>
          <w:sz w:val="28"/>
        </w:rPr>
        <w:t xml:space="preserve">_________ 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Ескеру:  * Ресей Федерациясына ресей рублін аударуға ғана;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 xml:space="preserve">ҚБАЖ – қазынашылықтың біріктірілген ақпараттық жүйесі;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76-қосымша</w:t>
            </w:r>
          </w:p>
        </w:tc>
      </w:tr>
    </w:tbl>
    <w:p>
      <w:pPr>
        <w:spacing w:after="0"/>
        <w:ind w:left="0"/>
        <w:jc w:val="both"/>
      </w:pPr>
      <w:r>
        <w:rPr>
          <w:rFonts w:ascii="Times New Roman"/>
          <w:b w:val="false"/>
          <w:i w:val="false"/>
          <w:color w:val="000000"/>
          <w:sz w:val="28"/>
        </w:rPr>
        <w:t>
      Нысан</w:t>
      </w:r>
    </w:p>
    <w:bookmarkStart w:name="z1170" w:id="1265"/>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1265"/>
    <w:p>
      <w:pPr>
        <w:spacing w:after="0"/>
        <w:ind w:left="0"/>
        <w:jc w:val="both"/>
      </w:pPr>
      <w:r>
        <w:rPr>
          <w:rFonts w:ascii="Times New Roman"/>
          <w:b w:val="false"/>
          <w:i w:val="false"/>
          <w:color w:val="ff0000"/>
          <w:sz w:val="28"/>
        </w:rPr>
        <w:t xml:space="preserve">
      Ескерту. 76-қосымша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Берілген күні:__________________________________</w:t>
      </w:r>
    </w:p>
    <w:p>
      <w:pPr>
        <w:spacing w:after="0"/>
        <w:ind w:left="0"/>
        <w:jc w:val="both"/>
      </w:pPr>
      <w:r>
        <w:rPr>
          <w:rFonts w:ascii="Times New Roman"/>
          <w:b w:val="false"/>
          <w:i w:val="false"/>
          <w:color w:val="000000"/>
          <w:sz w:val="28"/>
        </w:rPr>
        <w:t>
      Мемлекеттік мекеме коды:________________________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Өтініммен бірге берілген құжаттың нөмірі мен күні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мұндайлар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мемлекеттік мекеменің бас бухгалтері _________________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 осы жолды аумақтық қазынашылық бөлімшенің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6" w:id="1266"/>
    <w:p>
      <w:pPr>
        <w:spacing w:after="0"/>
        <w:ind w:left="0"/>
        <w:jc w:val="both"/>
      </w:pPr>
      <w:r>
        <w:rPr>
          <w:rFonts w:ascii="Times New Roman"/>
          <w:b w:val="false"/>
          <w:i w:val="false"/>
          <w:color w:val="000000"/>
          <w:sz w:val="28"/>
        </w:rPr>
        <w:t>
                                        Нысан</w:t>
      </w:r>
    </w:p>
    <w:bookmarkEnd w:id="1266"/>
    <w:p>
      <w:pPr>
        <w:spacing w:after="0"/>
        <w:ind w:left="0"/>
        <w:jc w:val="both"/>
      </w:pPr>
      <w:r>
        <w:rPr>
          <w:rFonts w:ascii="Times New Roman"/>
          <w:b w:val="false"/>
          <w:i w:val="false"/>
          <w:color w:val="000000"/>
          <w:sz w:val="28"/>
        </w:rPr>
        <w:t xml:space="preserve">
      Мемлекеттiк мекеменiң коды ____________ </w:t>
      </w:r>
    </w:p>
    <w:p>
      <w:pPr>
        <w:spacing w:after="0"/>
        <w:ind w:left="0"/>
        <w:jc w:val="both"/>
      </w:pPr>
      <w:r>
        <w:rPr>
          <w:rFonts w:ascii="Times New Roman"/>
          <w:b w:val="false"/>
          <w:i w:val="false"/>
          <w:color w:val="000000"/>
          <w:sz w:val="28"/>
        </w:rPr>
        <w:t xml:space="preserve">Өтiнiм № _________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p>
      <w:pPr>
        <w:spacing w:after="0"/>
        <w:ind w:left="0"/>
        <w:jc w:val="both"/>
      </w:pPr>
      <w:r>
        <w:rPr>
          <w:rFonts w:ascii="Times New Roman"/>
          <w:b w:val="false"/>
          <w:i w:val="false"/>
          <w:color w:val="000000"/>
          <w:sz w:val="28"/>
        </w:rPr>
        <w:t>
      Мемлекеттік мекеменің азаматтық-құқықтық мәмілені тіркеуге өтінім күні_____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78-қосымша</w:t>
            </w:r>
          </w:p>
        </w:tc>
      </w:tr>
    </w:tbl>
    <w:bookmarkStart w:name="z1727" w:id="1267"/>
    <w:p>
      <w:pPr>
        <w:spacing w:after="0"/>
        <w:ind w:left="0"/>
        <w:jc w:val="both"/>
      </w:pPr>
      <w:r>
        <w:rPr>
          <w:rFonts w:ascii="Times New Roman"/>
          <w:b w:val="false"/>
          <w:i w:val="false"/>
          <w:color w:val="000000"/>
          <w:sz w:val="28"/>
        </w:rPr>
        <w:t>
                                                               Нысан</w:t>
      </w:r>
    </w:p>
    <w:bookmarkEnd w:id="1267"/>
    <w:p>
      <w:pPr>
        <w:spacing w:after="0"/>
        <w:ind w:left="0"/>
        <w:jc w:val="both"/>
      </w:pPr>
      <w:r>
        <w:rPr>
          <w:rFonts w:ascii="Times New Roman"/>
          <w:b w:val="false"/>
          <w:i w:val="false"/>
          <w:color w:val="000000"/>
          <w:sz w:val="28"/>
        </w:rPr>
        <w:t xml:space="preserve">
      Мемлекеттiк мекеменiң коды _____ </w:t>
      </w:r>
    </w:p>
    <w:p>
      <w:pPr>
        <w:spacing w:after="0"/>
        <w:ind w:left="0"/>
        <w:jc w:val="both"/>
      </w:pPr>
      <w:r>
        <w:rPr>
          <w:rFonts w:ascii="Times New Roman"/>
          <w:b w:val="false"/>
          <w:i w:val="false"/>
          <w:color w:val="000000"/>
          <w:sz w:val="28"/>
        </w:rPr>
        <w:t xml:space="preserve">Өтiнiм № 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bookmarkStart w:name="z1174" w:id="1268"/>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w:t>
      </w:r>
    </w:p>
    <w:bookmarkEnd w:id="1268"/>
    <w:p>
      <w:pPr>
        <w:spacing w:after="0"/>
        <w:ind w:left="0"/>
        <w:jc w:val="both"/>
      </w:pPr>
      <w:r>
        <w:rPr>
          <w:rFonts w:ascii="Times New Roman"/>
          <w:b w:val="false"/>
          <w:i w:val="false"/>
          <w:color w:val="ff0000"/>
          <w:sz w:val="28"/>
        </w:rPr>
        <w:t xml:space="preserve">
      Ескерту. 78-қосымша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______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Т.А.Ә. – тегі, аты, әкесінің аты;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 – банктің сәйкестендіру коды;  </w:t>
      </w:r>
    </w:p>
    <w:p>
      <w:pPr>
        <w:spacing w:after="0"/>
        <w:ind w:left="0"/>
        <w:jc w:val="both"/>
      </w:pPr>
      <w:r>
        <w:rPr>
          <w:rFonts w:ascii="Times New Roman"/>
          <w:b w:val="false"/>
          <w:i w:val="false"/>
          <w:color w:val="000000"/>
          <w:sz w:val="28"/>
        </w:rPr>
        <w:t>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79-қосымша</w:t>
            </w:r>
          </w:p>
        </w:tc>
      </w:tr>
    </w:tbl>
    <w:bookmarkStart w:name="z1728" w:id="1269"/>
    <w:p>
      <w:pPr>
        <w:spacing w:after="0"/>
        <w:ind w:left="0"/>
        <w:jc w:val="both"/>
      </w:pPr>
      <w:r>
        <w:rPr>
          <w:rFonts w:ascii="Times New Roman"/>
          <w:b w:val="false"/>
          <w:i w:val="false"/>
          <w:color w:val="000000"/>
          <w:sz w:val="28"/>
        </w:rPr>
        <w:t>
                                                               Нысан</w:t>
      </w:r>
    </w:p>
    <w:bookmarkEnd w:id="1269"/>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Мемлекеттiк мекеме коды |________________________|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Өтiнiм №   |____________|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Бюджет түрi |_____________|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Қаржыландыру көзi |____________|</w:t>
      </w:r>
    </w:p>
    <w:bookmarkStart w:name="z1176" w:id="1270"/>
    <w:p>
      <w:pPr>
        <w:spacing w:after="0"/>
        <w:ind w:left="0"/>
        <w:jc w:val="left"/>
      </w:pPr>
      <w:r>
        <w:rPr>
          <w:rFonts w:ascii="Times New Roman"/>
          <w:b/>
          <w:i w:val="false"/>
          <w:color w:val="000000"/>
        </w:rPr>
        <w:t xml:space="preserve"> МЕМЛЕКЕТТІК МЕКЕМЕНІҢ АЗАМАТТЫҚ-ҚҰҚЫҚТЫҚ МӘМІЛЕСІН</w:t>
      </w:r>
      <w:r>
        <w:br/>
      </w:r>
      <w:r>
        <w:rPr>
          <w:rFonts w:ascii="Times New Roman"/>
          <w:b/>
          <w:i w:val="false"/>
          <w:color w:val="000000"/>
        </w:rPr>
        <w:t>ТІРКЕУГЕАРНАЛҒАН ӨТІНІМ</w:t>
      </w:r>
      <w:r>
        <w:br/>
      </w:r>
      <w:r>
        <w:rPr>
          <w:rFonts w:ascii="Times New Roman"/>
          <w:b/>
          <w:i w:val="false"/>
          <w:color w:val="000000"/>
        </w:rPr>
        <w:t>Күні __ ж. "___" _____________</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(қолы) (атының </w:t>
            </w:r>
          </w:p>
          <w:p>
            <w:pPr>
              <w:spacing w:after="20"/>
              <w:ind w:left="20"/>
              <w:jc w:val="both"/>
            </w:pPr>
            <w:r>
              <w:rPr>
                <w:rFonts w:ascii="Times New Roman"/>
                <w:b w:val="false"/>
                <w:i w:val="false"/>
                <w:color w:val="000000"/>
                <w:sz w:val="20"/>
              </w:rPr>
              <w:t>
  бас әрпi және</w:t>
            </w:r>
          </w:p>
          <w:p>
            <w:pPr>
              <w:spacing w:after="20"/>
              <w:ind w:left="20"/>
              <w:jc w:val="both"/>
            </w:pPr>
            <w:r>
              <w:rPr>
                <w:rFonts w:ascii="Times New Roman"/>
                <w:b w:val="false"/>
                <w:i w:val="false"/>
                <w:color w:val="000000"/>
                <w:sz w:val="20"/>
              </w:rPr>
              <w:t>
   тегi) М.О.</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бухгалтерi</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(атының</w:t>
            </w:r>
          </w:p>
          <w:p>
            <w:pPr>
              <w:spacing w:after="20"/>
              <w:ind w:left="20"/>
              <w:jc w:val="both"/>
            </w:pPr>
            <w:r>
              <w:rPr>
                <w:rFonts w:ascii="Times New Roman"/>
                <w:b w:val="false"/>
                <w:i w:val="false"/>
                <w:color w:val="000000"/>
                <w:sz w:val="20"/>
              </w:rPr>
              <w:t>
  бас әрпi және тегi)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80-қосымша</w:t>
            </w:r>
          </w:p>
        </w:tc>
      </w:tr>
    </w:tbl>
    <w:bookmarkStart w:name="z1729" w:id="1271"/>
    <w:p>
      <w:pPr>
        <w:spacing w:after="0"/>
        <w:ind w:left="0"/>
        <w:jc w:val="both"/>
      </w:pPr>
      <w:r>
        <w:rPr>
          <w:rFonts w:ascii="Times New Roman"/>
          <w:b w:val="false"/>
          <w:i w:val="false"/>
          <w:color w:val="000000"/>
          <w:sz w:val="28"/>
        </w:rPr>
        <w:t>
                                                               Нысан</w:t>
      </w:r>
    </w:p>
    <w:bookmarkEnd w:id="1271"/>
    <w:p>
      <w:pPr>
        <w:spacing w:after="0"/>
        <w:ind w:left="0"/>
        <w:jc w:val="both"/>
      </w:pPr>
      <w:r>
        <w:rPr>
          <w:rFonts w:ascii="Times New Roman"/>
          <w:b w:val="false"/>
          <w:i w:val="false"/>
          <w:color w:val="000000"/>
          <w:sz w:val="28"/>
        </w:rPr>
        <w:t>
      ______________             _________</w:t>
      </w:r>
    </w:p>
    <w:p>
      <w:pPr>
        <w:spacing w:after="0"/>
        <w:ind w:left="0"/>
        <w:jc w:val="both"/>
      </w:pPr>
      <w:r>
        <w:rPr>
          <w:rFonts w:ascii="Times New Roman"/>
          <w:b w:val="false"/>
          <w:i w:val="false"/>
          <w:color w:val="000000"/>
          <w:sz w:val="28"/>
        </w:rPr>
        <w:t>
      Мемлекеттiк мекеме коды |______________|  Өтiнiм № |_________|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Бюджет түрi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Қаржыландыру көзi |______________|</w:t>
      </w:r>
    </w:p>
    <w:bookmarkStart w:name="z1178" w:id="1272"/>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АРНАЛҒАН ӨТIНIМ</w:t>
      </w:r>
    </w:p>
    <w:bookmarkEnd w:id="1272"/>
    <w:p>
      <w:pPr>
        <w:spacing w:after="0"/>
        <w:ind w:left="0"/>
        <w:jc w:val="both"/>
      </w:pPr>
      <w:r>
        <w:rPr>
          <w:rFonts w:ascii="Times New Roman"/>
          <w:b w:val="false"/>
          <w:i w:val="false"/>
          <w:color w:val="000000"/>
          <w:sz w:val="28"/>
        </w:rPr>
        <w:t>
      Күні __ ж.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81-қосымша</w:t>
            </w:r>
          </w:p>
        </w:tc>
      </w:tr>
    </w:tbl>
    <w:bookmarkStart w:name="z1730" w:id="1273"/>
    <w:p>
      <w:pPr>
        <w:spacing w:after="0"/>
        <w:ind w:left="0"/>
        <w:jc w:val="both"/>
      </w:pPr>
      <w:r>
        <w:rPr>
          <w:rFonts w:ascii="Times New Roman"/>
          <w:b w:val="false"/>
          <w:i w:val="false"/>
          <w:color w:val="000000"/>
          <w:sz w:val="28"/>
        </w:rPr>
        <w:t>
                                                               Нысан</w:t>
      </w:r>
    </w:p>
    <w:bookmarkEnd w:id="1273"/>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w:t>
      </w:r>
    </w:p>
    <w:bookmarkStart w:name="z1180" w:id="1274"/>
    <w:p>
      <w:pPr>
        <w:spacing w:after="0"/>
        <w:ind w:left="0"/>
        <w:jc w:val="left"/>
      </w:pPr>
      <w:r>
        <w:rPr>
          <w:rFonts w:ascii="Times New Roman"/>
          <w:b/>
          <w:i w:val="false"/>
          <w:color w:val="000000"/>
        </w:rPr>
        <w:t xml:space="preserve"> Мемлекеттік мекеменің азаматтық-құқықтық</w:t>
      </w:r>
      <w:r>
        <w:br/>
      </w:r>
      <w:r>
        <w:rPr>
          <w:rFonts w:ascii="Times New Roman"/>
          <w:b/>
          <w:i w:val="false"/>
          <w:color w:val="000000"/>
        </w:rPr>
        <w:t>мәмілелерін тіркеуге арналған өтінімдерді тіркеу</w:t>
      </w:r>
      <w:r>
        <w:br/>
      </w:r>
      <w:r>
        <w:rPr>
          <w:rFonts w:ascii="Times New Roman"/>
          <w:b/>
          <w:i w:val="false"/>
          <w:color w:val="000000"/>
        </w:rPr>
        <w:t>журналы</w:t>
      </w:r>
    </w:p>
    <w:bookmarkEnd w:id="1274"/>
    <w:p>
      <w:pPr>
        <w:spacing w:after="0"/>
        <w:ind w:left="0"/>
        <w:jc w:val="both"/>
      </w:pPr>
      <w:r>
        <w:rPr>
          <w:rFonts w:ascii="Times New Roman"/>
          <w:b w:val="false"/>
          <w:i w:val="false"/>
          <w:color w:val="000000"/>
          <w:sz w:val="28"/>
        </w:rPr>
        <w:t>
      ____________ ж. басталды</w:t>
      </w:r>
    </w:p>
    <w:p>
      <w:pPr>
        <w:spacing w:after="0"/>
        <w:ind w:left="0"/>
        <w:jc w:val="both"/>
      </w:pPr>
      <w:r>
        <w:rPr>
          <w:rFonts w:ascii="Times New Roman"/>
          <w:b w:val="false"/>
          <w:i w:val="false"/>
          <w:color w:val="000000"/>
          <w:sz w:val="28"/>
        </w:rPr>
        <w:t>
      ____________ж. аяқталды</w:t>
      </w:r>
    </w:p>
    <w:p>
      <w:pPr>
        <w:spacing w:after="0"/>
        <w:ind w:left="0"/>
        <w:jc w:val="both"/>
      </w:pPr>
      <w:r>
        <w:rPr>
          <w:rFonts w:ascii="Times New Roman"/>
          <w:b w:val="false"/>
          <w:i w:val="false"/>
          <w:color w:val="000000"/>
          <w:sz w:val="28"/>
        </w:rPr>
        <w:t>
      Сақтау мерзімі_________</w:t>
      </w:r>
    </w:p>
    <w:p>
      <w:pPr>
        <w:spacing w:after="0"/>
        <w:ind w:left="0"/>
        <w:jc w:val="both"/>
      </w:pPr>
      <w:r>
        <w:rPr>
          <w:rFonts w:ascii="Times New Roman"/>
          <w:b w:val="false"/>
          <w:i w:val="false"/>
          <w:color w:val="000000"/>
          <w:sz w:val="28"/>
        </w:rPr>
        <w:t>
      Номенклатура бойынша істің №_________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 барлық парақтарын осы үлгі бойынша басу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Т.А.Ә.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82-қосымша</w:t>
            </w:r>
          </w:p>
        </w:tc>
      </w:tr>
    </w:tbl>
    <w:bookmarkStart w:name="z1731" w:id="1275"/>
    <w:p>
      <w:pPr>
        <w:spacing w:after="0"/>
        <w:ind w:left="0"/>
        <w:jc w:val="both"/>
      </w:pPr>
      <w:r>
        <w:rPr>
          <w:rFonts w:ascii="Times New Roman"/>
          <w:b w:val="false"/>
          <w:i w:val="false"/>
          <w:color w:val="000000"/>
          <w:sz w:val="28"/>
        </w:rPr>
        <w:t>
                                                              № 4-02 нысаны</w:t>
      </w:r>
    </w:p>
    <w:bookmarkEnd w:id="1275"/>
    <w:p>
      <w:pPr>
        <w:spacing w:after="0"/>
        <w:ind w:left="0"/>
        <w:jc w:val="both"/>
      </w:pPr>
      <w:r>
        <w:rPr>
          <w:rFonts w:ascii="Times New Roman"/>
          <w:b w:val="false"/>
          <w:i w:val="false"/>
          <w:color w:val="000000"/>
          <w:sz w:val="28"/>
        </w:rPr>
        <w:t xml:space="preserve">
      Есеп жүргiзiлдi:  </w:t>
      </w:r>
    </w:p>
    <w:p>
      <w:pPr>
        <w:spacing w:after="0"/>
        <w:ind w:left="0"/>
        <w:jc w:val="both"/>
      </w:pPr>
      <w:r>
        <w:rPr>
          <w:rFonts w:ascii="Times New Roman"/>
          <w:b w:val="false"/>
          <w:i w:val="false"/>
          <w:color w:val="000000"/>
          <w:sz w:val="28"/>
        </w:rPr>
        <w:t>
      1-ден № дейiнгi парақ</w:t>
      </w:r>
    </w:p>
    <w:bookmarkStart w:name="z1182" w:id="1276"/>
    <w:p>
      <w:pPr>
        <w:spacing w:after="0"/>
        <w:ind w:left="0"/>
        <w:jc w:val="left"/>
      </w:pPr>
      <w:r>
        <w:rPr>
          <w:rFonts w:ascii="Times New Roman"/>
          <w:b/>
          <w:i w:val="false"/>
          <w:color w:val="000000"/>
        </w:rPr>
        <w:t xml:space="preserve"> Шарттардың тiркелгенi туралы хабарлама</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Бөлiмше _____________________________________________________________</w:t>
      </w:r>
    </w:p>
    <w:p>
      <w:pPr>
        <w:spacing w:after="0"/>
        <w:ind w:left="0"/>
        <w:jc w:val="both"/>
      </w:pPr>
      <w:r>
        <w:rPr>
          <w:rFonts w:ascii="Times New Roman"/>
          <w:b w:val="false"/>
          <w:i w:val="false"/>
          <w:color w:val="000000"/>
          <w:sz w:val="28"/>
        </w:rPr>
        <w:t>
      Шарт № ______ ___________ қосымша келiсiм № _________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бюджеттiк сыныптамасының коды ___________________________</w:t>
      </w:r>
    </w:p>
    <w:p>
      <w:pPr>
        <w:spacing w:after="0"/>
        <w:ind w:left="0"/>
        <w:jc w:val="both"/>
      </w:pPr>
      <w:r>
        <w:rPr>
          <w:rFonts w:ascii="Times New Roman"/>
          <w:b w:val="false"/>
          <w:i w:val="false"/>
          <w:color w:val="000000"/>
          <w:sz w:val="28"/>
        </w:rPr>
        <w:t>
      Мемлекеттiк мекеменiң басшысы Ақша алушының басшысы</w:t>
      </w:r>
    </w:p>
    <w:p>
      <w:pPr>
        <w:spacing w:after="0"/>
        <w:ind w:left="0"/>
        <w:jc w:val="both"/>
      </w:pPr>
      <w:r>
        <w:rPr>
          <w:rFonts w:ascii="Times New Roman"/>
          <w:b w:val="false"/>
          <w:i w:val="false"/>
          <w:color w:val="000000"/>
          <w:sz w:val="28"/>
        </w:rPr>
        <w:t>
      _____________________________ ____________________________________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Мемлекеттiк мекеменiң бас Ақша алушының бас бухгалтерi</w:t>
      </w:r>
    </w:p>
    <w:p>
      <w:pPr>
        <w:spacing w:after="0"/>
        <w:ind w:left="0"/>
        <w:jc w:val="both"/>
      </w:pPr>
      <w:r>
        <w:rPr>
          <w:rFonts w:ascii="Times New Roman"/>
          <w:b w:val="false"/>
          <w:i w:val="false"/>
          <w:color w:val="000000"/>
          <w:sz w:val="28"/>
        </w:rPr>
        <w:t>
      бухгалтерi ___________________________ ______________________________</w:t>
      </w:r>
    </w:p>
    <w:p>
      <w:pPr>
        <w:spacing w:after="0"/>
        <w:ind w:left="0"/>
        <w:jc w:val="both"/>
      </w:pPr>
      <w:r>
        <w:rPr>
          <w:rFonts w:ascii="Times New Roman"/>
          <w:b w:val="false"/>
          <w:i w:val="false"/>
          <w:color w:val="000000"/>
          <w:sz w:val="28"/>
        </w:rPr>
        <w:t>
      (Т.А.Ә., қолы)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Теңгерiм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бөлiмшесiнiң басшысы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83-қосымша</w:t>
            </w:r>
          </w:p>
        </w:tc>
      </w:tr>
    </w:tbl>
    <w:bookmarkStart w:name="z1732" w:id="1277"/>
    <w:p>
      <w:pPr>
        <w:spacing w:after="0"/>
        <w:ind w:left="0"/>
        <w:jc w:val="both"/>
      </w:pPr>
      <w:r>
        <w:rPr>
          <w:rFonts w:ascii="Times New Roman"/>
          <w:b w:val="false"/>
          <w:i w:val="false"/>
          <w:color w:val="000000"/>
          <w:sz w:val="28"/>
        </w:rPr>
        <w:t>
                                                              № 4-02 нысаны</w:t>
      </w:r>
    </w:p>
    <w:bookmarkEnd w:id="1277"/>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1-ден № дейiнгi парақ</w:t>
      </w:r>
    </w:p>
    <w:bookmarkStart w:name="z1184" w:id="1278"/>
    <w:p>
      <w:pPr>
        <w:spacing w:after="0"/>
        <w:ind w:left="0"/>
        <w:jc w:val="left"/>
      </w:pPr>
      <w:r>
        <w:rPr>
          <w:rFonts w:ascii="Times New Roman"/>
          <w:b/>
          <w:i w:val="false"/>
          <w:color w:val="000000"/>
        </w:rPr>
        <w:t xml:space="preserve"> Шарттың тіркелгені туралы хабарлама</w:t>
      </w:r>
    </w:p>
    <w:bookmarkEnd w:id="12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w:t>
      </w:r>
    </w:p>
    <w:p>
      <w:pPr>
        <w:spacing w:after="0"/>
        <w:ind w:left="0"/>
        <w:jc w:val="both"/>
      </w:pPr>
      <w:r>
        <w:rPr>
          <w:rFonts w:ascii="Times New Roman"/>
          <w:b w:val="false"/>
          <w:i w:val="false"/>
          <w:color w:val="000000"/>
          <w:sz w:val="28"/>
        </w:rPr>
        <w:t>
      Шарт № ____ ______ қосымша келісім № ____ 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бюджеттік сыныптамасының коды ___________________________</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Мемлекеттiк мекеменiң бас бухгалтерi ________________________________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Теңгерім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ақпарат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Хабарламаның жабылғаны</w:t>
            </w:r>
          </w:p>
          <w:p>
            <w:pPr>
              <w:spacing w:after="20"/>
              <w:ind w:left="20"/>
              <w:jc w:val="both"/>
            </w:pPr>
            <w:r>
              <w:rPr>
                <w:rFonts w:ascii="Times New Roman"/>
                <w:b w:val="false"/>
                <w:i w:val="false"/>
                <w:color w:val="000000"/>
                <w:sz w:val="20"/>
              </w:rPr>
              <w:t>
     туралы белгi</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хабарламаның жабылған күнi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1-ден № дейiнгi парақ</w:t>
            </w:r>
          </w:p>
        </w:tc>
      </w:tr>
    </w:tbl>
    <w:p>
      <w:pPr>
        <w:spacing w:after="0"/>
        <w:ind w:left="0"/>
        <w:jc w:val="left"/>
      </w:pPr>
      <w:r>
        <w:rPr>
          <w:rFonts w:ascii="Times New Roman"/>
          <w:b/>
          <w:i w:val="false"/>
          <w:color w:val="000000"/>
        </w:rPr>
        <w:t xml:space="preserve"> Мерзімді міндеттемелердің егжей-тегжейі</w:t>
      </w:r>
    </w:p>
    <w:p>
      <w:pPr>
        <w:spacing w:after="0"/>
        <w:ind w:left="0"/>
        <w:jc w:val="both"/>
      </w:pPr>
      <w:r>
        <w:rPr>
          <w:rFonts w:ascii="Times New Roman"/>
          <w:b w:val="false"/>
          <w:i w:val="false"/>
          <w:color w:val="ff0000"/>
          <w:sz w:val="28"/>
        </w:rPr>
        <w:t xml:space="preserve">
      Ескерту. 84-қосымша жаңа редакцияда – ҚР Қаржы министрінің 08.06.2020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Кезеңі:________________________________</w:t>
      </w:r>
    </w:p>
    <w:p>
      <w:pPr>
        <w:spacing w:after="0"/>
        <w:ind w:left="0"/>
        <w:jc w:val="both"/>
      </w:pPr>
      <w:r>
        <w:rPr>
          <w:rFonts w:ascii="Times New Roman"/>
          <w:b w:val="false"/>
          <w:i w:val="false"/>
          <w:color w:val="000000"/>
          <w:sz w:val="28"/>
        </w:rPr>
        <w:t>
      Өлшем бірлігі: _________________________</w:t>
      </w:r>
    </w:p>
    <w:p>
      <w:pPr>
        <w:spacing w:after="0"/>
        <w:ind w:left="0"/>
        <w:jc w:val="both"/>
      </w:pPr>
      <w:r>
        <w:rPr>
          <w:rFonts w:ascii="Times New Roman"/>
          <w:b w:val="false"/>
          <w:i w:val="false"/>
          <w:color w:val="000000"/>
          <w:sz w:val="28"/>
        </w:rPr>
        <w:t>
      Қоры:_________________________________</w:t>
      </w:r>
    </w:p>
    <w:p>
      <w:pPr>
        <w:spacing w:after="0"/>
        <w:ind w:left="0"/>
        <w:jc w:val="both"/>
      </w:pPr>
      <w:r>
        <w:rPr>
          <w:rFonts w:ascii="Times New Roman"/>
          <w:b w:val="false"/>
          <w:i w:val="false"/>
          <w:color w:val="000000"/>
          <w:sz w:val="28"/>
        </w:rPr>
        <w:t>
      Орналасқан жері:________________________</w:t>
      </w:r>
    </w:p>
    <w:p>
      <w:pPr>
        <w:spacing w:after="0"/>
        <w:ind w:left="0"/>
        <w:jc w:val="both"/>
      </w:pPr>
      <w:r>
        <w:rPr>
          <w:rFonts w:ascii="Times New Roman"/>
          <w:b w:val="false"/>
          <w:i w:val="false"/>
          <w:color w:val="000000"/>
          <w:sz w:val="28"/>
        </w:rPr>
        <w:t>
      Мемлекеттік мекеме:_____________________</w:t>
      </w:r>
    </w:p>
    <w:p>
      <w:pPr>
        <w:spacing w:after="0"/>
        <w:ind w:left="0"/>
        <w:jc w:val="both"/>
      </w:pPr>
      <w:r>
        <w:rPr>
          <w:rFonts w:ascii="Times New Roman"/>
          <w:b w:val="false"/>
          <w:i w:val="false"/>
          <w:color w:val="000000"/>
          <w:sz w:val="28"/>
        </w:rPr>
        <w:t>
      Бюджеттік бағдарламалардың әкімшісі / Кіші</w:t>
      </w:r>
    </w:p>
    <w:p>
      <w:pPr>
        <w:spacing w:after="0"/>
        <w:ind w:left="0"/>
        <w:jc w:val="both"/>
      </w:pPr>
      <w:r>
        <w:rPr>
          <w:rFonts w:ascii="Times New Roman"/>
          <w:b w:val="false"/>
          <w:i w:val="false"/>
          <w:color w:val="000000"/>
          <w:sz w:val="28"/>
        </w:rPr>
        <w:t>
      бағдарлама:____________________________</w:t>
      </w:r>
    </w:p>
    <w:p>
      <w:pPr>
        <w:spacing w:after="0"/>
        <w:ind w:left="0"/>
        <w:jc w:val="both"/>
      </w:pPr>
      <w:r>
        <w:rPr>
          <w:rFonts w:ascii="Times New Roman"/>
          <w:b w:val="false"/>
          <w:i w:val="false"/>
          <w:color w:val="000000"/>
          <w:sz w:val="28"/>
        </w:rPr>
        <w:t>
      Ерекшелiк:_____________________________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85-қосымша</w:t>
            </w:r>
            <w:r>
              <w:br/>
            </w:r>
            <w:r>
              <w:rPr>
                <w:rFonts w:ascii="Times New Roman"/>
                <w:b w:val="false"/>
                <w:i w:val="false"/>
                <w:color w:val="000000"/>
                <w:sz w:val="20"/>
              </w:rPr>
              <w:t>4-12-нысан</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xml:space="preserve">
      X парақтан №  </w:t>
      </w:r>
    </w:p>
    <w:p>
      <w:pPr>
        <w:spacing w:after="0"/>
        <w:ind w:left="0"/>
        <w:jc w:val="left"/>
      </w:pPr>
      <w:r>
        <w:rPr>
          <w:rFonts w:ascii="Times New Roman"/>
          <w:b/>
          <w:i w:val="false"/>
          <w:color w:val="000000"/>
        </w:rPr>
        <w:t xml:space="preserve"> Орындалмаған міндеттемелердің егжей-тегжейі</w:t>
      </w:r>
    </w:p>
    <w:p>
      <w:pPr>
        <w:spacing w:after="0"/>
        <w:ind w:left="0"/>
        <w:jc w:val="both"/>
      </w:pPr>
      <w:r>
        <w:rPr>
          <w:rFonts w:ascii="Times New Roman"/>
          <w:b w:val="false"/>
          <w:i w:val="false"/>
          <w:color w:val="000000"/>
          <w:sz w:val="28"/>
        </w:rPr>
        <w:t>
      Аумақ: _________________________________</w:t>
      </w:r>
    </w:p>
    <w:p>
      <w:pPr>
        <w:spacing w:after="0"/>
        <w:ind w:left="0"/>
        <w:jc w:val="both"/>
      </w:pPr>
      <w:r>
        <w:rPr>
          <w:rFonts w:ascii="Times New Roman"/>
          <w:b w:val="false"/>
          <w:i w:val="false"/>
          <w:color w:val="000000"/>
          <w:sz w:val="28"/>
        </w:rPr>
        <w:t>
      Бюджет түрі ____________________________</w:t>
      </w:r>
    </w:p>
    <w:p>
      <w:pPr>
        <w:spacing w:after="0"/>
        <w:ind w:left="0"/>
        <w:jc w:val="both"/>
      </w:pPr>
      <w:r>
        <w:rPr>
          <w:rFonts w:ascii="Times New Roman"/>
          <w:b w:val="false"/>
          <w:i w:val="false"/>
          <w:color w:val="000000"/>
          <w:sz w:val="28"/>
        </w:rPr>
        <w:t>
      Бағдарлама әкімшісі ____________________</w:t>
      </w:r>
    </w:p>
    <w:p>
      <w:pPr>
        <w:spacing w:after="0"/>
        <w:ind w:left="0"/>
        <w:jc w:val="both"/>
      </w:pPr>
      <w:r>
        <w:rPr>
          <w:rFonts w:ascii="Times New Roman"/>
          <w:b w:val="false"/>
          <w:i w:val="false"/>
          <w:color w:val="000000"/>
          <w:sz w:val="28"/>
        </w:rPr>
        <w:t>
      Мем.мекеме атауы _______________________</w:t>
      </w:r>
    </w:p>
    <w:p>
      <w:pPr>
        <w:spacing w:after="0"/>
        <w:ind w:left="0"/>
        <w:jc w:val="both"/>
      </w:pPr>
      <w:r>
        <w:rPr>
          <w:rFonts w:ascii="Times New Roman"/>
          <w:b w:val="false"/>
          <w:i w:val="false"/>
          <w:color w:val="000000"/>
          <w:sz w:val="28"/>
        </w:rPr>
        <w:t>
      Қаржыландыру көзі ______________________</w:t>
      </w:r>
    </w:p>
    <w:p>
      <w:pPr>
        <w:spacing w:after="0"/>
        <w:ind w:left="0"/>
        <w:jc w:val="both"/>
      </w:pPr>
      <w:r>
        <w:rPr>
          <w:rFonts w:ascii="Times New Roman"/>
          <w:b w:val="false"/>
          <w:i w:val="false"/>
          <w:color w:val="000000"/>
          <w:sz w:val="28"/>
        </w:rPr>
        <w:t>
      Кезең __________________________________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 Орындалмаған міндеттемелер</w:t>
      </w:r>
    </w:p>
    <w:p>
      <w:pPr>
        <w:spacing w:after="0"/>
        <w:ind w:left="0"/>
        <w:jc w:val="both"/>
      </w:pPr>
      <w:r>
        <w:rPr>
          <w:rFonts w:ascii="Times New Roman"/>
          <w:b w:val="false"/>
          <w:i w:val="false"/>
          <w:color w:val="000000"/>
          <w:sz w:val="28"/>
        </w:rPr>
        <w:t>
      Жиыны Шот-фактуралар</w:t>
      </w:r>
    </w:p>
    <w:p>
      <w:pPr>
        <w:spacing w:after="0"/>
        <w:ind w:left="0"/>
        <w:jc w:val="both"/>
      </w:pPr>
      <w:r>
        <w:rPr>
          <w:rFonts w:ascii="Times New Roman"/>
          <w:b w:val="false"/>
          <w:i w:val="false"/>
          <w:color w:val="000000"/>
          <w:sz w:val="28"/>
        </w:rPr>
        <w:t>
      Жиыны Төленбеген шот-фактуралар</w:t>
      </w:r>
    </w:p>
    <w:p>
      <w:pPr>
        <w:spacing w:after="0"/>
        <w:ind w:left="0"/>
        <w:jc w:val="both"/>
      </w:pPr>
      <w:r>
        <w:rPr>
          <w:rFonts w:ascii="Times New Roman"/>
          <w:b w:val="false"/>
          <w:i w:val="false"/>
          <w:color w:val="000000"/>
          <w:sz w:val="28"/>
        </w:rPr>
        <w:t>
      Жиыны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w:t>
      </w:r>
    </w:p>
    <w:p>
      <w:pPr>
        <w:spacing w:after="0"/>
        <w:ind w:left="0"/>
        <w:jc w:val="both"/>
      </w:pPr>
      <w:r>
        <w:rPr>
          <w:rFonts w:ascii="Times New Roman"/>
          <w:b w:val="false"/>
          <w:i w:val="false"/>
          <w:color w:val="000000"/>
          <w:sz w:val="28"/>
        </w:rPr>
        <w:t>
      Барлығы Төленбеген шот-фактура</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Шот-фактуралар</w:t>
      </w:r>
    </w:p>
    <w:p>
      <w:pPr>
        <w:spacing w:after="0"/>
        <w:ind w:left="0"/>
        <w:jc w:val="both"/>
      </w:pPr>
      <w:r>
        <w:rPr>
          <w:rFonts w:ascii="Times New Roman"/>
          <w:b w:val="false"/>
          <w:i w:val="false"/>
          <w:color w:val="000000"/>
          <w:sz w:val="28"/>
        </w:rPr>
        <w:t>
      Барлығы Төленбеген шот-фактуралар</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хабарландыру бойынша</w:t>
      </w:r>
    </w:p>
    <w:p>
      <w:pPr>
        <w:spacing w:after="0"/>
        <w:ind w:left="0"/>
        <w:jc w:val="both"/>
      </w:pPr>
      <w:r>
        <w:rPr>
          <w:rFonts w:ascii="Times New Roman"/>
          <w:b w:val="false"/>
          <w:i w:val="false"/>
          <w:color w:val="000000"/>
          <w:sz w:val="28"/>
        </w:rPr>
        <w:t>
      ** - БСК бойынша</w:t>
      </w:r>
    </w:p>
    <w:p>
      <w:pPr>
        <w:spacing w:after="0"/>
        <w:ind w:left="0"/>
        <w:jc w:val="both"/>
      </w:pPr>
      <w:r>
        <w:rPr>
          <w:rFonts w:ascii="Times New Roman"/>
          <w:b w:val="false"/>
          <w:i w:val="false"/>
          <w:color w:val="000000"/>
          <w:sz w:val="28"/>
        </w:rPr>
        <w:t>
      ***ММ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86-қосымша</w:t>
            </w:r>
          </w:p>
        </w:tc>
      </w:tr>
    </w:tbl>
    <w:bookmarkStart w:name="z1735" w:id="1279"/>
    <w:p>
      <w:pPr>
        <w:spacing w:after="0"/>
        <w:ind w:left="0"/>
        <w:jc w:val="both"/>
      </w:pPr>
      <w:r>
        <w:rPr>
          <w:rFonts w:ascii="Times New Roman"/>
          <w:b w:val="false"/>
          <w:i w:val="false"/>
          <w:color w:val="000000"/>
          <w:sz w:val="28"/>
        </w:rPr>
        <w:t xml:space="preserve">
                                                    0_07 Нысан            </w:t>
      </w:r>
    </w:p>
    <w:bookmarkEnd w:id="1279"/>
    <w:p>
      <w:pPr>
        <w:spacing w:after="0"/>
        <w:ind w:left="0"/>
        <w:jc w:val="both"/>
      </w:pPr>
      <w:r>
        <w:rPr>
          <w:rFonts w:ascii="Times New Roman"/>
          <w:b w:val="false"/>
          <w:i w:val="false"/>
          <w:color w:val="000000"/>
          <w:sz w:val="28"/>
        </w:rPr>
        <w:t>
      Есеп жүргізілді: күні.айы.жылы сағ:мин:сек</w:t>
      </w:r>
    </w:p>
    <w:bookmarkStart w:name="z1189" w:id="1280"/>
    <w:p>
      <w:pPr>
        <w:spacing w:after="0"/>
        <w:ind w:left="0"/>
        <w:jc w:val="left"/>
      </w:pPr>
      <w:r>
        <w:rPr>
          <w:rFonts w:ascii="Times New Roman"/>
          <w:b/>
          <w:i w:val="false"/>
          <w:color w:val="000000"/>
        </w:rPr>
        <w:t xml:space="preserve"> Бюджет бойынша мемлекеттік мекеменің бос қалдықтары</w:t>
      </w:r>
      <w:r>
        <w:br/>
      </w:r>
      <w:r>
        <w:rPr>
          <w:rFonts w:ascii="Times New Roman"/>
          <w:b/>
          <w:i w:val="false"/>
          <w:color w:val="000000"/>
        </w:rPr>
        <w:t>жөніндегі есеп</w:t>
      </w:r>
    </w:p>
    <w:bookmarkEnd w:id="1280"/>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Кезеңі:</w:t>
      </w:r>
    </w:p>
    <w:p>
      <w:pPr>
        <w:spacing w:after="0"/>
        <w:ind w:left="0"/>
        <w:jc w:val="both"/>
      </w:pPr>
      <w:r>
        <w:rPr>
          <w:rFonts w:ascii="Times New Roman"/>
          <w:b w:val="false"/>
          <w:i w:val="false"/>
          <w:color w:val="000000"/>
          <w:sz w:val="28"/>
        </w:rPr>
        <w:t>
      Әкім/Бағд/Кіші бағд:</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87-қосымша</w:t>
            </w:r>
          </w:p>
        </w:tc>
      </w:tr>
    </w:tbl>
    <w:bookmarkStart w:name="z1736" w:id="1281"/>
    <w:p>
      <w:pPr>
        <w:spacing w:after="0"/>
        <w:ind w:left="0"/>
        <w:jc w:val="both"/>
      </w:pPr>
      <w:r>
        <w:rPr>
          <w:rFonts w:ascii="Times New Roman"/>
          <w:b w:val="false"/>
          <w:i w:val="false"/>
          <w:color w:val="000000"/>
          <w:sz w:val="28"/>
        </w:rPr>
        <w:t>
                                                                      Нысан</w:t>
      </w:r>
    </w:p>
    <w:bookmarkEnd w:id="1281"/>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191" w:id="1282"/>
    <w:p>
      <w:pPr>
        <w:spacing w:after="0"/>
        <w:ind w:left="0"/>
        <w:jc w:val="left"/>
      </w:pPr>
      <w:r>
        <w:rPr>
          <w:rFonts w:ascii="Times New Roman"/>
          <w:b/>
          <w:i w:val="false"/>
          <w:color w:val="000000"/>
        </w:rPr>
        <w:t xml:space="preserve"> Төлеуге берілетін шоттарды тіркеу журналы</w:t>
      </w:r>
    </w:p>
    <w:bookmarkEnd w:id="1282"/>
    <w:p>
      <w:pPr>
        <w:spacing w:after="0"/>
        <w:ind w:left="0"/>
        <w:jc w:val="both"/>
      </w:pPr>
      <w:r>
        <w:rPr>
          <w:rFonts w:ascii="Times New Roman"/>
          <w:b w:val="false"/>
          <w:i w:val="false"/>
          <w:color w:val="000000"/>
          <w:sz w:val="28"/>
        </w:rPr>
        <w:t>
      ______________ж.басталды</w:t>
      </w:r>
    </w:p>
    <w:p>
      <w:pPr>
        <w:spacing w:after="0"/>
        <w:ind w:left="0"/>
        <w:jc w:val="both"/>
      </w:pPr>
      <w:r>
        <w:rPr>
          <w:rFonts w:ascii="Times New Roman"/>
          <w:b w:val="false"/>
          <w:i w:val="false"/>
          <w:color w:val="000000"/>
          <w:sz w:val="28"/>
        </w:rPr>
        <w:t>
      ______________ж.аяқталды</w:t>
      </w:r>
    </w:p>
    <w:p>
      <w:pPr>
        <w:spacing w:after="0"/>
        <w:ind w:left="0"/>
        <w:jc w:val="both"/>
      </w:pPr>
      <w:r>
        <w:rPr>
          <w:rFonts w:ascii="Times New Roman"/>
          <w:b w:val="false"/>
          <w:i w:val="false"/>
          <w:color w:val="000000"/>
          <w:sz w:val="28"/>
        </w:rPr>
        <w:t>
      сақтау мерзім і__________</w:t>
      </w:r>
    </w:p>
    <w:p>
      <w:pPr>
        <w:spacing w:after="0"/>
        <w:ind w:left="0"/>
        <w:jc w:val="both"/>
      </w:pPr>
      <w:r>
        <w:rPr>
          <w:rFonts w:ascii="Times New Roman"/>
          <w:b w:val="false"/>
          <w:i w:val="false"/>
          <w:color w:val="000000"/>
          <w:sz w:val="28"/>
        </w:rPr>
        <w:t>
      Номенклатура бойынша істің № 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Журналдың барлық парақтары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қаражат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 жылғы "___" 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бөлiмшесiне түстi.</w:t>
            </w:r>
            <w:r>
              <w:br/>
            </w:r>
            <w:r>
              <w:rPr>
                <w:rFonts w:ascii="Times New Roman"/>
                <w:b w:val="false"/>
                <w:i w:val="false"/>
                <w:color w:val="000000"/>
                <w:sz w:val="20"/>
              </w:rPr>
              <w:t>Жауапты орындаушы:</w:t>
            </w:r>
            <w:r>
              <w:br/>
            </w:r>
            <w:r>
              <w:rPr>
                <w:rFonts w:ascii="Times New Roman"/>
                <w:b w:val="false"/>
                <w:i w:val="false"/>
                <w:color w:val="000000"/>
                <w:sz w:val="20"/>
              </w:rPr>
              <w:t>Мөр орны</w:t>
            </w:r>
          </w:p>
        </w:tc>
      </w:tr>
    </w:tbl>
    <w:bookmarkStart w:name="z1193" w:id="1283"/>
    <w:p>
      <w:pPr>
        <w:spacing w:after="0"/>
        <w:ind w:left="0"/>
        <w:jc w:val="left"/>
      </w:pPr>
      <w:r>
        <w:rPr>
          <w:rFonts w:ascii="Times New Roman"/>
          <w:b/>
          <w:i w:val="false"/>
          <w:color w:val="000000"/>
        </w:rPr>
        <w:t xml:space="preserve"> Төлеуге берiлетiн шот № _______</w:t>
      </w:r>
    </w:p>
    <w:bookmarkEnd w:id="1283"/>
    <w:p>
      <w:pPr>
        <w:spacing w:after="0"/>
        <w:ind w:left="0"/>
        <w:jc w:val="both"/>
      </w:pPr>
      <w:r>
        <w:rPr>
          <w:rFonts w:ascii="Times New Roman"/>
          <w:b w:val="false"/>
          <w:i w:val="false"/>
          <w:color w:val="ff0000"/>
          <w:sz w:val="28"/>
        </w:rPr>
        <w:t xml:space="preserve">
      Ескерту. 88-қосымша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Күнi 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Түсiмдер БСК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Бас бухгалтердің тегі, аты, әкесінің аты (бар болса)</w:t>
            </w:r>
          </w:p>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89-қосымша</w:t>
            </w:r>
          </w:p>
        </w:tc>
      </w:tr>
    </w:tbl>
    <w:p>
      <w:pPr>
        <w:spacing w:after="0"/>
        <w:ind w:left="0"/>
        <w:jc w:val="left"/>
      </w:pPr>
      <w:r>
        <w:rPr>
          <w:rFonts w:ascii="Times New Roman"/>
          <w:b/>
          <w:i w:val="false"/>
          <w:color w:val="000000"/>
        </w:rPr>
        <w:t xml:space="preserve"> Төлеуге берілетін шот № _______</w:t>
      </w:r>
      <w:r>
        <w:br/>
      </w:r>
      <w:r>
        <w:rPr>
          <w:rFonts w:ascii="Times New Roman"/>
          <w:b/>
          <w:i w:val="false"/>
          <w:color w:val="000000"/>
        </w:rPr>
        <w:t>Күні __ жылғы "___" ____________</w:t>
      </w:r>
    </w:p>
    <w:p>
      <w:pPr>
        <w:spacing w:after="0"/>
        <w:ind w:left="0"/>
        <w:jc w:val="both"/>
      </w:pPr>
      <w:r>
        <w:rPr>
          <w:rFonts w:ascii="Times New Roman"/>
          <w:b w:val="false"/>
          <w:i w:val="false"/>
          <w:color w:val="ff0000"/>
          <w:sz w:val="28"/>
        </w:rPr>
        <w:t xml:space="preserve">
      Ескерту. 89-қосымша жаңа редакцияда – ҚР Қаржы министрінің м.а. 07.11.2019 </w:t>
      </w:r>
      <w:r>
        <w:rPr>
          <w:rFonts w:ascii="Times New Roman"/>
          <w:b w:val="false"/>
          <w:i w:val="false"/>
          <w:color w:val="ff0000"/>
          <w:sz w:val="28"/>
        </w:rPr>
        <w:t>№ 1235</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болған кезде _________________________________</w:t>
      </w:r>
    </w:p>
    <w:p>
      <w:pPr>
        <w:spacing w:after="0"/>
        <w:ind w:left="0"/>
        <w:jc w:val="both"/>
      </w:pPr>
      <w:r>
        <w:rPr>
          <w:rFonts w:ascii="Times New Roman"/>
          <w:b w:val="false"/>
          <w:i w:val="false"/>
          <w:color w:val="000000"/>
          <w:sz w:val="28"/>
        </w:rPr>
        <w:t>
      Бас бухгалтердің тегі, аты, әкесінің аты болған кезде _____________________________</w:t>
      </w:r>
    </w:p>
    <w:p>
      <w:pPr>
        <w:spacing w:after="0"/>
        <w:ind w:left="0"/>
        <w:jc w:val="both"/>
      </w:pPr>
      <w:r>
        <w:rPr>
          <w:rFonts w:ascii="Times New Roman"/>
          <w:b w:val="false"/>
          <w:i w:val="false"/>
          <w:color w:val="000000"/>
          <w:sz w:val="28"/>
        </w:rPr>
        <w:t>
      Үлгі (1-жай, 2-қосымшамен зейнетақы (міндетті және кәсіптік) жарналары, 3-жалақы мен дивидендтерді аудару, 4-әлеуметтік аударымдар, 5 - міндетті әлеуметтік медициналық сақтандыруға аударымдар және (немесе) жарналар); №_ электрондық шот-фактура (ЭШФ) негізінде № хабарламамен (ЖА) келісу.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90-қосымша</w:t>
            </w:r>
          </w:p>
        </w:tc>
      </w:tr>
    </w:tbl>
    <w:bookmarkStart w:name="z1739" w:id="1284"/>
    <w:p>
      <w:pPr>
        <w:spacing w:after="0"/>
        <w:ind w:left="0"/>
        <w:jc w:val="both"/>
      </w:pPr>
      <w:r>
        <w:rPr>
          <w:rFonts w:ascii="Times New Roman"/>
          <w:b w:val="false"/>
          <w:i w:val="false"/>
          <w:color w:val="000000"/>
          <w:sz w:val="28"/>
        </w:rPr>
        <w:t>
                                                                      Нысан</w:t>
      </w:r>
    </w:p>
    <w:bookmarkEnd w:id="1284"/>
    <w:bookmarkStart w:name="z1197" w:id="1285"/>
    <w:p>
      <w:pPr>
        <w:spacing w:after="0"/>
        <w:ind w:left="0"/>
        <w:jc w:val="left"/>
      </w:pPr>
      <w:r>
        <w:rPr>
          <w:rFonts w:ascii="Times New Roman"/>
          <w:b/>
          <w:i w:val="false"/>
          <w:color w:val="000000"/>
        </w:rPr>
        <w:t xml:space="preserve"> Төлеуге берілетін шоттардың тізілімі</w:t>
      </w:r>
    </w:p>
    <w:bookmarkEnd w:id="1285"/>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коды 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 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 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w:t>
      </w:r>
    </w:p>
    <w:p>
      <w:pPr>
        <w:spacing w:after="0"/>
        <w:ind w:left="0"/>
        <w:jc w:val="both"/>
      </w:pPr>
      <w:r>
        <w:rPr>
          <w:rFonts w:ascii="Times New Roman"/>
          <w:b w:val="false"/>
          <w:i w:val="false"/>
          <w:color w:val="000000"/>
          <w:sz w:val="28"/>
        </w:rPr>
        <w:t>
      атқарушысы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bl>
    <w:p>
      <w:pPr>
        <w:spacing w:after="0"/>
        <w:ind w:left="0"/>
        <w:jc w:val="both"/>
      </w:pPr>
      <w:r>
        <w:rPr>
          <w:rFonts w:ascii="Times New Roman"/>
          <w:b w:val="false"/>
          <w:i w:val="false"/>
          <w:color w:val="000000"/>
          <w:sz w:val="28"/>
        </w:rPr>
        <w:t>
      Есеп жүргізілді_____________</w:t>
      </w:r>
    </w:p>
    <w:p>
      <w:pPr>
        <w:spacing w:after="0"/>
        <w:ind w:left="0"/>
        <w:jc w:val="both"/>
      </w:pPr>
      <w:r>
        <w:rPr>
          <w:rFonts w:ascii="Times New Roman"/>
          <w:b w:val="false"/>
          <w:i w:val="false"/>
          <w:color w:val="000000"/>
          <w:sz w:val="28"/>
        </w:rPr>
        <w:t>
      Х беті ______________</w:t>
      </w:r>
    </w:p>
    <w:bookmarkStart w:name="z1199" w:id="1286"/>
    <w:p>
      <w:pPr>
        <w:spacing w:after="0"/>
        <w:ind w:left="0"/>
        <w:jc w:val="left"/>
      </w:pPr>
      <w:r>
        <w:rPr>
          <w:rFonts w:ascii="Times New Roman"/>
          <w:b/>
          <w:i w:val="false"/>
          <w:color w:val="000000"/>
        </w:rPr>
        <w:t xml:space="preserve"> Мекеменің / квазимемлекеттік сектор субъектісінің, қаржылық және (немесе) қаржылық емес қолдау операторының,мемлекет кепілдік берген қарызды тартқан қарыз алушының төлемдері бойынша жүргізілген күнделікті үзінді көшірме</w:t>
      </w:r>
    </w:p>
    <w:bookmarkEnd w:id="1286"/>
    <w:p>
      <w:pPr>
        <w:spacing w:after="0"/>
        <w:ind w:left="0"/>
        <w:jc w:val="both"/>
      </w:pPr>
      <w:r>
        <w:rPr>
          <w:rFonts w:ascii="Times New Roman"/>
          <w:b w:val="false"/>
          <w:i w:val="false"/>
          <w:color w:val="ff0000"/>
          <w:sz w:val="28"/>
        </w:rPr>
        <w:t xml:space="preserve">
      Ескерту. 91-қосымша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Аймақ: ____________________________________</w:t>
      </w:r>
    </w:p>
    <w:p>
      <w:pPr>
        <w:spacing w:after="0"/>
        <w:ind w:left="0"/>
        <w:jc w:val="both"/>
      </w:pPr>
      <w:r>
        <w:rPr>
          <w:rFonts w:ascii="Times New Roman"/>
          <w:b w:val="false"/>
          <w:i w:val="false"/>
          <w:color w:val="000000"/>
          <w:sz w:val="28"/>
        </w:rPr>
        <w:t>
      Бюджет түрі: ________________________________</w:t>
      </w:r>
    </w:p>
    <w:p>
      <w:pPr>
        <w:spacing w:after="0"/>
        <w:ind w:left="0"/>
        <w:jc w:val="both"/>
      </w:pPr>
      <w:r>
        <w:rPr>
          <w:rFonts w:ascii="Times New Roman"/>
          <w:b w:val="false"/>
          <w:i w:val="false"/>
          <w:color w:val="000000"/>
          <w:sz w:val="28"/>
        </w:rPr>
        <w:t>
      Қаржыландыру көзі: 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коды:_________________________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атауы: ______________________________</w:t>
      </w:r>
    </w:p>
    <w:p>
      <w:pPr>
        <w:spacing w:after="0"/>
        <w:ind w:left="0"/>
        <w:jc w:val="both"/>
      </w:pPr>
      <w:r>
        <w:rPr>
          <w:rFonts w:ascii="Times New Roman"/>
          <w:b w:val="false"/>
          <w:i w:val="false"/>
          <w:color w:val="000000"/>
          <w:sz w:val="28"/>
        </w:rPr>
        <w:t>
      Ерекшелік: ___________________________________</w:t>
      </w:r>
    </w:p>
    <w:p>
      <w:pPr>
        <w:spacing w:after="0"/>
        <w:ind w:left="0"/>
        <w:jc w:val="both"/>
      </w:pPr>
      <w:r>
        <w:rPr>
          <w:rFonts w:ascii="Times New Roman"/>
          <w:b w:val="false"/>
          <w:i w:val="false"/>
          <w:color w:val="000000"/>
          <w:sz w:val="28"/>
        </w:rPr>
        <w:t>
      Кезең: _____________________________________</w:t>
      </w:r>
    </w:p>
    <w:p>
      <w:pPr>
        <w:spacing w:after="0"/>
        <w:ind w:left="0"/>
        <w:jc w:val="both"/>
      </w:pPr>
      <w:r>
        <w:rPr>
          <w:rFonts w:ascii="Times New Roman"/>
          <w:b w:val="false"/>
          <w:i w:val="false"/>
          <w:color w:val="000000"/>
          <w:sz w:val="28"/>
        </w:rPr>
        <w:t>
      Өлшем бірлігі: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w:t>
      </w:r>
    </w:p>
    <w:p>
      <w:pPr>
        <w:spacing w:after="0"/>
        <w:ind w:left="0"/>
        <w:jc w:val="both"/>
      </w:pPr>
      <w:r>
        <w:rPr>
          <w:rFonts w:ascii="Times New Roman"/>
          <w:b w:val="false"/>
          <w:i w:val="false"/>
          <w:color w:val="000000"/>
          <w:sz w:val="28"/>
        </w:rPr>
        <w:t>Мөртабан орны                     (қолы)</w:t>
      </w: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ЖСН –жеке сәйкестендіру номер;</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92-қосымша</w:t>
            </w:r>
          </w:p>
        </w:tc>
      </w:tr>
    </w:tbl>
    <w:bookmarkStart w:name="z1201" w:id="1287"/>
    <w:p>
      <w:pPr>
        <w:spacing w:after="0"/>
        <w:ind w:left="0"/>
        <w:jc w:val="left"/>
      </w:pPr>
      <w:r>
        <w:rPr>
          <w:rFonts w:ascii="Times New Roman"/>
          <w:b/>
          <w:i w:val="false"/>
          <w:color w:val="000000"/>
        </w:rPr>
        <w:t xml:space="preserve"> Жеке тұлғаның жинақ шотының шарты</w:t>
      </w:r>
    </w:p>
    <w:bookmarkEnd w:id="1287"/>
    <w:p>
      <w:pPr>
        <w:spacing w:after="0"/>
        <w:ind w:left="0"/>
        <w:jc w:val="both"/>
      </w:pPr>
      <w:r>
        <w:rPr>
          <w:rFonts w:ascii="Times New Roman"/>
          <w:b w:val="false"/>
          <w:i w:val="false"/>
          <w:color w:val="ff0000"/>
          <w:sz w:val="28"/>
        </w:rPr>
        <w:t xml:space="preserve">
      Ескерту. 92-қосымша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93-қосымша</w:t>
            </w:r>
          </w:p>
        </w:tc>
      </w:tr>
    </w:tbl>
    <w:bookmarkStart w:name="z1203" w:id="1288"/>
    <w:p>
      <w:pPr>
        <w:spacing w:after="0"/>
        <w:ind w:left="0"/>
        <w:jc w:val="left"/>
      </w:pPr>
      <w:r>
        <w:rPr>
          <w:rFonts w:ascii="Times New Roman"/>
          <w:b/>
          <w:i w:val="false"/>
          <w:color w:val="000000"/>
        </w:rPr>
        <w:t xml:space="preserve"> Мемлекеттiк мекеменiң қызметкерiне банк карточкасын беру және</w:t>
      </w:r>
      <w:r>
        <w:br/>
      </w:r>
      <w:r>
        <w:rPr>
          <w:rFonts w:ascii="Times New Roman"/>
          <w:b/>
          <w:i w:val="false"/>
          <w:color w:val="000000"/>
        </w:rPr>
        <w:t>оған қызмет көрсету туралы шарт</w:t>
      </w:r>
    </w:p>
    <w:bookmarkEnd w:id="1288"/>
    <w:p>
      <w:pPr>
        <w:spacing w:after="0"/>
        <w:ind w:left="0"/>
        <w:jc w:val="both"/>
      </w:pPr>
      <w:r>
        <w:rPr>
          <w:rFonts w:ascii="Times New Roman"/>
          <w:b w:val="false"/>
          <w:i w:val="false"/>
          <w:color w:val="ff0000"/>
          <w:sz w:val="28"/>
        </w:rPr>
        <w:t xml:space="preserve">
      Ескерту. 93-қосымша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94-қосымша</w:t>
            </w:r>
          </w:p>
        </w:tc>
      </w:tr>
    </w:tbl>
    <w:bookmarkStart w:name="z1205" w:id="1289"/>
    <w:p>
      <w:pPr>
        <w:spacing w:after="0"/>
        <w:ind w:left="0"/>
        <w:jc w:val="left"/>
      </w:pPr>
      <w:r>
        <w:rPr>
          <w:rFonts w:ascii="Times New Roman"/>
          <w:b/>
          <w:i w:val="false"/>
          <w:color w:val="000000"/>
        </w:rPr>
        <w:t xml:space="preserve"> Банктік қызмет көрсету шарты</w:t>
      </w:r>
    </w:p>
    <w:bookmarkEnd w:id="1289"/>
    <w:p>
      <w:pPr>
        <w:spacing w:after="0"/>
        <w:ind w:left="0"/>
        <w:jc w:val="both"/>
      </w:pPr>
      <w:r>
        <w:rPr>
          <w:rFonts w:ascii="Times New Roman"/>
          <w:b w:val="false"/>
          <w:i w:val="false"/>
          <w:color w:val="ff0000"/>
          <w:sz w:val="28"/>
        </w:rPr>
        <w:t xml:space="preserve">
      Ескерту. 94-қосымша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95-қосымша</w:t>
            </w:r>
            <w:r>
              <w:br/>
            </w:r>
            <w:r>
              <w:rPr>
                <w:rFonts w:ascii="Times New Roman"/>
                <w:b w:val="false"/>
                <w:i w:val="false"/>
                <w:color w:val="000000"/>
                <w:sz w:val="20"/>
              </w:rPr>
              <w:t>5-15-А нысаны</w:t>
            </w:r>
          </w:p>
        </w:tc>
      </w:tr>
    </w:tbl>
    <w:p>
      <w:pPr>
        <w:spacing w:after="0"/>
        <w:ind w:left="0"/>
        <w:jc w:val="both"/>
      </w:pPr>
      <w:r>
        <w:rPr>
          <w:rFonts w:ascii="Times New Roman"/>
          <w:b w:val="false"/>
          <w:i w:val="false"/>
          <w:color w:val="000000"/>
          <w:sz w:val="28"/>
        </w:rPr>
        <w:t>
      Есеп жүргізілді _______</w:t>
      </w:r>
    </w:p>
    <w:p>
      <w:pPr>
        <w:spacing w:after="0"/>
        <w:ind w:left="0"/>
        <w:jc w:val="both"/>
      </w:pP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w:t>
      </w:r>
      <w:r>
        <w:br/>
      </w:r>
      <w:r>
        <w:rPr>
          <w:rFonts w:ascii="Times New Roman"/>
          <w:b/>
          <w:i w:val="false"/>
          <w:color w:val="000000"/>
        </w:rPr>
        <w:t>төлемдер бойынша үзiндi</w:t>
      </w:r>
    </w:p>
    <w:p>
      <w:pPr>
        <w:spacing w:after="0"/>
        <w:ind w:left="0"/>
        <w:jc w:val="both"/>
      </w:pPr>
      <w:r>
        <w:rPr>
          <w:rFonts w:ascii="Times New Roman"/>
          <w:b w:val="false"/>
          <w:i w:val="false"/>
          <w:color w:val="ff0000"/>
          <w:sz w:val="28"/>
        </w:rPr>
        <w:t xml:space="preserve">
      Ескерту. 95-қосымша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Өңiр: __________________________________________</w:t>
      </w:r>
      <w:r>
        <w:br/>
      </w:r>
      <w:r>
        <w:rPr>
          <w:rFonts w:ascii="Times New Roman"/>
          <w:b w:val="false"/>
          <w:i w:val="false"/>
          <w:color w:val="000000"/>
          <w:sz w:val="28"/>
        </w:rPr>
        <w:t>
      Бюджет түрi: ____________________________________</w:t>
      </w:r>
      <w:r>
        <w:br/>
      </w:r>
      <w:r>
        <w:rPr>
          <w:rFonts w:ascii="Times New Roman"/>
          <w:b w:val="false"/>
          <w:i w:val="false"/>
          <w:color w:val="000000"/>
          <w:sz w:val="28"/>
        </w:rPr>
        <w:t>
      Қаржыландыру көзi: ______________________________</w:t>
      </w:r>
      <w:r>
        <w:br/>
      </w:r>
      <w:r>
        <w:rPr>
          <w:rFonts w:ascii="Times New Roman"/>
          <w:b w:val="false"/>
          <w:i w:val="false"/>
          <w:color w:val="000000"/>
          <w:sz w:val="28"/>
        </w:rPr>
        <w:t>
      Мемлекеттік мекеме/КСС:__________________________</w:t>
      </w:r>
      <w:r>
        <w:br/>
      </w:r>
      <w:r>
        <w:rPr>
          <w:rFonts w:ascii="Times New Roman"/>
          <w:b w:val="false"/>
          <w:i w:val="false"/>
          <w:color w:val="000000"/>
          <w:sz w:val="28"/>
        </w:rPr>
        <w:t>
      Төлем түрi: ______________________________________</w:t>
      </w:r>
      <w:r>
        <w:br/>
      </w:r>
      <w:r>
        <w:rPr>
          <w:rFonts w:ascii="Times New Roman"/>
          <w:b w:val="false"/>
          <w:i w:val="false"/>
          <w:color w:val="000000"/>
          <w:sz w:val="28"/>
        </w:rPr>
        <w:t>
      Кезең: __________________________________________</w:t>
      </w:r>
      <w:r>
        <w:br/>
      </w:r>
      <w:r>
        <w:rPr>
          <w:rFonts w:ascii="Times New Roman"/>
          <w:b w:val="false"/>
          <w:i w:val="false"/>
          <w:color w:val="000000"/>
          <w:sz w:val="28"/>
        </w:rPr>
        <w:t>
      Өлшем бiрлiгi: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p>
            <w:pPr>
              <w:spacing w:after="20"/>
              <w:ind w:left="20"/>
              <w:jc w:val="both"/>
            </w:pPr>
            <w:r>
              <w:rPr>
                <w:rFonts w:ascii="Times New Roman"/>
                <w:b w:val="false"/>
                <w:i w:val="false"/>
                <w:color w:val="000000"/>
                <w:sz w:val="20"/>
              </w:rPr>
              <w:t xml:space="preserve">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Жауапты орындаушы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96-қосымша</w:t>
            </w:r>
            <w:r>
              <w:br/>
            </w:r>
            <w:r>
              <w:rPr>
                <w:rFonts w:ascii="Times New Roman"/>
                <w:b w:val="false"/>
                <w:i w:val="false"/>
                <w:color w:val="000000"/>
                <w:sz w:val="20"/>
              </w:rPr>
              <w:t>5-56-нысан</w:t>
            </w:r>
          </w:p>
        </w:tc>
      </w:tr>
    </w:tbl>
    <w:p>
      <w:pPr>
        <w:spacing w:after="0"/>
        <w:ind w:left="0"/>
        <w:jc w:val="left"/>
      </w:pPr>
      <w:r>
        <w:rPr>
          <w:rFonts w:ascii="Times New Roman"/>
          <w:b/>
          <w:i w:val="false"/>
          <w:color w:val="000000"/>
        </w:rPr>
        <w:t xml:space="preserve"> Жалақы және басқа да ақша төлемдері бойынша</w:t>
      </w:r>
      <w:r>
        <w:br/>
      </w:r>
      <w:r>
        <w:rPr>
          <w:rFonts w:ascii="Times New Roman"/>
          <w:b/>
          <w:i w:val="false"/>
          <w:color w:val="000000"/>
        </w:rPr>
        <w:t>төлемдерді қайтару жөніндегі есеп</w:t>
      </w:r>
    </w:p>
    <w:p>
      <w:pPr>
        <w:spacing w:after="0"/>
        <w:ind w:left="0"/>
        <w:jc w:val="both"/>
      </w:pPr>
      <w:r>
        <w:rPr>
          <w:rFonts w:ascii="Times New Roman"/>
          <w:b w:val="false"/>
          <w:i w:val="false"/>
          <w:color w:val="ff0000"/>
          <w:sz w:val="28"/>
        </w:rPr>
        <w:t xml:space="preserve">
      Ескерту. 96-қосымша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w:t>
      </w:r>
      <w:r>
        <w:br/>
      </w:r>
      <w:r>
        <w:rPr>
          <w:rFonts w:ascii="Times New Roman"/>
          <w:b/>
          <w:i w:val="false"/>
          <w:color w:val="000000"/>
        </w:rPr>
        <w:t>Есеп қалыптастырылды: хх.хх.хххх</w:t>
      </w:r>
    </w:p>
    <w:p>
      <w:pPr>
        <w:spacing w:after="0"/>
        <w:ind w:left="0"/>
        <w:jc w:val="both"/>
      </w:pPr>
      <w:r>
        <w:rPr>
          <w:rFonts w:ascii="Times New Roman"/>
          <w:b w:val="false"/>
          <w:i w:val="false"/>
          <w:color w:val="000000"/>
          <w:sz w:val="28"/>
        </w:rPr>
        <w:t>
      Мем. мекеменің коды ________________</w:t>
      </w:r>
    </w:p>
    <w:p>
      <w:pPr>
        <w:spacing w:after="0"/>
        <w:ind w:left="0"/>
        <w:jc w:val="both"/>
      </w:pPr>
      <w:r>
        <w:rPr>
          <w:rFonts w:ascii="Times New Roman"/>
          <w:b w:val="false"/>
          <w:i w:val="false"/>
          <w:color w:val="000000"/>
          <w:sz w:val="28"/>
        </w:rPr>
        <w:t>
      Мем. мекеменің атауы _______________</w:t>
      </w:r>
    </w:p>
    <w:p>
      <w:pPr>
        <w:spacing w:after="0"/>
        <w:ind w:left="0"/>
        <w:jc w:val="both"/>
      </w:pPr>
      <w:r>
        <w:rPr>
          <w:rFonts w:ascii="Times New Roman"/>
          <w:b w:val="false"/>
          <w:i w:val="false"/>
          <w:color w:val="000000"/>
          <w:sz w:val="28"/>
        </w:rPr>
        <w:t>
      Қайтару күні _______________________</w:t>
      </w:r>
    </w:p>
    <w:p>
      <w:pPr>
        <w:spacing w:after="0"/>
        <w:ind w:left="0"/>
        <w:jc w:val="both"/>
      </w:pPr>
      <w:r>
        <w:rPr>
          <w:rFonts w:ascii="Times New Roman"/>
          <w:b w:val="false"/>
          <w:i w:val="false"/>
          <w:color w:val="000000"/>
          <w:sz w:val="28"/>
        </w:rPr>
        <w:t>
      Беті х-тан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97-қосымша</w:t>
            </w:r>
            <w:r>
              <w:br/>
            </w:r>
            <w:r>
              <w:rPr>
                <w:rFonts w:ascii="Times New Roman"/>
                <w:b w:val="false"/>
                <w:i w:val="false"/>
                <w:color w:val="000000"/>
                <w:sz w:val="20"/>
              </w:rPr>
              <w:t>5-57-нысан</w:t>
            </w:r>
          </w:p>
        </w:tc>
      </w:tr>
    </w:tbl>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w:t>
      </w:r>
      <w:r>
        <w:br/>
      </w:r>
      <w:r>
        <w:rPr>
          <w:rFonts w:ascii="Times New Roman"/>
          <w:b/>
          <w:i w:val="false"/>
          <w:color w:val="000000"/>
        </w:rPr>
        <w:t>аударымдарын және (немесе) жарналарын қайтару жөніндегі есеп</w:t>
      </w:r>
    </w:p>
    <w:p>
      <w:pPr>
        <w:spacing w:after="0"/>
        <w:ind w:left="0"/>
        <w:jc w:val="both"/>
      </w:pPr>
      <w:r>
        <w:rPr>
          <w:rFonts w:ascii="Times New Roman"/>
          <w:b w:val="false"/>
          <w:i w:val="false"/>
          <w:color w:val="ff0000"/>
          <w:sz w:val="28"/>
        </w:rPr>
        <w:t xml:space="preserve">
      Ескерту. 97-қосымша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Есеп қалыптастырылды: хх.хх.хххх.</w:t>
      </w:r>
      <w:r>
        <w:br/>
      </w:r>
      <w:r>
        <w:rPr>
          <w:rFonts w:ascii="Times New Roman"/>
          <w:b/>
          <w:i w:val="false"/>
          <w:color w:val="000000"/>
        </w:rPr>
        <w:t>Беті х–тан х</w:t>
      </w:r>
    </w:p>
    <w:p>
      <w:pPr>
        <w:spacing w:after="0"/>
        <w:ind w:left="0"/>
        <w:jc w:val="both"/>
      </w:pPr>
      <w:r>
        <w:rPr>
          <w:rFonts w:ascii="Times New Roman"/>
          <w:b w:val="false"/>
          <w:i w:val="false"/>
          <w:color w:val="000000"/>
          <w:sz w:val="28"/>
        </w:rPr>
        <w:t>
      Мем. мекеменің коды _________________</w:t>
      </w:r>
    </w:p>
    <w:p>
      <w:pPr>
        <w:spacing w:after="0"/>
        <w:ind w:left="0"/>
        <w:jc w:val="both"/>
      </w:pPr>
      <w:r>
        <w:rPr>
          <w:rFonts w:ascii="Times New Roman"/>
          <w:b w:val="false"/>
          <w:i w:val="false"/>
          <w:color w:val="000000"/>
          <w:sz w:val="28"/>
        </w:rPr>
        <w:t>
      Мем. мекеменің атауы _________________</w:t>
      </w:r>
    </w:p>
    <w:p>
      <w:pPr>
        <w:spacing w:after="0"/>
        <w:ind w:left="0"/>
        <w:jc w:val="both"/>
      </w:pPr>
      <w:r>
        <w:rPr>
          <w:rFonts w:ascii="Times New Roman"/>
          <w:b w:val="false"/>
          <w:i w:val="false"/>
          <w:color w:val="000000"/>
          <w:sz w:val="28"/>
        </w:rPr>
        <w:t>
      Қайтару күні 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rPr>
          <w:rFonts w:ascii="Times New Roman"/>
          <w:b w:val="false"/>
          <w:i w:val="false"/>
          <w:color w:val="000000"/>
          <w:sz w:val="28"/>
        </w:rPr>
        <w:t>      Жиыны</w:t>
      </w:r>
      <w:r>
        <w:br/>
      </w:r>
      <w:r>
        <w:rPr>
          <w:rFonts w:ascii="Times New Roman"/>
          <w:b w:val="false"/>
          <w:i w:val="false"/>
          <w:color w:val="000000"/>
          <w:sz w:val="28"/>
        </w:rPr>
        <w:t>
      Жауапты орындаушы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ff0000"/>
          <w:sz w:val="28"/>
        </w:rPr>
        <w:t xml:space="preserve">
      Ескерту. 98-қосымша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1. Шот нөмірі _____________________________________________________ </w:t>
      </w:r>
    </w:p>
    <w:p>
      <w:pPr>
        <w:spacing w:after="0"/>
        <w:ind w:left="0"/>
        <w:jc w:val="both"/>
      </w:pPr>
      <w:r>
        <w:rPr>
          <w:rFonts w:ascii="Times New Roman"/>
          <w:b w:val="false"/>
          <w:i w:val="false"/>
          <w:color w:val="000000"/>
          <w:sz w:val="28"/>
        </w:rPr>
        <w:t xml:space="preserve">
      Нұр-Сұлтан қаласының Қазынашылық департаменті </w:t>
      </w:r>
    </w:p>
    <w:p>
      <w:pPr>
        <w:spacing w:after="0"/>
        <w:ind w:left="0"/>
        <w:jc w:val="both"/>
      </w:pPr>
      <w:r>
        <w:rPr>
          <w:rFonts w:ascii="Times New Roman"/>
          <w:b w:val="false"/>
          <w:i w:val="false"/>
          <w:color w:val="000000"/>
          <w:sz w:val="28"/>
        </w:rPr>
        <w:t xml:space="preserve">
      2. Өтінім нөмірі ______________________ </w:t>
      </w:r>
    </w:p>
    <w:p>
      <w:pPr>
        <w:spacing w:after="0"/>
        <w:ind w:left="0"/>
        <w:jc w:val="both"/>
      </w:pPr>
      <w:r>
        <w:rPr>
          <w:rFonts w:ascii="Times New Roman"/>
          <w:b w:val="false"/>
          <w:i w:val="false"/>
          <w:color w:val="000000"/>
          <w:sz w:val="28"/>
        </w:rPr>
        <w:t xml:space="preserve">
      3. _____________________________________________ төлеуіңізді сұраймыз </w:t>
      </w:r>
    </w:p>
    <w:p>
      <w:pPr>
        <w:spacing w:after="0"/>
        <w:ind w:left="0"/>
        <w:jc w:val="both"/>
      </w:pPr>
      <w:r>
        <w:rPr>
          <w:rFonts w:ascii="Times New Roman"/>
          <w:b w:val="false"/>
          <w:i w:val="false"/>
          <w:color w:val="000000"/>
          <w:sz w:val="28"/>
        </w:rPr>
        <w:t xml:space="preserve">
      (валюта түрі) (төлеуге жататын сома санмен және жазбаша) </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xml:space="preserve">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xml:space="preserve">
1) шарттың (келісімшарттың) немесе жеткізуге тапсырыстың нөмірі мен күні </w:t>
            </w:r>
          </w:p>
          <w:p>
            <w:pPr>
              <w:spacing w:after="20"/>
              <w:ind w:left="20"/>
              <w:jc w:val="both"/>
            </w:pPr>
            <w:r>
              <w:rPr>
                <w:rFonts w:ascii="Times New Roman"/>
                <w:b w:val="false"/>
                <w:i w:val="false"/>
                <w:color w:val="000000"/>
                <w:sz w:val="20"/>
              </w:rPr>
              <w:t>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шартты (қосымша келісімді) тіркеу туралы хабарламаның нөмірі және күні </w:t>
            </w:r>
          </w:p>
          <w:p>
            <w:pPr>
              <w:spacing w:after="20"/>
              <w:ind w:left="20"/>
              <w:jc w:val="both"/>
            </w:pPr>
            <w:r>
              <w:rPr>
                <w:rFonts w:ascii="Times New Roman"/>
                <w:b w:val="false"/>
                <w:i w:val="false"/>
                <w:color w:val="000000"/>
                <w:sz w:val="20"/>
              </w:rPr>
              <w:t xml:space="preserve">
(аумақтық қазынашылық бөлімшесінде тіркелген азаматтық құқықтық мәмілелерге </w:t>
            </w:r>
          </w:p>
          <w:p>
            <w:pPr>
              <w:spacing w:after="20"/>
              <w:ind w:left="20"/>
              <w:jc w:val="both"/>
            </w:pPr>
            <w:r>
              <w:rPr>
                <w:rFonts w:ascii="Times New Roman"/>
                <w:b w:val="false"/>
                <w:i w:val="false"/>
                <w:color w:val="000000"/>
                <w:sz w:val="20"/>
              </w:rPr>
              <w:t>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өтінімде қамтылған шот-фактуралардың жалпы сомасы </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w:t>
            </w:r>
          </w:p>
          <w:p>
            <w:pPr>
              <w:spacing w:after="20"/>
              <w:ind w:left="20"/>
              <w:jc w:val="both"/>
            </w:pPr>
            <w:r>
              <w:rPr>
                <w:rFonts w:ascii="Times New Roman"/>
                <w:b w:val="false"/>
                <w:i w:val="false"/>
                <w:color w:val="000000"/>
                <w:sz w:val="20"/>
              </w:rPr>
              <w:t xml:space="preserve">
Мөр орны (бюджеттік бағдарлама әкімшісінің/ мемлекеттік мекеменің </w:t>
            </w:r>
          </w:p>
          <w:p>
            <w:pPr>
              <w:spacing w:after="20"/>
              <w:ind w:left="20"/>
              <w:jc w:val="both"/>
            </w:pPr>
            <w:r>
              <w:rPr>
                <w:rFonts w:ascii="Times New Roman"/>
                <w:b w:val="false"/>
                <w:i w:val="false"/>
                <w:color w:val="000000"/>
                <w:sz w:val="20"/>
              </w:rPr>
              <w:t>
уәкілетті өкілінің лауазымы,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5" w:id="1290"/>
    <w:p>
      <w:pPr>
        <w:spacing w:after="0"/>
        <w:ind w:left="0"/>
        <w:jc w:val="left"/>
      </w:pPr>
      <w:r>
        <w:rPr>
          <w:rFonts w:ascii="Times New Roman"/>
          <w:b/>
          <w:i w:val="false"/>
          <w:color w:val="000000"/>
        </w:rPr>
        <w:t xml:space="preserve"> Бюджеттік бағдарламалардың әкімшісі Бюджеттік бағдарламаның атауы</w:t>
      </w:r>
    </w:p>
    <w:bookmarkEnd w:id="1290"/>
    <w:p>
      <w:pPr>
        <w:spacing w:after="0"/>
        <w:ind w:left="0"/>
        <w:jc w:val="both"/>
      </w:pPr>
      <w:r>
        <w:rPr>
          <w:rFonts w:ascii="Times New Roman"/>
          <w:b w:val="false"/>
          <w:i w:val="false"/>
          <w:color w:val="ff0000"/>
          <w:sz w:val="28"/>
        </w:rPr>
        <w:t xml:space="preserve">
      Ескерту. 99-қосымша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басшысының өкілеттіктері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xml:space="preserve">
      мекеменің басшысы ___________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99-1-қосымша</w:t>
            </w:r>
          </w:p>
        </w:tc>
      </w:tr>
    </w:tbl>
    <w:bookmarkStart w:name="z1746" w:id="1291"/>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1291"/>
    <w:p>
      <w:pPr>
        <w:spacing w:after="0"/>
        <w:ind w:left="0"/>
        <w:jc w:val="both"/>
      </w:pPr>
      <w:r>
        <w:rPr>
          <w:rFonts w:ascii="Times New Roman"/>
          <w:b w:val="false"/>
          <w:i w:val="false"/>
          <w:color w:val="ff0000"/>
          <w:sz w:val="28"/>
        </w:rPr>
        <w:t xml:space="preserve">
      Ескерту. 99-1-қосымша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p>
          <w:p>
            <w:pPr>
              <w:spacing w:after="20"/>
              <w:ind w:left="20"/>
              <w:jc w:val="both"/>
            </w:pPr>
            <w:r>
              <w:rPr>
                <w:rFonts w:ascii="Times New Roman"/>
                <w:b w:val="false"/>
                <w:i w:val="false"/>
                <w:color w:val="000000"/>
                <w:sz w:val="20"/>
              </w:rPr>
              <w:t>
қалааралық сөйлесу;</w:t>
            </w:r>
          </w:p>
          <w:p>
            <w:pPr>
              <w:spacing w:after="20"/>
              <w:ind w:left="20"/>
              <w:jc w:val="both"/>
            </w:pPr>
            <w:r>
              <w:rPr>
                <w:rFonts w:ascii="Times New Roman"/>
                <w:b w:val="false"/>
                <w:i w:val="false"/>
                <w:color w:val="000000"/>
                <w:sz w:val="20"/>
              </w:rPr>
              <w:t>
ұялы байланыс;</w:t>
            </w:r>
          </w:p>
          <w:p>
            <w:pPr>
              <w:spacing w:after="20"/>
              <w:ind w:left="20"/>
              <w:jc w:val="both"/>
            </w:pPr>
            <w:r>
              <w:rPr>
                <w:rFonts w:ascii="Times New Roman"/>
                <w:b w:val="false"/>
                <w:i w:val="false"/>
                <w:color w:val="000000"/>
                <w:sz w:val="20"/>
              </w:rPr>
              <w:t>
почта-телеграф шығындары;</w:t>
            </w:r>
          </w:p>
          <w:p>
            <w:pPr>
              <w:spacing w:after="20"/>
              <w:ind w:left="20"/>
              <w:jc w:val="both"/>
            </w:pPr>
            <w:r>
              <w:rPr>
                <w:rFonts w:ascii="Times New Roman"/>
                <w:b w:val="false"/>
                <w:i w:val="false"/>
                <w:color w:val="000000"/>
                <w:sz w:val="20"/>
              </w:rPr>
              <w:t>
үкiметтiк байланыс;</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электронды почта;</w:t>
            </w:r>
          </w:p>
          <w:p>
            <w:pPr>
              <w:spacing w:after="20"/>
              <w:ind w:left="20"/>
              <w:jc w:val="both"/>
            </w:pPr>
            <w:r>
              <w:rPr>
                <w:rFonts w:ascii="Times New Roman"/>
                <w:b w:val="false"/>
                <w:i w:val="false"/>
                <w:color w:val="000000"/>
                <w:sz w:val="20"/>
              </w:rPr>
              <w:t>
арнайы байланыс;</w:t>
            </w:r>
          </w:p>
          <w:p>
            <w:pPr>
              <w:spacing w:after="20"/>
              <w:ind w:left="20"/>
              <w:jc w:val="both"/>
            </w:pPr>
            <w:r>
              <w:rPr>
                <w:rFonts w:ascii="Times New Roman"/>
                <w:b w:val="false"/>
                <w:i w:val="false"/>
                <w:color w:val="000000"/>
                <w:sz w:val="20"/>
              </w:rPr>
              <w:t>
спутниктi байланыс;</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100-қосымша</w:t>
            </w:r>
          </w:p>
        </w:tc>
      </w:tr>
    </w:tbl>
    <w:bookmarkStart w:name="z1747" w:id="1292"/>
    <w:p>
      <w:pPr>
        <w:spacing w:after="0"/>
        <w:ind w:left="0"/>
        <w:jc w:val="both"/>
      </w:pPr>
      <w:r>
        <w:rPr>
          <w:rFonts w:ascii="Times New Roman"/>
          <w:b w:val="false"/>
          <w:i w:val="false"/>
          <w:color w:val="000000"/>
          <w:sz w:val="28"/>
        </w:rPr>
        <w:t>
                                                                      Нысан</w:t>
      </w:r>
    </w:p>
    <w:bookmarkEnd w:id="1292"/>
    <w:bookmarkStart w:name="z1217" w:id="1293"/>
    <w:p>
      <w:pPr>
        <w:spacing w:after="0"/>
        <w:ind w:left="0"/>
        <w:jc w:val="left"/>
      </w:pPr>
      <w:r>
        <w:rPr>
          <w:rFonts w:ascii="Times New Roman"/>
          <w:b/>
          <w:i w:val="false"/>
          <w:color w:val="000000"/>
        </w:rPr>
        <w:t xml:space="preserve"> Кассалық қызмет көрсетуге арналған шарт</w:t>
      </w:r>
    </w:p>
    <w:bookmarkEnd w:id="1293"/>
    <w:p>
      <w:pPr>
        <w:spacing w:after="0"/>
        <w:ind w:left="0"/>
        <w:jc w:val="both"/>
      </w:pPr>
      <w:r>
        <w:rPr>
          <w:rFonts w:ascii="Times New Roman"/>
          <w:b w:val="false"/>
          <w:i w:val="false"/>
          <w:color w:val="000000"/>
          <w:sz w:val="28"/>
        </w:rPr>
        <w:t>
      _______________                                  __ж. "__"__________</w:t>
      </w:r>
    </w:p>
    <w:p>
      <w:pPr>
        <w:spacing w:after="0"/>
        <w:ind w:left="0"/>
        <w:jc w:val="both"/>
      </w:pP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
      Бұдан әрі "Меммекеме" деп аталатын,___________________________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__ж."__"__________ бекітілген Ереже негізінде әрекет ететін</w:t>
      </w:r>
    </w:p>
    <w:p>
      <w:pPr>
        <w:spacing w:after="0"/>
        <w:ind w:left="0"/>
        <w:jc w:val="both"/>
      </w:pPr>
      <w:r>
        <w:rPr>
          <w:rFonts w:ascii="Times New Roman"/>
          <w:b w:val="false"/>
          <w:i w:val="false"/>
          <w:color w:val="000000"/>
          <w:sz w:val="28"/>
        </w:rPr>
        <w:t>
      ________________________________________ қатысуы бар __________ Басшы</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 бір тараптан, бұдан әрі "КАБ" деп аталатын,______________</w:t>
      </w:r>
    </w:p>
    <w:p>
      <w:pPr>
        <w:spacing w:after="0"/>
        <w:ind w:left="0"/>
        <w:jc w:val="both"/>
      </w:pPr>
      <w:r>
        <w:rPr>
          <w:rFonts w:ascii="Times New Roman"/>
          <w:b w:val="false"/>
          <w:i w:val="false"/>
          <w:color w:val="000000"/>
          <w:sz w:val="28"/>
        </w:rPr>
        <w:t>
      атынан, __ж."__"__________ №____ бекітілген Ереже негізінде әрекет</w:t>
      </w:r>
    </w:p>
    <w:p>
      <w:pPr>
        <w:spacing w:after="0"/>
        <w:ind w:left="0"/>
        <w:jc w:val="both"/>
      </w:pPr>
      <w:r>
        <w:rPr>
          <w:rFonts w:ascii="Times New Roman"/>
          <w:b w:val="false"/>
          <w:i w:val="false"/>
          <w:color w:val="000000"/>
          <w:sz w:val="28"/>
        </w:rPr>
        <w:t>
      ететін ____________________ екінші тараптан, және бұдан әрі "Банк"</w:t>
      </w:r>
    </w:p>
    <w:p>
      <w:pPr>
        <w:spacing w:after="0"/>
        <w:ind w:left="0"/>
        <w:jc w:val="both"/>
      </w:pPr>
      <w:r>
        <w:rPr>
          <w:rFonts w:ascii="Times New Roman"/>
          <w:b w:val="false"/>
          <w:i w:val="false"/>
          <w:color w:val="000000"/>
          <w:sz w:val="28"/>
        </w:rPr>
        <w:t>
      деп аталатын, 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ұйымның атауы)</w:t>
      </w:r>
    </w:p>
    <w:p>
      <w:pPr>
        <w:spacing w:after="0"/>
        <w:ind w:left="0"/>
        <w:jc w:val="both"/>
      </w:pPr>
      <w:r>
        <w:rPr>
          <w:rFonts w:ascii="Times New Roman"/>
          <w:b w:val="false"/>
          <w:i w:val="false"/>
          <w:color w:val="000000"/>
          <w:sz w:val="28"/>
        </w:rPr>
        <w:t>
      _________________ атынан, Жарғының және ж."__"__________ №____</w:t>
      </w:r>
    </w:p>
    <w:p>
      <w:pPr>
        <w:spacing w:after="0"/>
        <w:ind w:left="0"/>
        <w:jc w:val="both"/>
      </w:pPr>
      <w:r>
        <w:rPr>
          <w:rFonts w:ascii="Times New Roman"/>
          <w:b w:val="false"/>
          <w:i w:val="false"/>
          <w:color w:val="000000"/>
          <w:sz w:val="28"/>
        </w:rPr>
        <w:t>
      негізінде әрекет ететін Басшы_____________ екінші тараптан және бұдан</w:t>
      </w:r>
    </w:p>
    <w:p>
      <w:pPr>
        <w:spacing w:after="0"/>
        <w:ind w:left="0"/>
        <w:jc w:val="both"/>
      </w:pPr>
      <w:r>
        <w:rPr>
          <w:rFonts w:ascii="Times New Roman"/>
          <w:b w:val="false"/>
          <w:i w:val="false"/>
          <w:color w:val="000000"/>
          <w:sz w:val="28"/>
        </w:rPr>
        <w:t>
      әрі "Тараптар" деп аталатындар кассалық қызмет көрсетуге төмендегілер</w:t>
      </w:r>
    </w:p>
    <w:p>
      <w:pPr>
        <w:spacing w:after="0"/>
        <w:ind w:left="0"/>
        <w:jc w:val="both"/>
      </w:pPr>
      <w:r>
        <w:rPr>
          <w:rFonts w:ascii="Times New Roman"/>
          <w:b w:val="false"/>
          <w:i w:val="false"/>
          <w:color w:val="000000"/>
          <w:sz w:val="28"/>
        </w:rPr>
        <w:t>
      туралы осы үш жақты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Шарт негізінде КАБ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немесе жергілікті бюджет)</w:t>
      </w:r>
    </w:p>
    <w:p>
      <w:pPr>
        <w:spacing w:after="0"/>
        <w:ind w:left="0"/>
        <w:jc w:val="both"/>
      </w:pPr>
      <w:r>
        <w:rPr>
          <w:rFonts w:ascii="Times New Roman"/>
          <w:b w:val="false"/>
          <w:i w:val="false"/>
          <w:color w:val="000000"/>
          <w:sz w:val="28"/>
        </w:rPr>
        <w:t>
      қаражат есебінен қаржыландыратын меммекемемен операцияны жүзеге асырады.</w:t>
      </w:r>
    </w:p>
    <w:p>
      <w:pPr>
        <w:spacing w:after="0"/>
        <w:ind w:left="0"/>
        <w:jc w:val="both"/>
      </w:pPr>
      <w:r>
        <w:rPr>
          <w:rFonts w:ascii="Times New Roman"/>
          <w:b w:val="false"/>
          <w:i w:val="false"/>
          <w:color w:val="000000"/>
          <w:sz w:val="28"/>
        </w:rPr>
        <w:t>
      1.2. Меммекеме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p>
      <w:pPr>
        <w:spacing w:after="0"/>
        <w:ind w:left="0"/>
        <w:jc w:val="both"/>
      </w:pPr>
      <w:r>
        <w:rPr>
          <w:rFonts w:ascii="Times New Roman"/>
          <w:b w:val="false"/>
          <w:i w:val="false"/>
          <w:color w:val="000000"/>
          <w:sz w:val="28"/>
        </w:rPr>
        <w:t>
      2. Тараптардың міндеттемелері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Мем.мекеме:</w:t>
      </w:r>
    </w:p>
    <w:p>
      <w:pPr>
        <w:spacing w:after="0"/>
        <w:ind w:left="0"/>
        <w:jc w:val="both"/>
      </w:pPr>
      <w:r>
        <w:rPr>
          <w:rFonts w:ascii="Times New Roman"/>
          <w:b w:val="false"/>
          <w:i w:val="false"/>
          <w:color w:val="000000"/>
          <w:sz w:val="28"/>
        </w:rPr>
        <w:t>
      2.1.1. Қолма-қол ақшаны алған күнге дейін алдын ала ҚАБ банктің кассасынан қолма-қол ақша алуға күтілетін сомаға чекті белгіленген тәртіппен ресімделген және алынған соманың _____ %-ы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 есебінде жүргізуге мiндеттенедi.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w:t>
      </w:r>
    </w:p>
    <w:p>
      <w:pPr>
        <w:spacing w:after="0"/>
        <w:ind w:left="0"/>
        <w:jc w:val="both"/>
      </w:pPr>
      <w:r>
        <w:rPr>
          <w:rFonts w:ascii="Times New Roman"/>
          <w:b w:val="false"/>
          <w:i w:val="false"/>
          <w:color w:val="000000"/>
          <w:sz w:val="28"/>
        </w:rPr>
        <w:t>
      2.2.1. Чек бойынша операцияларды есепке алу үшін №_____ ішкі банктік шот ашуға;</w:t>
      </w:r>
    </w:p>
    <w:p>
      <w:pPr>
        <w:spacing w:after="0"/>
        <w:ind w:left="0"/>
        <w:jc w:val="both"/>
      </w:pPr>
      <w:r>
        <w:rPr>
          <w:rFonts w:ascii="Times New Roman"/>
          <w:b w:val="false"/>
          <w:i w:val="false"/>
          <w:color w:val="000000"/>
          <w:sz w:val="28"/>
        </w:rPr>
        <w:t>
      2.2.2. Мемлекеттік мекемеге бір данасы үшін ________ теңгеден бойынша (ҚҚС-ты қоса алғанда) ақша чек кітапшасын сатуға;</w:t>
      </w:r>
    </w:p>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АҚБ уәкілетті өкілдері қол кояды;</w:t>
      </w:r>
    </w:p>
    <w:p>
      <w:pPr>
        <w:spacing w:after="0"/>
        <w:ind w:left="0"/>
        <w:jc w:val="both"/>
      </w:pPr>
      <w:r>
        <w:rPr>
          <w:rFonts w:ascii="Times New Roman"/>
          <w:b w:val="false"/>
          <w:i w:val="false"/>
          <w:color w:val="000000"/>
          <w:sz w:val="28"/>
        </w:rPr>
        <w:t>
      2.2.4. Ұсынылған чектердің төлемін жергілікті уақыт бойынша сағат 9.00-ден 13.00-ге дейін қамтамасыз етуге;</w:t>
      </w:r>
    </w:p>
    <w:p>
      <w:pPr>
        <w:spacing w:after="0"/>
        <w:ind w:left="0"/>
        <w:jc w:val="both"/>
      </w:pPr>
      <w:r>
        <w:rPr>
          <w:rFonts w:ascii="Times New Roman"/>
          <w:b w:val="false"/>
          <w:i w:val="false"/>
          <w:color w:val="000000"/>
          <w:sz w:val="28"/>
        </w:rPr>
        <w:t>
      2.2.5. АҚБ төленген чектердің тізілімдерін жергілікті уақыт бойынша сағат 14.30-ға дейін қамтамасыз етуге;</w:t>
      </w:r>
    </w:p>
    <w:p>
      <w:pPr>
        <w:spacing w:after="0"/>
        <w:ind w:left="0"/>
        <w:jc w:val="both"/>
      </w:pPr>
      <w:r>
        <w:rPr>
          <w:rFonts w:ascii="Times New Roman"/>
          <w:b w:val="false"/>
          <w:i w:val="false"/>
          <w:color w:val="000000"/>
          <w:sz w:val="28"/>
        </w:rPr>
        <w:t>
      2.2.6. Меммекеменің өкілінен қолма-қол ақшаны жергілікті уақыт бойынша 9.00-ден 13.00-ге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АҚБ:</w:t>
      </w:r>
    </w:p>
    <w:p>
      <w:pPr>
        <w:spacing w:after="0"/>
        <w:ind w:left="0"/>
        <w:jc w:val="both"/>
      </w:pPr>
      <w:r>
        <w:rPr>
          <w:rFonts w:ascii="Times New Roman"/>
          <w:b w:val="false"/>
          <w:i w:val="false"/>
          <w:color w:val="000000"/>
          <w:sz w:val="28"/>
        </w:rPr>
        <w:t>
      2.3.1. Банкке банктің кассасынан қолма-қол ақша алуға екі данада АҚБ-ның қол кою үлгілері және мөртаңбасы бар құжаттарын ұсынуға;</w:t>
      </w:r>
    </w:p>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p>
      <w:pPr>
        <w:spacing w:after="0"/>
        <w:ind w:left="0"/>
        <w:jc w:val="both"/>
      </w:pPr>
      <w:r>
        <w:rPr>
          <w:rFonts w:ascii="Times New Roman"/>
          <w:b w:val="false"/>
          <w:i w:val="false"/>
          <w:color w:val="000000"/>
          <w:sz w:val="28"/>
        </w:rPr>
        <w:t>
      2.3.3. Банкке тізілімдер мен чектерді жергілікті уақыт бойынша сағат 16.00-ге дейін ұсынуға;</w:t>
      </w:r>
    </w:p>
    <w:p>
      <w:pPr>
        <w:spacing w:after="0"/>
        <w:ind w:left="0"/>
        <w:jc w:val="both"/>
      </w:pPr>
      <w:r>
        <w:rPr>
          <w:rFonts w:ascii="Times New Roman"/>
          <w:b w:val="false"/>
          <w:i w:val="false"/>
          <w:color w:val="000000"/>
          <w:sz w:val="28"/>
        </w:rPr>
        <w:t>
      2.3.4. Банк жергілікті уақыт бойынша сағат 14.30-ға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Мемлекеттік мекеме:</w:t>
      </w:r>
    </w:p>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p>
      <w:pPr>
        <w:spacing w:after="0"/>
        <w:ind w:left="0"/>
        <w:jc w:val="both"/>
      </w:pPr>
      <w:r>
        <w:rPr>
          <w:rFonts w:ascii="Times New Roman"/>
          <w:b w:val="false"/>
          <w:i w:val="false"/>
          <w:color w:val="000000"/>
          <w:sz w:val="28"/>
        </w:rPr>
        <w:t>
      2.4.2. Шарттың 2.2.2-тармағына сәйкес бір данасына____ теңгеден (ҚҚС қосқанда) өзінің ақшасы есебінен ақшалай чек кітапшасының құнын төлеуге;</w:t>
      </w:r>
    </w:p>
    <w:p>
      <w:pPr>
        <w:spacing w:after="0"/>
        <w:ind w:left="0"/>
        <w:jc w:val="both"/>
      </w:pPr>
      <w:r>
        <w:rPr>
          <w:rFonts w:ascii="Times New Roman"/>
          <w:b w:val="false"/>
          <w:i w:val="false"/>
          <w:color w:val="000000"/>
          <w:sz w:val="28"/>
        </w:rPr>
        <w:t>
      2.4.3. Сатып алынған ақшалай чек кітапшасын тіркеу үшін оны АҚБ-ға уақтылы беруге;</w:t>
      </w:r>
    </w:p>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p>
      <w:pPr>
        <w:spacing w:after="0"/>
        <w:ind w:left="0"/>
        <w:jc w:val="both"/>
      </w:pPr>
      <w:r>
        <w:rPr>
          <w:rFonts w:ascii="Times New Roman"/>
          <w:b w:val="false"/>
          <w:i w:val="false"/>
          <w:color w:val="000000"/>
          <w:sz w:val="28"/>
        </w:rPr>
        <w:t>
      3. Тараптар құқықтары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Банктің:</w:t>
      </w:r>
    </w:p>
    <w:p>
      <w:pPr>
        <w:spacing w:after="0"/>
        <w:ind w:left="0"/>
        <w:jc w:val="both"/>
      </w:pPr>
      <w:r>
        <w:rPr>
          <w:rFonts w:ascii="Times New Roman"/>
          <w:b w:val="false"/>
          <w:i w:val="false"/>
          <w:color w:val="000000"/>
          <w:sz w:val="28"/>
        </w:rPr>
        <w:t>
      3.1.1. АҚБ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АҚБ:</w:t>
      </w:r>
    </w:p>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Мемлекеттік мекеме:</w:t>
      </w:r>
    </w:p>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АҚБ Шарттың 2.3.5-тармағына сәйкес төлем шоттарындағы деректемелердің дұрыстығы және төлем шотының уақтылы жіберілуі үшін жауапты болады. АҚБ-ның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№____банкішілік шоты бойынша қалпына келтірілмеген сома қалдығын апарады.</w:t>
      </w:r>
    </w:p>
    <w:p>
      <w:pPr>
        <w:spacing w:after="0"/>
        <w:ind w:left="0"/>
        <w:jc w:val="both"/>
      </w:pPr>
      <w:r>
        <w:rPr>
          <w:rFonts w:ascii="Times New Roman"/>
          <w:b w:val="false"/>
          <w:i w:val="false"/>
          <w:color w:val="000000"/>
          <w:sz w:val="28"/>
        </w:rPr>
        <w:t>
      4.2. АҚБ чектер бойынша қолма-қол ақшаны беру және меммекеме өкілінен қолма-қол ақшаны қабылдау бойынша төлем жүйесіндегі (әртүрлі төлемдер жүйесі - ӘТЖ немесе Ірі төлемдер жүйесі - ІТЖ) төлемдердің кідіріс жағдайын қоспағанда, Банкке банктік қызметтерді уақтылы төлемегені үшін Шарттың 2.3.5-тармағына сай мерзімге сәйкес мерзімі өткен әрбір күн үшін төленбеген соманың__%-ы есебімен айырысуынан өсімақы төлейді.</w:t>
      </w:r>
    </w:p>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АҚБ қол қояды. Актіге қол қоюдан бас тартқан жағдайда Банк АҚБ жазбаша бас тарту себебінің түсіндірмесін ұсынады. Айыппұл төлемі ай сайын 30 күннен кешіктірмей акт негізінде жүргізіледі.</w:t>
      </w:r>
    </w:p>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оны АҚК_____________ тіркеген күннен 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p>
      <w:pPr>
        <w:spacing w:after="0"/>
        <w:ind w:left="0"/>
        <w:jc w:val="both"/>
      </w:pPr>
      <w:r>
        <w:rPr>
          <w:rFonts w:ascii="Times New Roman"/>
          <w:b w:val="false"/>
          <w:i w:val="false"/>
          <w:color w:val="000000"/>
          <w:sz w:val="28"/>
        </w:rPr>
        <w:t>
            Шарт бойынша жұмыстардың (қызметтердің) құнына байланысты өзгерістер оны ______________________________________________________</w:t>
      </w:r>
    </w:p>
    <w:p>
      <w:pPr>
        <w:spacing w:after="0"/>
        <w:ind w:left="0"/>
        <w:jc w:val="both"/>
      </w:pPr>
      <w:r>
        <w:rPr>
          <w:rFonts w:ascii="Times New Roman"/>
          <w:b w:val="false"/>
          <w:i w:val="false"/>
          <w:color w:val="000000"/>
          <w:sz w:val="28"/>
        </w:rPr>
        <w:t>
      Аумақтық қазынашылық бөлімшелерінде тіркелген кезде жарамды.</w:t>
      </w:r>
    </w:p>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он күн ішінде хабарлап, Шартты бұзуға құқылы.</w:t>
      </w:r>
    </w:p>
    <w:p>
      <w:pPr>
        <w:spacing w:after="0"/>
        <w:ind w:left="0"/>
        <w:jc w:val="both"/>
      </w:pPr>
      <w:r>
        <w:rPr>
          <w:rFonts w:ascii="Times New Roman"/>
          <w:b w:val="false"/>
          <w:i w:val="false"/>
          <w:color w:val="000000"/>
          <w:sz w:val="28"/>
        </w:rPr>
        <w:t>
      6. Дауларды шешу</w:t>
      </w:r>
    </w:p>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p>
      <w:pPr>
        <w:spacing w:after="0"/>
        <w:ind w:left="0"/>
        <w:jc w:val="both"/>
      </w:pPr>
      <w:r>
        <w:rPr>
          <w:rFonts w:ascii="Times New Roman"/>
          <w:b w:val="false"/>
          <w:i w:val="false"/>
          <w:color w:val="000000"/>
          <w:sz w:val="28"/>
        </w:rPr>
        <w:t>
      7. Форс-мажор</w:t>
      </w:r>
    </w:p>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p>
      <w:pPr>
        <w:spacing w:after="0"/>
        <w:ind w:left="0"/>
        <w:jc w:val="both"/>
      </w:pPr>
      <w:r>
        <w:rPr>
          <w:rFonts w:ascii="Times New Roman"/>
          <w:b w:val="false"/>
          <w:i w:val="false"/>
          <w:color w:val="000000"/>
          <w:sz w:val="28"/>
        </w:rPr>
        <w:t>
      7.2. Тараптар деректемелері (заңды мекен-жайы, шот нөмірі және т.б.) өзгерген жағдайда бір-бірін тез арада хабардар етеді.</w:t>
      </w:r>
    </w:p>
    <w:p>
      <w:pPr>
        <w:spacing w:after="0"/>
        <w:ind w:left="0"/>
        <w:jc w:val="both"/>
      </w:pPr>
      <w:r>
        <w:rPr>
          <w:rFonts w:ascii="Times New Roman"/>
          <w:b w:val="false"/>
          <w:i w:val="false"/>
          <w:color w:val="000000"/>
          <w:sz w:val="28"/>
        </w:rPr>
        <w:t>
      8. Қатысушылардың заңды мекен-жайлары мен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Мемлекеттік мекеме Аумақтық қазынашылық    Банк:</w:t>
      </w:r>
    </w:p>
    <w:p>
      <w:pPr>
        <w:spacing w:after="0"/>
        <w:ind w:left="0"/>
        <w:jc w:val="both"/>
      </w:pPr>
      <w:r>
        <w:rPr>
          <w:rFonts w:ascii="Times New Roman"/>
          <w:b w:val="false"/>
          <w:i w:val="false"/>
          <w:color w:val="000000"/>
          <w:sz w:val="28"/>
        </w:rPr>
        <w:t>
      __________________ бөлімше:______________ ________________</w:t>
      </w:r>
    </w:p>
    <w:p>
      <w:pPr>
        <w:spacing w:after="0"/>
        <w:ind w:left="0"/>
        <w:jc w:val="both"/>
      </w:pPr>
      <w:r>
        <w:rPr>
          <w:rFonts w:ascii="Times New Roman"/>
          <w:b w:val="false"/>
          <w:i w:val="false"/>
          <w:color w:val="000000"/>
          <w:sz w:val="28"/>
        </w:rPr>
        <w:t>
      __________________ ______________________ ________________</w:t>
      </w:r>
    </w:p>
    <w:p>
      <w:pPr>
        <w:spacing w:after="0"/>
        <w:ind w:left="0"/>
        <w:jc w:val="both"/>
      </w:pPr>
      <w:r>
        <w:rPr>
          <w:rFonts w:ascii="Times New Roman"/>
          <w:b w:val="false"/>
          <w:i w:val="false"/>
          <w:color w:val="000000"/>
          <w:sz w:val="28"/>
        </w:rPr>
        <w:t>
      М.О.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101-қосымша</w:t>
            </w:r>
          </w:p>
        </w:tc>
      </w:tr>
    </w:tbl>
    <w:bookmarkStart w:name="z1748" w:id="1294"/>
    <w:p>
      <w:pPr>
        <w:spacing w:after="0"/>
        <w:ind w:left="0"/>
        <w:jc w:val="both"/>
      </w:pPr>
      <w:r>
        <w:rPr>
          <w:rFonts w:ascii="Times New Roman"/>
          <w:b w:val="false"/>
          <w:i w:val="false"/>
          <w:color w:val="000000"/>
          <w:sz w:val="28"/>
        </w:rPr>
        <w:t>
                                                                      Нысан</w:t>
      </w:r>
    </w:p>
    <w:bookmarkEnd w:id="1294"/>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18" w:id="1295"/>
    <w:p>
      <w:pPr>
        <w:spacing w:after="0"/>
        <w:ind w:left="0"/>
        <w:jc w:val="left"/>
      </w:pPr>
      <w:r>
        <w:rPr>
          <w:rFonts w:ascii="Times New Roman"/>
          <w:b/>
          <w:i w:val="false"/>
          <w:color w:val="000000"/>
        </w:rPr>
        <w:t xml:space="preserve"> Қолма-қол ақша алуға арналған өтінімнің №__</w:t>
      </w:r>
    </w:p>
    <w:bookmarkEnd w:id="1295"/>
    <w:p>
      <w:pPr>
        <w:spacing w:after="0"/>
        <w:ind w:left="0"/>
        <w:jc w:val="both"/>
      </w:pP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ж. "__"_______________</w:t>
      </w:r>
    </w:p>
    <w:p>
      <w:pPr>
        <w:spacing w:after="0"/>
        <w:ind w:left="0"/>
        <w:jc w:val="both"/>
      </w:pPr>
      <w:r>
        <w:rPr>
          <w:rFonts w:ascii="Times New Roman"/>
          <w:b w:val="false"/>
          <w:i w:val="false"/>
          <w:color w:val="000000"/>
          <w:sz w:val="28"/>
        </w:rPr>
        <w:t>
      (жазып алынған күні)</w:t>
      </w:r>
    </w:p>
    <w:p>
      <w:pPr>
        <w:spacing w:after="0"/>
        <w:ind w:left="0"/>
        <w:jc w:val="both"/>
      </w:pPr>
      <w:r>
        <w:rPr>
          <w:rFonts w:ascii="Times New Roman"/>
          <w:b w:val="false"/>
          <w:i w:val="false"/>
          <w:color w:val="000000"/>
          <w:sz w:val="28"/>
        </w:rPr>
        <w:t>
      чекке №___</w:t>
      </w:r>
    </w:p>
    <w:p>
      <w:pPr>
        <w:spacing w:after="0"/>
        <w:ind w:left="0"/>
        <w:jc w:val="both"/>
      </w:pPr>
      <w:r>
        <w:rPr>
          <w:rFonts w:ascii="Times New Roman"/>
          <w:b w:val="false"/>
          <w:i w:val="false"/>
          <w:color w:val="000000"/>
          <w:sz w:val="28"/>
        </w:rPr>
        <w:t>
      _ж.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 сомасын таратып жазу 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басшысы________________________ 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_________________ 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102-қосымша</w:t>
            </w:r>
          </w:p>
        </w:tc>
      </w:tr>
    </w:tbl>
    <w:bookmarkStart w:name="z1749" w:id="1296"/>
    <w:p>
      <w:pPr>
        <w:spacing w:after="0"/>
        <w:ind w:left="0"/>
        <w:jc w:val="both"/>
      </w:pPr>
      <w:r>
        <w:rPr>
          <w:rFonts w:ascii="Times New Roman"/>
          <w:b w:val="false"/>
          <w:i w:val="false"/>
          <w:color w:val="000000"/>
          <w:sz w:val="28"/>
        </w:rPr>
        <w:t>
                                                               5-55-нысан</w:t>
      </w:r>
    </w:p>
    <w:bookmarkEnd w:id="1296"/>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xml:space="preserve">
      Күні-Уақыт     </w:t>
      </w:r>
    </w:p>
    <w:p>
      <w:pPr>
        <w:spacing w:after="0"/>
        <w:ind w:left="0"/>
        <w:jc w:val="both"/>
      </w:pPr>
      <w:r>
        <w:rPr>
          <w:rFonts w:ascii="Times New Roman"/>
          <w:b w:val="false"/>
          <w:i w:val="false"/>
          <w:color w:val="000000"/>
          <w:sz w:val="28"/>
        </w:rPr>
        <w:t>
      1-ден № дейiнгi парақ</w:t>
      </w:r>
    </w:p>
    <w:bookmarkStart w:name="z1220" w:id="1297"/>
    <w:p>
      <w:pPr>
        <w:spacing w:after="0"/>
        <w:ind w:left="0"/>
        <w:jc w:val="left"/>
      </w:pPr>
      <w:r>
        <w:rPr>
          <w:rFonts w:ascii="Times New Roman"/>
          <w:b/>
          <w:i w:val="false"/>
          <w:color w:val="000000"/>
        </w:rPr>
        <w:t xml:space="preserve"> Мемлекеттік мекемелердің қолма-қол ақша алуға арналған</w:t>
      </w:r>
      <w:r>
        <w:br/>
      </w:r>
      <w:r>
        <w:rPr>
          <w:rFonts w:ascii="Times New Roman"/>
          <w:b/>
          <w:i w:val="false"/>
          <w:color w:val="000000"/>
        </w:rPr>
        <w:t>чектері тізілімінің №</w:t>
      </w:r>
    </w:p>
    <w:bookmarkEnd w:id="1297"/>
    <w:p>
      <w:pPr>
        <w:spacing w:after="0"/>
        <w:ind w:left="0"/>
        <w:jc w:val="both"/>
      </w:pPr>
      <w:r>
        <w:rPr>
          <w:rFonts w:ascii="Times New Roman"/>
          <w:b w:val="false"/>
          <w:i w:val="false"/>
          <w:color w:val="000000"/>
          <w:sz w:val="28"/>
        </w:rPr>
        <w:t>
      Күні: __ж. "__"_______________</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Аумақтық қазынашылық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теңге сомасында қолма-қол ақша төлеміне тізілім</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бойынша______құжат ұсынылды</w:t>
      </w:r>
    </w:p>
    <w:p>
      <w:pPr>
        <w:spacing w:after="0"/>
        <w:ind w:left="0"/>
        <w:jc w:val="both"/>
      </w:pPr>
      <w:r>
        <w:rPr>
          <w:rFonts w:ascii="Times New Roman"/>
          <w:b w:val="false"/>
          <w:i w:val="false"/>
          <w:color w:val="000000"/>
          <w:sz w:val="28"/>
        </w:rPr>
        <w:t>
      Аумақтық қазынашылық органының басшысы _____________________</w:t>
      </w:r>
    </w:p>
    <w:p>
      <w:pPr>
        <w:spacing w:after="0"/>
        <w:ind w:left="0"/>
        <w:jc w:val="both"/>
      </w:pPr>
      <w:r>
        <w:rPr>
          <w:rFonts w:ascii="Times New Roman"/>
          <w:b w:val="false"/>
          <w:i w:val="false"/>
          <w:color w:val="000000"/>
          <w:sz w:val="28"/>
        </w:rPr>
        <w:t>
      Аумақтық қазынашылық органының жауапты</w:t>
      </w:r>
    </w:p>
    <w:p>
      <w:pPr>
        <w:spacing w:after="0"/>
        <w:ind w:left="0"/>
        <w:jc w:val="both"/>
      </w:pPr>
      <w:r>
        <w:rPr>
          <w:rFonts w:ascii="Times New Roman"/>
          <w:b w:val="false"/>
          <w:i w:val="false"/>
          <w:color w:val="000000"/>
          <w:sz w:val="28"/>
        </w:rPr>
        <w:t>
      орындаушысы 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Төлемге арналған чектер тізілімі</w:t>
      </w:r>
    </w:p>
    <w:p>
      <w:pPr>
        <w:spacing w:after="0"/>
        <w:ind w:left="0"/>
        <w:jc w:val="both"/>
      </w:pPr>
      <w:r>
        <w:rPr>
          <w:rFonts w:ascii="Times New Roman"/>
          <w:b w:val="false"/>
          <w:i w:val="false"/>
          <w:color w:val="000000"/>
          <w:sz w:val="28"/>
        </w:rPr>
        <w:t>
      қабылданды _________________________________________________</w:t>
      </w:r>
    </w:p>
    <w:p>
      <w:pPr>
        <w:spacing w:after="0"/>
        <w:ind w:left="0"/>
        <w:jc w:val="both"/>
      </w:pPr>
      <w:r>
        <w:rPr>
          <w:rFonts w:ascii="Times New Roman"/>
          <w:b w:val="false"/>
          <w:i w:val="false"/>
          <w:color w:val="000000"/>
          <w:sz w:val="28"/>
        </w:rPr>
        <w:t>
      (банктің жауапты орындаушысы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103-қосымша</w:t>
            </w:r>
          </w:p>
        </w:tc>
      </w:tr>
    </w:tbl>
    <w:bookmarkStart w:name="z1750" w:id="1298"/>
    <w:p>
      <w:pPr>
        <w:spacing w:after="0"/>
        <w:ind w:left="0"/>
        <w:jc w:val="both"/>
      </w:pPr>
      <w:r>
        <w:rPr>
          <w:rFonts w:ascii="Times New Roman"/>
          <w:b w:val="false"/>
          <w:i w:val="false"/>
          <w:color w:val="000000"/>
          <w:sz w:val="28"/>
        </w:rPr>
        <w:t>
                                                                      Нысан</w:t>
      </w:r>
    </w:p>
    <w:bookmarkEnd w:id="1298"/>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Бюджет түрі_____________________________________________________</w:t>
      </w:r>
    </w:p>
    <w:p>
      <w:pPr>
        <w:spacing w:after="0"/>
        <w:ind w:left="0"/>
        <w:jc w:val="both"/>
      </w:pPr>
      <w:r>
        <w:rPr>
          <w:rFonts w:ascii="Times New Roman"/>
          <w:b w:val="false"/>
          <w:i w:val="false"/>
          <w:color w:val="000000"/>
          <w:sz w:val="28"/>
        </w:rPr>
        <w:t>
                  ((республикалық, жергілікті (керегінің асты сызылсын)</w:t>
      </w:r>
    </w:p>
    <w:bookmarkStart w:name="z1223" w:id="1299"/>
    <w:p>
      <w:pPr>
        <w:spacing w:after="0"/>
        <w:ind w:left="0"/>
        <w:jc w:val="left"/>
      </w:pPr>
      <w:r>
        <w:rPr>
          <w:rFonts w:ascii="Times New Roman"/>
          <w:b/>
          <w:i w:val="false"/>
          <w:color w:val="000000"/>
        </w:rPr>
        <w:t xml:space="preserve"> Төленген чектердің тізілімі</w:t>
      </w:r>
    </w:p>
    <w:bookmarkEnd w:id="1299"/>
    <w:p>
      <w:pPr>
        <w:spacing w:after="0"/>
        <w:ind w:left="0"/>
        <w:jc w:val="both"/>
      </w:pPr>
      <w:r>
        <w:rPr>
          <w:rFonts w:ascii="Times New Roman"/>
          <w:b w:val="false"/>
          <w:i w:val="false"/>
          <w:color w:val="000000"/>
          <w:sz w:val="28"/>
        </w:rPr>
        <w:t>
      Күні __ж.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аумақтық қазынашылық бөлімшесі тізілімінің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тізілім бойынша _____________________сомасына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 чектер төленді</w:t>
      </w:r>
    </w:p>
    <w:p>
      <w:pPr>
        <w:spacing w:after="0"/>
        <w:ind w:left="0"/>
        <w:jc w:val="both"/>
      </w:pPr>
      <w:r>
        <w:rPr>
          <w:rFonts w:ascii="Times New Roman"/>
          <w:b w:val="false"/>
          <w:i w:val="false"/>
          <w:color w:val="000000"/>
          <w:sz w:val="28"/>
        </w:rPr>
        <w:t>
      Банк басшысы 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Банктің жауапты орындаушысы_____________________</w:t>
      </w:r>
    </w:p>
    <w:p>
      <w:pPr>
        <w:spacing w:after="0"/>
        <w:ind w:left="0"/>
        <w:jc w:val="both"/>
      </w:pPr>
      <w:r>
        <w:rPr>
          <w:rFonts w:ascii="Times New Roman"/>
          <w:b w:val="false"/>
          <w:i w:val="false"/>
          <w:color w:val="000000"/>
          <w:sz w:val="28"/>
        </w:rPr>
        <w:t>
      Төленген чектер тізілімі қабылданды</w:t>
      </w:r>
    </w:p>
    <w:p>
      <w:pPr>
        <w:spacing w:after="0"/>
        <w:ind w:left="0"/>
        <w:jc w:val="both"/>
      </w:pPr>
      <w:r>
        <w:rPr>
          <w:rFonts w:ascii="Times New Roman"/>
          <w:b w:val="false"/>
          <w:i w:val="false"/>
          <w:color w:val="000000"/>
          <w:sz w:val="28"/>
        </w:rPr>
        <w:t>
      № төлеуге берілетін шотпен</w:t>
      </w:r>
    </w:p>
    <w:p>
      <w:pPr>
        <w:spacing w:after="0"/>
        <w:ind w:left="0"/>
        <w:jc w:val="both"/>
      </w:pPr>
      <w:r>
        <w:rPr>
          <w:rFonts w:ascii="Times New Roman"/>
          <w:b w:val="false"/>
          <w:i w:val="false"/>
          <w:color w:val="000000"/>
          <w:sz w:val="28"/>
        </w:rPr>
        <w:t>
      аударылды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Күні __ж."___"______________             Күні 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104-қосымша</w:t>
            </w:r>
          </w:p>
        </w:tc>
      </w:tr>
    </w:tbl>
    <w:bookmarkStart w:name="z1751" w:id="1300"/>
    <w:p>
      <w:pPr>
        <w:spacing w:after="0"/>
        <w:ind w:left="0"/>
        <w:jc w:val="both"/>
      </w:pPr>
      <w:r>
        <w:rPr>
          <w:rFonts w:ascii="Times New Roman"/>
          <w:b w:val="false"/>
          <w:i w:val="false"/>
          <w:color w:val="000000"/>
          <w:sz w:val="28"/>
        </w:rPr>
        <w:t>
                                                                      Нысан</w:t>
      </w:r>
    </w:p>
    <w:bookmarkEnd w:id="1300"/>
    <w:bookmarkStart w:name="z1225" w:id="1301"/>
    <w:p>
      <w:pPr>
        <w:spacing w:after="0"/>
        <w:ind w:left="0"/>
        <w:jc w:val="left"/>
      </w:pPr>
      <w:r>
        <w:rPr>
          <w:rFonts w:ascii="Times New Roman"/>
          <w:b/>
          <w:i w:val="false"/>
          <w:color w:val="000000"/>
        </w:rPr>
        <w:t xml:space="preserve"> Ағымдағы шот ашуға арналған рұқсат</w:t>
      </w:r>
    </w:p>
    <w:bookmarkEnd w:id="1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 </w:t>
      </w:r>
      <w:r>
        <w:rPr>
          <w:rFonts w:ascii="Times New Roman"/>
          <w:b w:val="false"/>
          <w:i w:val="false"/>
          <w:color w:val="000000"/>
          <w:sz w:val="28"/>
        </w:rPr>
        <w:t>жылғы "___" _____________</w:t>
      </w:r>
    </w:p>
    <w:p>
      <w:pPr>
        <w:spacing w:after="0"/>
        <w:ind w:left="0"/>
        <w:jc w:val="both"/>
      </w:pPr>
      <w:r>
        <w:rPr>
          <w:rFonts w:ascii="Times New Roman"/>
          <w:b w:val="false"/>
          <w:i w:val="false"/>
          <w:color w:val="000000"/>
          <w:sz w:val="28"/>
        </w:rPr>
        <w:t>
      __________________________ (бюджетінен қаржыландырылатын бюджет түрi)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 атауы және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қолдаухаты негiзiнде (бюджеттiк бағдарламалар әкiмшiсiнiң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 үшiн ұлттық валютада ағымдағы шот ашуға рұқсат етiледi 20__ ж. "___" _____________________________.</w:t>
      </w:r>
    </w:p>
    <w:p>
      <w:pPr>
        <w:spacing w:after="0"/>
        <w:ind w:left="0"/>
        <w:jc w:val="both"/>
      </w:pPr>
      <w:r>
        <w:rPr>
          <w:rFonts w:ascii="Times New Roman"/>
          <w:b w:val="false"/>
          <w:i w:val="false"/>
          <w:color w:val="000000"/>
          <w:sz w:val="28"/>
        </w:rPr>
        <w:t>
      Рұқсат бюджеттi атқару жөнiндегi орталық уәкiлеттi орган қайтарып</w:t>
      </w:r>
    </w:p>
    <w:p>
      <w:pPr>
        <w:spacing w:after="0"/>
        <w:ind w:left="0"/>
        <w:jc w:val="both"/>
      </w:pPr>
      <w:r>
        <w:rPr>
          <w:rFonts w:ascii="Times New Roman"/>
          <w:b w:val="false"/>
          <w:i w:val="false"/>
          <w:color w:val="000000"/>
          <w:sz w:val="28"/>
        </w:rPr>
        <w:t>
      алғанға дейiн қолданыста болады.</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уәкiлеттi органның басшысы ____________________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белгiсi</w:t>
      </w:r>
    </w:p>
    <w:p>
      <w:pPr>
        <w:spacing w:after="0"/>
        <w:ind w:left="0"/>
        <w:jc w:val="both"/>
      </w:pPr>
      <w:r>
        <w:rPr>
          <w:rFonts w:ascii="Times New Roman"/>
          <w:b w:val="false"/>
          <w:i w:val="false"/>
          <w:color w:val="000000"/>
          <w:sz w:val="28"/>
        </w:rPr>
        <w:t>
      _____ ж. "___" ___________ шот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105-қосымша</w:t>
            </w:r>
          </w:p>
        </w:tc>
      </w:tr>
    </w:tbl>
    <w:bookmarkStart w:name="z1227" w:id="1302"/>
    <w:p>
      <w:pPr>
        <w:spacing w:after="0"/>
        <w:ind w:left="0"/>
        <w:jc w:val="left"/>
      </w:pPr>
      <w:r>
        <w:rPr>
          <w:rFonts w:ascii="Times New Roman"/>
          <w:b/>
          <w:i w:val="false"/>
          <w:color w:val="000000"/>
        </w:rPr>
        <w:t xml:space="preserve"> АҒЫМДАҒЫ ШОТ АШУҒА, КОРПОРАТИВТIК ТӨЛЕМ КАРТОЧКАСЫН БЕРУ ЖӘНЕ</w:t>
      </w:r>
      <w:r>
        <w:br/>
      </w:r>
      <w:r>
        <w:rPr>
          <w:rFonts w:ascii="Times New Roman"/>
          <w:b/>
          <w:i w:val="false"/>
          <w:color w:val="000000"/>
        </w:rPr>
        <w:t>ОҒАН ҚЫЗМЕТ КӨРСЕТУ ТУРАЛЫ ШАРТ</w:t>
      </w:r>
    </w:p>
    <w:bookmarkEnd w:id="1302"/>
    <w:p>
      <w:pPr>
        <w:spacing w:after="0"/>
        <w:ind w:left="0"/>
        <w:jc w:val="both"/>
      </w:pPr>
      <w:r>
        <w:rPr>
          <w:rFonts w:ascii="Times New Roman"/>
          <w:b w:val="false"/>
          <w:i w:val="false"/>
          <w:color w:val="ff0000"/>
          <w:sz w:val="28"/>
        </w:rPr>
        <w:t xml:space="preserve">
      Ескерту. 105-қосымша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106-қосымша</w:t>
            </w:r>
          </w:p>
        </w:tc>
      </w:tr>
    </w:tbl>
    <w:bookmarkStart w:name="z1752" w:id="1303"/>
    <w:p>
      <w:pPr>
        <w:spacing w:after="0"/>
        <w:ind w:left="0"/>
        <w:jc w:val="both"/>
      </w:pPr>
      <w:r>
        <w:rPr>
          <w:rFonts w:ascii="Times New Roman"/>
          <w:b w:val="false"/>
          <w:i w:val="false"/>
          <w:color w:val="000000"/>
          <w:sz w:val="28"/>
        </w:rPr>
        <w:t>
                                                                      Нысан</w:t>
      </w:r>
    </w:p>
    <w:bookmarkEnd w:id="1303"/>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29" w:id="1304"/>
    <w:p>
      <w:pPr>
        <w:spacing w:after="0"/>
        <w:ind w:left="0"/>
        <w:jc w:val="left"/>
      </w:pPr>
      <w:r>
        <w:rPr>
          <w:rFonts w:ascii="Times New Roman"/>
          <w:b/>
          <w:i w:val="false"/>
          <w:color w:val="000000"/>
        </w:rPr>
        <w:t xml:space="preserve"> Корпоративтік карточкаларды тіркеу журналы</w:t>
      </w:r>
    </w:p>
    <w:bookmarkEnd w:id="1304"/>
    <w:p>
      <w:pPr>
        <w:spacing w:after="0"/>
        <w:ind w:left="0"/>
        <w:jc w:val="both"/>
      </w:pPr>
      <w:r>
        <w:rPr>
          <w:rFonts w:ascii="Times New Roman"/>
          <w:b w:val="false"/>
          <w:i w:val="false"/>
          <w:color w:val="000000"/>
          <w:sz w:val="28"/>
        </w:rPr>
        <w:t>
      _______________ ж. басталды</w:t>
      </w:r>
    </w:p>
    <w:p>
      <w:pPr>
        <w:spacing w:after="0"/>
        <w:ind w:left="0"/>
        <w:jc w:val="both"/>
      </w:pPr>
      <w:r>
        <w:rPr>
          <w:rFonts w:ascii="Times New Roman"/>
          <w:b w:val="false"/>
          <w:i w:val="false"/>
          <w:color w:val="000000"/>
          <w:sz w:val="28"/>
        </w:rPr>
        <w:t>
      ______________ж. аяқталды</w:t>
      </w:r>
    </w:p>
    <w:p>
      <w:pPr>
        <w:spacing w:after="0"/>
        <w:ind w:left="0"/>
        <w:jc w:val="both"/>
      </w:pPr>
      <w:r>
        <w:rPr>
          <w:rFonts w:ascii="Times New Roman"/>
          <w:b w:val="false"/>
          <w:i w:val="false"/>
          <w:color w:val="000000"/>
          <w:sz w:val="28"/>
        </w:rPr>
        <w:t>
      сақталу мерзімі.__________</w:t>
      </w:r>
    </w:p>
    <w:p>
      <w:pPr>
        <w:spacing w:after="0"/>
        <w:ind w:left="0"/>
        <w:jc w:val="both"/>
      </w:pPr>
      <w:r>
        <w:rPr>
          <w:rFonts w:ascii="Times New Roman"/>
          <w:b w:val="false"/>
          <w:i w:val="false"/>
          <w:color w:val="000000"/>
          <w:sz w:val="28"/>
        </w:rPr>
        <w:t>
      номенклатура бойынша істің №____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 барлық парағы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107-қосымша</w:t>
            </w:r>
          </w:p>
        </w:tc>
      </w:tr>
    </w:tbl>
    <w:bookmarkStart w:name="z1753" w:id="1305"/>
    <w:p>
      <w:pPr>
        <w:spacing w:after="0"/>
        <w:ind w:left="0"/>
        <w:jc w:val="both"/>
      </w:pPr>
      <w:r>
        <w:rPr>
          <w:rFonts w:ascii="Times New Roman"/>
          <w:b w:val="false"/>
          <w:i w:val="false"/>
          <w:color w:val="000000"/>
          <w:sz w:val="28"/>
        </w:rPr>
        <w:t>
                                                            2-38-нысан</w:t>
      </w:r>
    </w:p>
    <w:bookmarkEnd w:id="1305"/>
    <w:bookmarkStart w:name="z1231" w:id="1306"/>
    <w:p>
      <w:pPr>
        <w:spacing w:after="0"/>
        <w:ind w:left="0"/>
        <w:jc w:val="left"/>
      </w:pPr>
      <w:r>
        <w:rPr>
          <w:rFonts w:ascii="Times New Roman"/>
          <w:b/>
          <w:i w:val="false"/>
          <w:color w:val="000000"/>
        </w:rPr>
        <w:t xml:space="preserve"> №______ Төлем тапсырмасы</w:t>
      </w:r>
    </w:p>
    <w:bookmarkEnd w:id="1306"/>
    <w:p>
      <w:pPr>
        <w:spacing w:after="0"/>
        <w:ind w:left="0"/>
        <w:jc w:val="both"/>
      </w:pPr>
      <w:r>
        <w:rPr>
          <w:rFonts w:ascii="Times New Roman"/>
          <w:b w:val="false"/>
          <w:i w:val="false"/>
          <w:color w:val="000000"/>
          <w:sz w:val="28"/>
        </w:rPr>
        <w:t>
      "____" _______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Жіберуші:__________________</w:t>
            </w:r>
          </w:p>
          <w:p>
            <w:pPr>
              <w:spacing w:after="20"/>
              <w:ind w:left="20"/>
              <w:jc w:val="both"/>
            </w:pPr>
            <w:r>
              <w:rPr>
                <w:rFonts w:ascii="Times New Roman"/>
                <w:b w:val="false"/>
                <w:i w:val="false"/>
                <w:color w:val="000000"/>
                <w:sz w:val="20"/>
              </w:rPr>
              <w:t>
ЖСН/БСН:________________ КОд: 11</w:t>
            </w:r>
          </w:p>
          <w:p>
            <w:pPr>
              <w:spacing w:after="20"/>
              <w:ind w:left="20"/>
              <w:jc w:val="both"/>
            </w:pPr>
            <w:r>
              <w:rPr>
                <w:rFonts w:ascii="Times New Roman"/>
                <w:b w:val="false"/>
                <w:i w:val="false"/>
                <w:color w:val="000000"/>
                <w:sz w:val="20"/>
              </w:rPr>
              <w:t>
Жіберушінің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Бенебициар:________________</w:t>
            </w:r>
          </w:p>
          <w:p>
            <w:pPr>
              <w:spacing w:after="20"/>
              <w:ind w:left="20"/>
              <w:jc w:val="both"/>
            </w:pPr>
            <w:r>
              <w:rPr>
                <w:rFonts w:ascii="Times New Roman"/>
                <w:b w:val="false"/>
                <w:i w:val="false"/>
                <w:color w:val="000000"/>
                <w:sz w:val="20"/>
              </w:rPr>
              <w:t>
ЖСН/БСН:_________________ Кбе:12</w:t>
            </w:r>
          </w:p>
          <w:p>
            <w:pPr>
              <w:spacing w:after="20"/>
              <w:ind w:left="20"/>
              <w:jc w:val="both"/>
            </w:pPr>
            <w:r>
              <w:rPr>
                <w:rFonts w:ascii="Times New Roman"/>
                <w:b w:val="false"/>
                <w:i w:val="false"/>
                <w:color w:val="000000"/>
                <w:sz w:val="20"/>
              </w:rPr>
              <w:t>
Бенефициардың банкі:________________</w:t>
            </w:r>
          </w:p>
          <w:p>
            <w:pPr>
              <w:spacing w:after="20"/>
              <w:ind w:left="20"/>
              <w:jc w:val="both"/>
            </w:pPr>
            <w:r>
              <w:rPr>
                <w:rFonts w:ascii="Times New Roman"/>
                <w:b w:val="false"/>
                <w:i w:val="false"/>
                <w:color w:val="000000"/>
                <w:sz w:val="20"/>
              </w:rPr>
              <w:t>
Делдал-банк: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жазбаша:_____________ ___________________________</w:t>
            </w:r>
          </w:p>
          <w:p>
            <w:pPr>
              <w:spacing w:after="20"/>
              <w:ind w:left="20"/>
              <w:jc w:val="both"/>
            </w:pPr>
            <w:r>
              <w:rPr>
                <w:rFonts w:ascii="Times New Roman"/>
                <w:b w:val="false"/>
                <w:i w:val="false"/>
                <w:color w:val="000000"/>
                <w:sz w:val="20"/>
              </w:rPr>
              <w:t>
|СТК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|КБКД |</w:t>
            </w:r>
          </w:p>
          <w:p>
            <w:pPr>
              <w:spacing w:after="20"/>
              <w:ind w:left="20"/>
              <w:jc w:val="both"/>
            </w:pPr>
            <w:r>
              <w:rPr>
                <w:rFonts w:ascii="Times New Roman"/>
                <w:b w:val="false"/>
                <w:i w:val="false"/>
                <w:color w:val="000000"/>
                <w:sz w:val="20"/>
              </w:rPr>
              <w:t>
|КБКР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|Валюта күні.|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Төлем мақсаты:_______________</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Бас бухгалтер: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108-қосымша</w:t>
            </w:r>
            <w:r>
              <w:br/>
            </w:r>
            <w:r>
              <w:rPr>
                <w:rFonts w:ascii="Times New Roman"/>
                <w:b w:val="false"/>
                <w:i w:val="false"/>
                <w:color w:val="000000"/>
                <w:sz w:val="20"/>
              </w:rPr>
              <w:t>5-17 нысаны</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1 -ден №-ге дейін</w:t>
      </w:r>
    </w:p>
    <w:bookmarkStart w:name="z1233" w:id="1307"/>
    <w:p>
      <w:pPr>
        <w:spacing w:after="0"/>
        <w:ind w:left="0"/>
        <w:jc w:val="left"/>
      </w:pPr>
      <w:r>
        <w:rPr>
          <w:rFonts w:ascii="Times New Roman"/>
          <w:b/>
          <w:i w:val="false"/>
          <w:color w:val="000000"/>
        </w:rPr>
        <w:t xml:space="preserve"> Қалпына келтіру және көшіру тізілімі</w:t>
      </w:r>
    </w:p>
    <w:bookmarkEnd w:id="1307"/>
    <w:p>
      <w:pPr>
        <w:spacing w:after="0"/>
        <w:ind w:left="0"/>
        <w:jc w:val="both"/>
      </w:pPr>
      <w:r>
        <w:rPr>
          <w:rFonts w:ascii="Times New Roman"/>
          <w:b w:val="false"/>
          <w:i w:val="false"/>
          <w:color w:val="000000"/>
          <w:sz w:val="28"/>
        </w:rPr>
        <w:t>
      Өңір:______________________________</w:t>
      </w:r>
    </w:p>
    <w:p>
      <w:pPr>
        <w:spacing w:after="0"/>
        <w:ind w:left="0"/>
        <w:jc w:val="both"/>
      </w:pPr>
      <w:r>
        <w:rPr>
          <w:rFonts w:ascii="Times New Roman"/>
          <w:b w:val="false"/>
          <w:i w:val="false"/>
          <w:color w:val="000000"/>
          <w:sz w:val="28"/>
        </w:rPr>
        <w:t>
      Бюджет түрі:_______________________</w:t>
      </w:r>
    </w:p>
    <w:p>
      <w:pPr>
        <w:spacing w:after="0"/>
        <w:ind w:left="0"/>
        <w:jc w:val="both"/>
      </w:pPr>
      <w:r>
        <w:rPr>
          <w:rFonts w:ascii="Times New Roman"/>
          <w:b w:val="false"/>
          <w:i w:val="false"/>
          <w:color w:val="000000"/>
          <w:sz w:val="28"/>
        </w:rPr>
        <w:t>
      Қаржыландыру көзі:_________________</w:t>
      </w:r>
    </w:p>
    <w:p>
      <w:pPr>
        <w:spacing w:after="0"/>
        <w:ind w:left="0"/>
        <w:jc w:val="both"/>
      </w:pPr>
      <w:r>
        <w:rPr>
          <w:rFonts w:ascii="Times New Roman"/>
          <w:b w:val="false"/>
          <w:i w:val="false"/>
          <w:color w:val="000000"/>
          <w:sz w:val="28"/>
        </w:rPr>
        <w:t>
      Мем.мекеме коды:___________________</w:t>
      </w:r>
    </w:p>
    <w:p>
      <w:pPr>
        <w:spacing w:after="0"/>
        <w:ind w:left="0"/>
        <w:jc w:val="both"/>
      </w:pPr>
      <w:r>
        <w:rPr>
          <w:rFonts w:ascii="Times New Roman"/>
          <w:b w:val="false"/>
          <w:i w:val="false"/>
          <w:color w:val="000000"/>
          <w:sz w:val="28"/>
        </w:rPr>
        <w:t>
      Мем.мекеме атауы:__________________</w:t>
      </w:r>
    </w:p>
    <w:p>
      <w:pPr>
        <w:spacing w:after="0"/>
        <w:ind w:left="0"/>
        <w:jc w:val="both"/>
      </w:pPr>
      <w:r>
        <w:rPr>
          <w:rFonts w:ascii="Times New Roman"/>
          <w:b w:val="false"/>
          <w:i w:val="false"/>
          <w:color w:val="000000"/>
          <w:sz w:val="28"/>
        </w:rPr>
        <w:t>
      Мерзімі:___________________________</w:t>
      </w:r>
    </w:p>
    <w:p>
      <w:pPr>
        <w:spacing w:after="0"/>
        <w:ind w:left="0"/>
        <w:jc w:val="both"/>
      </w:pPr>
      <w:r>
        <w:rPr>
          <w:rFonts w:ascii="Times New Roman"/>
          <w:b w:val="false"/>
          <w:i w:val="false"/>
          <w:color w:val="000000"/>
          <w:sz w:val="28"/>
        </w:rPr>
        <w:t>
      Өлшем бірлігі: теңге_______________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орындаушылар_____________ 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109-қосымша</w:t>
            </w:r>
          </w:p>
        </w:tc>
      </w:tr>
    </w:tbl>
    <w:bookmarkStart w:name="z1755" w:id="1308"/>
    <w:p>
      <w:pPr>
        <w:spacing w:after="0"/>
        <w:ind w:left="0"/>
        <w:jc w:val="both"/>
      </w:pPr>
      <w:r>
        <w:rPr>
          <w:rFonts w:ascii="Times New Roman"/>
          <w:b w:val="false"/>
          <w:i w:val="false"/>
          <w:color w:val="000000"/>
          <w:sz w:val="28"/>
        </w:rPr>
        <w:t xml:space="preserve">
      Нысан           </w:t>
      </w:r>
    </w:p>
    <w:bookmarkEnd w:id="1308"/>
    <w:p>
      <w:pPr>
        <w:spacing w:after="0"/>
        <w:ind w:left="0"/>
        <w:jc w:val="left"/>
      </w:pPr>
      <w:r>
        <w:rPr>
          <w:rFonts w:ascii="Times New Roman"/>
          <w:b/>
          <w:i w:val="false"/>
          <w:color w:val="000000"/>
        </w:rPr>
        <w:t xml:space="preserve"> Инкассолық өкімдердің тізілімі</w:t>
      </w:r>
    </w:p>
    <w:p>
      <w:pPr>
        <w:spacing w:after="0"/>
        <w:ind w:left="0"/>
        <w:jc w:val="both"/>
      </w:pPr>
      <w:r>
        <w:rPr>
          <w:rFonts w:ascii="Times New Roman"/>
          <w:b w:val="false"/>
          <w:i w:val="false"/>
          <w:color w:val="ff0000"/>
          <w:sz w:val="28"/>
        </w:rPr>
        <w:t xml:space="preserve">
      Ескерту. 109-қосымша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________________________ 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мекеменің уәкілетті тұлғасы ________________ 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(бюджет түрі)</w:t>
            </w:r>
            <w:r>
              <w:br/>
            </w:r>
            <w:r>
              <w:rPr>
                <w:rFonts w:ascii="Times New Roman"/>
                <w:b w:val="false"/>
                <w:i w:val="false"/>
                <w:color w:val="000000"/>
                <w:sz w:val="20"/>
              </w:rPr>
              <w:t>_______________________</w:t>
            </w:r>
            <w:r>
              <w:br/>
            </w:r>
            <w:r>
              <w:rPr>
                <w:rFonts w:ascii="Times New Roman"/>
                <w:b w:val="false"/>
                <w:i w:val="false"/>
                <w:color w:val="000000"/>
                <w:sz w:val="20"/>
              </w:rPr>
              <w:t>______________________</w:t>
            </w:r>
            <w:r>
              <w:br/>
            </w:r>
            <w:r>
              <w:rPr>
                <w:rFonts w:ascii="Times New Roman"/>
                <w:b w:val="false"/>
                <w:i w:val="false"/>
                <w:color w:val="000000"/>
                <w:sz w:val="20"/>
              </w:rPr>
              <w:t>(қаржыландыру кезі)</w:t>
            </w:r>
          </w:p>
        </w:tc>
      </w:tr>
    </w:tbl>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ff0000"/>
          <w:sz w:val="28"/>
        </w:rPr>
        <w:t xml:space="preserve">
      Ескерту. 110-қосымша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p>
      <w:pPr>
        <w:spacing w:after="0"/>
        <w:ind w:left="0"/>
        <w:jc w:val="both"/>
      </w:pPr>
      <w:r>
        <w:rPr>
          <w:rFonts w:ascii="Times New Roman"/>
          <w:b w:val="false"/>
          <w:i w:val="false"/>
          <w:color w:val="000000"/>
          <w:sz w:val="28"/>
        </w:rPr>
        <w:t>
      _______________ж.басталды</w:t>
      </w:r>
    </w:p>
    <w:p>
      <w:pPr>
        <w:spacing w:after="0"/>
        <w:ind w:left="0"/>
        <w:jc w:val="both"/>
      </w:pPr>
      <w:r>
        <w:rPr>
          <w:rFonts w:ascii="Times New Roman"/>
          <w:b w:val="false"/>
          <w:i w:val="false"/>
          <w:color w:val="000000"/>
          <w:sz w:val="28"/>
        </w:rPr>
        <w:t>
      _______________ж.аяқталды</w:t>
      </w:r>
    </w:p>
    <w:p>
      <w:pPr>
        <w:spacing w:after="0"/>
        <w:ind w:left="0"/>
        <w:jc w:val="both"/>
      </w:pPr>
      <w:r>
        <w:rPr>
          <w:rFonts w:ascii="Times New Roman"/>
          <w:b w:val="false"/>
          <w:i w:val="false"/>
          <w:color w:val="000000"/>
          <w:sz w:val="28"/>
        </w:rPr>
        <w:t>
      сақтау мерзімі___________</w:t>
      </w:r>
    </w:p>
    <w:p>
      <w:pPr>
        <w:spacing w:after="0"/>
        <w:ind w:left="0"/>
        <w:jc w:val="both"/>
      </w:pP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111-қосымша</w:t>
            </w:r>
          </w:p>
        </w:tc>
      </w:tr>
    </w:tbl>
    <w:bookmarkStart w:name="z1757" w:id="1309"/>
    <w:p>
      <w:pPr>
        <w:spacing w:after="0"/>
        <w:ind w:left="0"/>
        <w:jc w:val="both"/>
      </w:pPr>
      <w:r>
        <w:rPr>
          <w:rFonts w:ascii="Times New Roman"/>
          <w:b w:val="false"/>
          <w:i w:val="false"/>
          <w:color w:val="000000"/>
          <w:sz w:val="28"/>
        </w:rPr>
        <w:t>
                                                            Нысан</w:t>
      </w:r>
    </w:p>
    <w:bookmarkEnd w:id="130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bookmarkStart w:name="z1239" w:id="1310"/>
    <w:p>
      <w:pPr>
        <w:spacing w:after="0"/>
        <w:ind w:left="0"/>
        <w:jc w:val="left"/>
      </w:pPr>
      <w:r>
        <w:rPr>
          <w:rFonts w:ascii="Times New Roman"/>
          <w:b/>
          <w:i w:val="false"/>
          <w:color w:val="000000"/>
        </w:rPr>
        <w:t xml:space="preserve"> Квазимемлекеттік сектор субъектісінің шотына қойылған инкассолық</w:t>
      </w:r>
      <w:r>
        <w:br/>
      </w:r>
      <w:r>
        <w:rPr>
          <w:rFonts w:ascii="Times New Roman"/>
          <w:b/>
          <w:i w:val="false"/>
          <w:color w:val="000000"/>
        </w:rPr>
        <w:t>өкiмдердi есепке алу журналы</w:t>
      </w:r>
    </w:p>
    <w:bookmarkEnd w:id="1310"/>
    <w:p>
      <w:pPr>
        <w:spacing w:after="0"/>
        <w:ind w:left="0"/>
        <w:jc w:val="both"/>
      </w:pPr>
      <w:r>
        <w:rPr>
          <w:rFonts w:ascii="Times New Roman"/>
          <w:b w:val="false"/>
          <w:i w:val="false"/>
          <w:color w:val="000000"/>
          <w:sz w:val="28"/>
        </w:rPr>
        <w:t>
      ________________ ж. басталды.</w:t>
      </w:r>
    </w:p>
    <w:p>
      <w:pPr>
        <w:spacing w:after="0"/>
        <w:ind w:left="0"/>
        <w:jc w:val="both"/>
      </w:pPr>
      <w:r>
        <w:rPr>
          <w:rFonts w:ascii="Times New Roman"/>
          <w:b w:val="false"/>
          <w:i w:val="false"/>
          <w:color w:val="000000"/>
          <w:sz w:val="28"/>
        </w:rPr>
        <w:t>
      ________________ ж. аяқталды.</w:t>
      </w:r>
    </w:p>
    <w:p>
      <w:pPr>
        <w:spacing w:after="0"/>
        <w:ind w:left="0"/>
        <w:jc w:val="both"/>
      </w:pPr>
      <w:r>
        <w:rPr>
          <w:rFonts w:ascii="Times New Roman"/>
          <w:b w:val="false"/>
          <w:i w:val="false"/>
          <w:color w:val="000000"/>
          <w:sz w:val="28"/>
        </w:rPr>
        <w:t>
      Сақтау мерзімі _____________________</w:t>
      </w:r>
    </w:p>
    <w:p>
      <w:pPr>
        <w:spacing w:after="0"/>
        <w:ind w:left="0"/>
        <w:jc w:val="both"/>
      </w:pPr>
      <w:r>
        <w:rPr>
          <w:rFonts w:ascii="Times New Roman"/>
          <w:b w:val="false"/>
          <w:i w:val="false"/>
          <w:color w:val="000000"/>
          <w:sz w:val="28"/>
        </w:rPr>
        <w:t>
      Номенклатура бойынша істің №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қойған кім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112-қосымша</w:t>
            </w:r>
          </w:p>
        </w:tc>
      </w:tr>
    </w:tbl>
    <w:p>
      <w:pPr>
        <w:spacing w:after="0"/>
        <w:ind w:left="0"/>
        <w:jc w:val="left"/>
      </w:pPr>
      <w:r>
        <w:br/>
      </w:r>
      <w:r>
        <w:rPr>
          <w:rFonts w:ascii="Times New Roman"/>
          <w:b w:val="false"/>
          <w:i w:val="false"/>
          <w:color w:val="000000"/>
          <w:sz w:val="28"/>
        </w:rPr>
        <w:t>
</w:t>
      </w:r>
    </w:p>
    <w:bookmarkStart w:name="z1241" w:id="1311"/>
    <w:p>
      <w:pPr>
        <w:spacing w:after="0"/>
        <w:ind w:left="0"/>
        <w:jc w:val="left"/>
      </w:pPr>
      <w:r>
        <w:rPr>
          <w:rFonts w:ascii="Times New Roman"/>
          <w:b/>
          <w:i w:val="false"/>
          <w:color w:val="000000"/>
        </w:rPr>
        <w:t xml:space="preserve"> Нысаналы трансферттер бойынша нәтижелер туралы үлгі келісім</w:t>
      </w:r>
    </w:p>
    <w:bookmarkEnd w:id="1311"/>
    <w:p>
      <w:pPr>
        <w:spacing w:after="0"/>
        <w:ind w:left="0"/>
        <w:jc w:val="both"/>
      </w:pPr>
      <w:r>
        <w:rPr>
          <w:rFonts w:ascii="Times New Roman"/>
          <w:b w:val="false"/>
          <w:i w:val="false"/>
          <w:color w:val="ff0000"/>
          <w:sz w:val="28"/>
        </w:rPr>
        <w:t xml:space="preserve">
      Ескерту. 112-қосымша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7" w:id="1312"/>
    <w:p>
      <w:pPr>
        <w:spacing w:after="0"/>
        <w:ind w:left="0"/>
        <w:jc w:val="left"/>
      </w:pPr>
      <w:r>
        <w:rPr>
          <w:rFonts w:ascii="Times New Roman"/>
          <w:b/>
          <w:i w:val="false"/>
          <w:color w:val="000000"/>
        </w:rPr>
        <w:t xml:space="preserve"> _ жылғы "___" ______________ шетелдік валютаны айырбастауға № өтінім</w:t>
      </w:r>
    </w:p>
    <w:bookmarkEnd w:id="1312"/>
    <w:p>
      <w:pPr>
        <w:spacing w:after="0"/>
        <w:ind w:left="0"/>
        <w:jc w:val="both"/>
      </w:pPr>
      <w:r>
        <w:rPr>
          <w:rFonts w:ascii="Times New Roman"/>
          <w:b w:val="false"/>
          <w:i w:val="false"/>
          <w:color w:val="ff0000"/>
          <w:sz w:val="28"/>
        </w:rPr>
        <w:t xml:space="preserve">
      Ескерту. 113-қосымша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p>
      <w:pPr>
        <w:spacing w:after="0"/>
        <w:ind w:left="0"/>
        <w:jc w:val="both"/>
      </w:pPr>
      <w:r>
        <w:rPr>
          <w:rFonts w:ascii="Times New Roman"/>
          <w:b w:val="false"/>
          <w:i w:val="false"/>
          <w:color w:val="000000"/>
          <w:sz w:val="28"/>
        </w:rPr>
        <w:t>
      Тапсырыс бойынша: ________________________________</w:t>
      </w:r>
    </w:p>
    <w:p>
      <w:pPr>
        <w:spacing w:after="0"/>
        <w:ind w:left="0"/>
        <w:jc w:val="both"/>
      </w:pPr>
      <w:r>
        <w:rPr>
          <w:rFonts w:ascii="Times New Roman"/>
          <w:b w:val="false"/>
          <w:i w:val="false"/>
          <w:color w:val="000000"/>
          <w:sz w:val="28"/>
        </w:rPr>
        <w:t>
      Пошталық мекенжайы: ______________________________</w:t>
      </w:r>
    </w:p>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(бар болса): 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аумақтық қазынашылық бөлімшесі)</w:t>
      </w:r>
    </w:p>
    <w:p>
      <w:pPr>
        <w:spacing w:after="0"/>
        <w:ind w:left="0"/>
        <w:jc w:val="both"/>
      </w:pPr>
      <w:r>
        <w:rPr>
          <w:rFonts w:ascii="Times New Roman"/>
          <w:b w:val="false"/>
          <w:i w:val="false"/>
          <w:color w:val="000000"/>
          <w:sz w:val="28"/>
        </w:rPr>
        <w:t>
      Мемлекеттік мекеменің/мемлекет кепілдік берілген соманы қарыз алушының тартқан шетел валютасындағы шоты: ____________________________________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органының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айырбастау сомасы</w:t>
            </w:r>
          </w:p>
        </w:tc>
      </w:tr>
    </w:tbl>
    <w:p>
      <w:pPr>
        <w:spacing w:after="0"/>
        <w:ind w:left="0"/>
        <w:jc w:val="both"/>
      </w:pPr>
      <w:r>
        <w:rPr>
          <w:rFonts w:ascii="Times New Roman"/>
          <w:b w:val="false"/>
          <w:i w:val="false"/>
          <w:color w:val="000000"/>
          <w:sz w:val="28"/>
        </w:rPr>
        <w:t>
      Өтінім іс-әрекетінің мерзімі 20__жылғы "___" ______ дейін</w:t>
      </w:r>
    </w:p>
    <w:p>
      <w:pPr>
        <w:spacing w:after="0"/>
        <w:ind w:left="0"/>
        <w:jc w:val="both"/>
      </w:pPr>
      <w:r>
        <w:rPr>
          <w:rFonts w:ascii="Times New Roman"/>
          <w:b w:val="false"/>
          <w:i w:val="false"/>
          <w:color w:val="000000"/>
          <w:sz w:val="28"/>
        </w:rPr>
        <w:t>
      Қаржыландыру көзі: 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Мөртабан орны</w:t>
      </w:r>
    </w:p>
    <w:p>
      <w:pPr>
        <w:spacing w:after="0"/>
        <w:ind w:left="0"/>
        <w:jc w:val="both"/>
      </w:pPr>
      <w:r>
        <w:rPr>
          <w:rFonts w:ascii="Times New Roman"/>
          <w:b w:val="false"/>
          <w:i w:val="false"/>
          <w:color w:val="000000"/>
          <w:sz w:val="28"/>
        </w:rPr>
        <w:t>Ескеру: аббревиатуранның толық жазылуы:</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__жылғы "____" _____________ шетелдік валютаны қайта айырбастауға № өтінім</w:t>
      </w:r>
    </w:p>
    <w:p>
      <w:pPr>
        <w:spacing w:after="0"/>
        <w:ind w:left="0"/>
        <w:jc w:val="both"/>
      </w:pPr>
      <w:r>
        <w:rPr>
          <w:rFonts w:ascii="Times New Roman"/>
          <w:b w:val="false"/>
          <w:i w:val="false"/>
          <w:color w:val="ff0000"/>
          <w:sz w:val="28"/>
        </w:rPr>
        <w:t xml:space="preserve">
      Ескерту. 114-қосымша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w:t>
      </w:r>
    </w:p>
    <w:p>
      <w:pPr>
        <w:spacing w:after="0"/>
        <w:ind w:left="0"/>
        <w:jc w:val="both"/>
      </w:pPr>
      <w:r>
        <w:rPr>
          <w:rFonts w:ascii="Times New Roman"/>
          <w:b w:val="false"/>
          <w:i w:val="false"/>
          <w:color w:val="000000"/>
          <w:sz w:val="28"/>
        </w:rPr>
        <w:t>
      Пошталық мекенжайы: 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(бар болса): ___________________________________________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аумақтық қазынашылық бөлімше)</w:t>
      </w:r>
    </w:p>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органның шоты, БСК ___________________________________________________</w:t>
      </w:r>
    </w:p>
    <w:p>
      <w:pPr>
        <w:spacing w:after="0"/>
        <w:ind w:left="0"/>
        <w:jc w:val="both"/>
      </w:pPr>
      <w:r>
        <w:rPr>
          <w:rFonts w:ascii="Times New Roman"/>
          <w:b w:val="false"/>
          <w:i w:val="false"/>
          <w:color w:val="000000"/>
          <w:sz w:val="28"/>
        </w:rPr>
        <w:t>
      Төлемдердің атауы</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Теңгемен алатын алушының шот деректемелері</w:t>
      </w:r>
    </w:p>
    <w:p>
      <w:pPr>
        <w:spacing w:after="0"/>
        <w:ind w:left="0"/>
        <w:jc w:val="both"/>
      </w:pPr>
      <w:r>
        <w:rPr>
          <w:rFonts w:ascii="Times New Roman"/>
          <w:b w:val="false"/>
          <w:i w:val="false"/>
          <w:color w:val="000000"/>
          <w:sz w:val="28"/>
        </w:rPr>
        <w:t>
      (атауы, БСН, БСК, ЖСК, 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20__жылғы "___"___________ дейін</w:t>
      </w:r>
    </w:p>
    <w:p>
      <w:pPr>
        <w:spacing w:after="0"/>
        <w:ind w:left="0"/>
        <w:jc w:val="both"/>
      </w:pPr>
      <w:r>
        <w:rPr>
          <w:rFonts w:ascii="Times New Roman"/>
          <w:b w:val="false"/>
          <w:i w:val="false"/>
          <w:color w:val="000000"/>
          <w:sz w:val="28"/>
        </w:rPr>
        <w:t>
       Қаржыландыру көзі:________________________________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 xml:space="preserve">(қолы) (тегі, аты, әкесінің аты (бар болса)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Мөртабан орны ___________________________________</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БСН – бизнес-cәйкестендіру нөмірі;</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БСК – бюджеттік сынаптаманың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115-қосымша</w:t>
            </w:r>
          </w:p>
        </w:tc>
      </w:tr>
    </w:tbl>
    <w:bookmarkStart w:name="z1760" w:id="1313"/>
    <w:p>
      <w:pPr>
        <w:spacing w:after="0"/>
        <w:ind w:left="0"/>
        <w:jc w:val="both"/>
      </w:pPr>
      <w:r>
        <w:rPr>
          <w:rFonts w:ascii="Times New Roman"/>
          <w:b w:val="false"/>
          <w:i w:val="false"/>
          <w:color w:val="000000"/>
          <w:sz w:val="28"/>
        </w:rPr>
        <w:t xml:space="preserve">
      Нысан           </w:t>
      </w:r>
    </w:p>
    <w:bookmarkEnd w:id="131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__________ жылғы "__" _____________________</w:t>
      </w:r>
    </w:p>
    <w:p>
      <w:pPr>
        <w:spacing w:after="0"/>
        <w:ind w:left="0"/>
        <w:jc w:val="left"/>
      </w:pPr>
      <w:r>
        <w:rPr>
          <w:rFonts w:ascii="Times New Roman"/>
          <w:b/>
          <w:i w:val="false"/>
          <w:color w:val="000000"/>
        </w:rPr>
        <w:t xml:space="preserve"> Квазимемлекеттік сектор субъектілеріне, қаржылық және қаржылық емес қолдау</w:t>
      </w:r>
      <w:r>
        <w:br/>
      </w:r>
      <w:r>
        <w:rPr>
          <w:rFonts w:ascii="Times New Roman"/>
          <w:b/>
          <w:i w:val="false"/>
          <w:color w:val="000000"/>
        </w:rPr>
        <w:t>операторларына код беруге және шот ашуға өтінім</w:t>
      </w:r>
    </w:p>
    <w:p>
      <w:pPr>
        <w:spacing w:after="0"/>
        <w:ind w:left="0"/>
        <w:jc w:val="both"/>
      </w:pPr>
      <w:r>
        <w:rPr>
          <w:rFonts w:ascii="Times New Roman"/>
          <w:b w:val="false"/>
          <w:i w:val="false"/>
          <w:color w:val="ff0000"/>
          <w:sz w:val="28"/>
        </w:rPr>
        <w:t xml:space="preserve">
      Ескерту. 115-қосымша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 КСС коды, қаржылық және / немесе қаржылық емес қолдау операторы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басшысының, қаржылық және / немесе қаржылық емес қолдау операторының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 бухгалтерінің, қаржылық және / немесе қаржылық емес қолдау операторының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қаржылық және / немесе қаржылық емес қолдау операторының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КСС, қаржылық және / немесе қаржылық емес қолдау операторының мекенжайы, телефоны,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КСС, қаржылық және / немесе қаржылық емес қолдау операторы құрылған нормативтік құқықтық акт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КСС, қаржылық және / немесе қаржылық емес қолдау операторы үшін ақша қаражаты бөлінетін нормативтік құқықтық акт) және қаражат бөлінетін бюджет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қаржылық және / немесе қаржылық емес қолдау операторы шотының түрі (жарғылық капиталды ұлғайту үшін не мемлекеттік тапсырма шеңберінде, қаржылық және / немесе қаржылық емес қолдауды қолдауға )</w:t>
            </w:r>
          </w:p>
        </w:tc>
      </w:tr>
    </w:tbl>
    <w:p>
      <w:pPr>
        <w:spacing w:after="0"/>
        <w:ind w:left="0"/>
        <w:jc w:val="both"/>
      </w:pPr>
      <w:r>
        <w:rPr>
          <w:rFonts w:ascii="Times New Roman"/>
          <w:b w:val="false"/>
          <w:i w:val="false"/>
          <w:color w:val="000000"/>
          <w:sz w:val="28"/>
        </w:rPr>
        <w:t xml:space="preserve">
      КСС, қаржы және/немесе қаржылық емес қолдау операторы  (аумақтықтық қазынашылық бөлімшесі  бюджетті атқару жөніндегі орталық уәкілетті орган) басшысы  </w:t>
      </w:r>
    </w:p>
    <w:p>
      <w:pPr>
        <w:spacing w:after="0"/>
        <w:ind w:left="0"/>
        <w:jc w:val="both"/>
      </w:pPr>
      <w:r>
        <w:rPr>
          <w:rFonts w:ascii="Times New Roman"/>
          <w:b w:val="false"/>
          <w:i w:val="false"/>
          <w:color w:val="000000"/>
          <w:sz w:val="28"/>
        </w:rPr>
        <w:t xml:space="preserve">___________ ______________________  </w:t>
      </w:r>
    </w:p>
    <w:p>
      <w:pPr>
        <w:spacing w:after="0"/>
        <w:ind w:left="0"/>
        <w:jc w:val="both"/>
      </w:pPr>
      <w:r>
        <w:rPr>
          <w:rFonts w:ascii="Times New Roman"/>
          <w:b w:val="false"/>
          <w:i w:val="false"/>
          <w:color w:val="000000"/>
          <w:sz w:val="28"/>
        </w:rPr>
        <w:t xml:space="preserve">(қолы) (қолды таратып жазу)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Жауапты орындаушының белгісі </w:t>
      </w:r>
    </w:p>
    <w:p>
      <w:pPr>
        <w:spacing w:after="0"/>
        <w:ind w:left="0"/>
        <w:jc w:val="both"/>
      </w:pPr>
      <w:r>
        <w:rPr>
          <w:rFonts w:ascii="Times New Roman"/>
          <w:b w:val="false"/>
          <w:i w:val="false"/>
          <w:color w:val="000000"/>
          <w:sz w:val="28"/>
        </w:rPr>
        <w:t xml:space="preserve">________ жылғы "___" ________ </w:t>
      </w:r>
    </w:p>
    <w:p>
      <w:pPr>
        <w:spacing w:after="0"/>
        <w:ind w:left="0"/>
        <w:jc w:val="both"/>
      </w:pPr>
      <w:r>
        <w:rPr>
          <w:rFonts w:ascii="Times New Roman"/>
          <w:b w:val="false"/>
          <w:i w:val="false"/>
          <w:color w:val="000000"/>
          <w:sz w:val="28"/>
        </w:rPr>
        <w:t xml:space="preserve">____________ ашық  (КСС,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_____________ ашық "___" ______ _________жылы  </w:t>
      </w:r>
    </w:p>
    <w:p>
      <w:pPr>
        <w:spacing w:after="0"/>
        <w:ind w:left="0"/>
        <w:jc w:val="both"/>
      </w:pPr>
      <w:r>
        <w:rPr>
          <w:rFonts w:ascii="Times New Roman"/>
          <w:b w:val="false"/>
          <w:i w:val="false"/>
          <w:color w:val="000000"/>
          <w:sz w:val="28"/>
        </w:rPr>
        <w:t>(КСС, қаржы және/немесе қаржылық  емес қолдау операторының шоты)</w:t>
      </w:r>
    </w:p>
    <w:p>
      <w:pPr>
        <w:spacing w:after="0"/>
        <w:ind w:left="0"/>
        <w:jc w:val="both"/>
      </w:pPr>
      <w:r>
        <w:rPr>
          <w:rFonts w:ascii="Times New Roman"/>
          <w:b w:val="false"/>
          <w:i w:val="false"/>
          <w:color w:val="000000"/>
          <w:sz w:val="28"/>
        </w:rPr>
        <w:t xml:space="preserve">Жауапты орындаушы  _____________ 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Т.А.Ә. – тегі, аты, әкесінің аты;</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115-1-қосымшамен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алып тасталды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115-2-қосымша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(аумақтық қазынашылық бөлiмшесiнiң атауы)</w:t>
      </w:r>
    </w:p>
    <w:p>
      <w:pPr>
        <w:spacing w:after="0"/>
        <w:ind w:left="0"/>
        <w:jc w:val="both"/>
      </w:pPr>
      <w:r>
        <w:rPr>
          <w:rFonts w:ascii="Times New Roman"/>
          <w:b w:val="false"/>
          <w:i w:val="false"/>
          <w:color w:val="000000"/>
          <w:sz w:val="28"/>
        </w:rPr>
        <w:t xml:space="preserve">
      № растау </w:t>
      </w:r>
    </w:p>
    <w:p>
      <w:pPr>
        <w:spacing w:after="0"/>
        <w:ind w:left="0"/>
        <w:jc w:val="both"/>
      </w:pPr>
      <w:r>
        <w:rPr>
          <w:rFonts w:ascii="Times New Roman"/>
          <w:b w:val="false"/>
          <w:i w:val="false"/>
          <w:color w:val="000000"/>
          <w:sz w:val="28"/>
        </w:rPr>
        <w:t>Мемлекеттік бағдарламаларды қаржылық қолдауды жүзеге асыру бойынша төлем жүргізу</w:t>
      </w:r>
    </w:p>
    <w:p>
      <w:pPr>
        <w:spacing w:after="0"/>
        <w:ind w:left="0"/>
        <w:jc w:val="both"/>
      </w:pPr>
      <w:r>
        <w:rPr>
          <w:rFonts w:ascii="Times New Roman"/>
          <w:b w:val="false"/>
          <w:i w:val="false"/>
          <w:color w:val="000000"/>
          <w:sz w:val="28"/>
        </w:rPr>
        <w:t>үшін ____ жылғы "___" _______________</w:t>
      </w:r>
    </w:p>
    <w:p>
      <w:pPr>
        <w:spacing w:after="0"/>
        <w:ind w:left="0"/>
        <w:jc w:val="both"/>
      </w:pPr>
      <w:r>
        <w:rPr>
          <w:rFonts w:ascii="Times New Roman"/>
          <w:b w:val="false"/>
          <w:i w:val="false"/>
          <w:color w:val="ff0000"/>
          <w:sz w:val="28"/>
        </w:rPr>
        <w:t xml:space="preserve">
      Ескерту. Ереже 115-2-қосымшамен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 ______________________  (ай/тоқсан/жыл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 басшысы  ______________ 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 бухгалтер/маман  ______________ 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Ескеру: аббревиатуранның толық жазуы:  БСН – бизнес-cәйкестендіру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115-3–қосымша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мекеме қазынашылық қолдау кезінде тапсырыс беруші ________________</w:t>
      </w:r>
    </w:p>
    <w:p>
      <w:pPr>
        <w:spacing w:after="0"/>
        <w:ind w:left="0"/>
        <w:jc w:val="both"/>
      </w:pPr>
      <w:r>
        <w:rPr>
          <w:rFonts w:ascii="Times New Roman"/>
          <w:b w:val="false"/>
          <w:i w:val="false"/>
          <w:color w:val="ff0000"/>
          <w:sz w:val="28"/>
        </w:rPr>
        <w:t xml:space="preserve">
      Ескерту. Ереже 115-3-қосымшамен толықтырылды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p>
      <w:pPr>
        <w:spacing w:after="0"/>
        <w:ind w:left="0"/>
        <w:jc w:val="both"/>
      </w:pPr>
      <w:r>
        <w:rPr>
          <w:rFonts w:ascii="Times New Roman"/>
          <w:b w:val="false"/>
          <w:i w:val="false"/>
          <w:color w:val="000000"/>
          <w:sz w:val="28"/>
        </w:rPr>
        <w:t xml:space="preserve">
      Құрылыс объектісі __________________________ </w:t>
      </w:r>
    </w:p>
    <w:p>
      <w:pPr>
        <w:spacing w:after="0"/>
        <w:ind w:left="0"/>
        <w:jc w:val="both"/>
      </w:pPr>
      <w:r>
        <w:rPr>
          <w:rFonts w:ascii="Times New Roman"/>
          <w:b w:val="false"/>
          <w:i w:val="false"/>
          <w:color w:val="000000"/>
          <w:sz w:val="28"/>
        </w:rPr>
        <w:t xml:space="preserve">
      Төлем сертификаты № _____ </w:t>
      </w:r>
    </w:p>
    <w:p>
      <w:pPr>
        <w:spacing w:after="0"/>
        <w:ind w:left="0"/>
        <w:jc w:val="both"/>
      </w:pPr>
      <w:r>
        <w:rPr>
          <w:rFonts w:ascii="Times New Roman"/>
          <w:b w:val="false"/>
          <w:i w:val="false"/>
          <w:color w:val="000000"/>
          <w:sz w:val="28"/>
        </w:rPr>
        <w:t xml:space="preserve">
      күні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Қазынашылық қолдау кезінде тапсырыс беруші 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116-қосымша</w:t>
            </w:r>
          </w:p>
        </w:tc>
      </w:tr>
    </w:tbl>
    <w:bookmarkStart w:name="z1762" w:id="1314"/>
    <w:p>
      <w:pPr>
        <w:spacing w:after="0"/>
        <w:ind w:left="0"/>
        <w:jc w:val="both"/>
      </w:pPr>
      <w:r>
        <w:rPr>
          <w:rFonts w:ascii="Times New Roman"/>
          <w:b w:val="false"/>
          <w:i w:val="false"/>
          <w:color w:val="000000"/>
          <w:sz w:val="28"/>
        </w:rPr>
        <w:t>
      Нысан</w:t>
      </w:r>
    </w:p>
    <w:bookmarkEnd w:id="1314"/>
    <w:p>
      <w:pPr>
        <w:spacing w:after="0"/>
        <w:ind w:left="0"/>
        <w:jc w:val="both"/>
      </w:pPr>
      <w:r>
        <w:rPr>
          <w:rFonts w:ascii="Times New Roman"/>
          <w:b w:val="false"/>
          <w:i w:val="false"/>
          <w:color w:val="000000"/>
          <w:sz w:val="28"/>
        </w:rPr>
        <w:t>
      _____________________________________________________________________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1253" w:id="1315"/>
    <w:p>
      <w:pPr>
        <w:spacing w:after="0"/>
        <w:ind w:left="0"/>
        <w:jc w:val="left"/>
      </w:pPr>
      <w:r>
        <w:rPr>
          <w:rFonts w:ascii="Times New Roman"/>
          <w:b/>
          <w:i w:val="false"/>
          <w:color w:val="000000"/>
        </w:rPr>
        <w:t xml:space="preserve"> ________ жылғы "___"____________________</w:t>
      </w:r>
      <w:r>
        <w:br/>
      </w:r>
      <w:r>
        <w:rPr>
          <w:rFonts w:ascii="Times New Roman"/>
          <w:b/>
          <w:i w:val="false"/>
          <w:color w:val="000000"/>
        </w:rPr>
        <w:t>Квазимемлекеттік сектор субъектісінің атауын өзгертуге</w:t>
      </w:r>
      <w:r>
        <w:br/>
      </w:r>
      <w:r>
        <w:rPr>
          <w:rFonts w:ascii="Times New Roman"/>
          <w:b/>
          <w:i w:val="false"/>
          <w:color w:val="000000"/>
        </w:rPr>
        <w:t>арналған өтінім</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органның аумақтық қазынашылық бөлімшесінің</w:t>
      </w:r>
    </w:p>
    <w:p>
      <w:pPr>
        <w:spacing w:after="0"/>
        <w:ind w:left="0"/>
        <w:jc w:val="both"/>
      </w:pPr>
      <w:r>
        <w:rPr>
          <w:rFonts w:ascii="Times New Roman"/>
          <w:b w:val="false"/>
          <w:i w:val="false"/>
          <w:color w:val="000000"/>
          <w:sz w:val="28"/>
        </w:rPr>
        <w:t>
      басшысы) _________ 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388" w:id="1316"/>
    <w:p>
      <w:pPr>
        <w:spacing w:after="0"/>
        <w:ind w:left="0"/>
        <w:jc w:val="left"/>
      </w:pPr>
      <w:r>
        <w:rPr>
          <w:rFonts w:ascii="Times New Roman"/>
          <w:b/>
          <w:i w:val="false"/>
          <w:color w:val="000000"/>
        </w:rPr>
        <w:t xml:space="preserve"> Уақытша бос бюджет ақшасын аударуға арналған бас келісім </w:t>
      </w:r>
    </w:p>
    <w:bookmarkEnd w:id="1316"/>
    <w:p>
      <w:pPr>
        <w:spacing w:after="0"/>
        <w:ind w:left="0"/>
        <w:jc w:val="both"/>
      </w:pPr>
      <w:r>
        <w:rPr>
          <w:rFonts w:ascii="Times New Roman"/>
          <w:b w:val="false"/>
          <w:i w:val="false"/>
          <w:color w:val="ff0000"/>
          <w:sz w:val="28"/>
        </w:rPr>
        <w:t xml:space="preserve">
      Ескерту. Ереже 116-1-қосымшамен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Нұр-Сұлтан қаласы № ____ "___"_____________ 20___жыл </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w:t>
      </w:r>
    </w:p>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Қазақстан Республикасы Қаржы министрлігі туралы ереженің негізінде </w:t>
      </w:r>
    </w:p>
    <w:p>
      <w:pPr>
        <w:spacing w:after="0"/>
        <w:ind w:left="0"/>
        <w:jc w:val="both"/>
      </w:pPr>
      <w:r>
        <w:rPr>
          <w:rFonts w:ascii="Times New Roman"/>
          <w:b w:val="false"/>
          <w:i w:val="false"/>
          <w:color w:val="000000"/>
          <w:sz w:val="28"/>
        </w:rPr>
        <w:t xml:space="preserve">
      әрекет ететін, Қазақстан Республикасы Қаржы министрінің 2008 жылғы 24 сәуірдегі </w:t>
      </w:r>
    </w:p>
    <w:p>
      <w:pPr>
        <w:spacing w:after="0"/>
        <w:ind w:left="0"/>
        <w:jc w:val="both"/>
      </w:pPr>
      <w:r>
        <w:rPr>
          <w:rFonts w:ascii="Times New Roman"/>
          <w:b w:val="false"/>
          <w:i w:val="false"/>
          <w:color w:val="000000"/>
          <w:sz w:val="28"/>
        </w:rPr>
        <w:t xml:space="preserve">
      № 199 бұйрығымен бекітілген Қазақстан Республикасы Қаржы министрлігінің </w:t>
      </w:r>
    </w:p>
    <w:p>
      <w:pPr>
        <w:spacing w:after="0"/>
        <w:ind w:left="0"/>
        <w:jc w:val="both"/>
      </w:pPr>
      <w:r>
        <w:rPr>
          <w:rFonts w:ascii="Times New Roman"/>
          <w:b w:val="false"/>
          <w:i w:val="false"/>
          <w:color w:val="000000"/>
          <w:sz w:val="28"/>
        </w:rPr>
        <w:t xml:space="preserve">
      Қазынашылық комитеті туралы ереженің негізінде әрекет ететін __________ </w:t>
      </w:r>
    </w:p>
    <w:p>
      <w:pPr>
        <w:spacing w:after="0"/>
        <w:ind w:left="0"/>
        <w:jc w:val="both"/>
      </w:pPr>
      <w:r>
        <w:rPr>
          <w:rFonts w:ascii="Times New Roman"/>
          <w:b w:val="false"/>
          <w:i w:val="false"/>
          <w:color w:val="000000"/>
          <w:sz w:val="28"/>
        </w:rPr>
        <w:t xml:space="preserve">
      __________________________________________________________ бір тараптан, және </w:t>
      </w:r>
    </w:p>
    <w:p>
      <w:pPr>
        <w:spacing w:after="0"/>
        <w:ind w:left="0"/>
        <w:jc w:val="both"/>
      </w:pPr>
      <w:r>
        <w:rPr>
          <w:rFonts w:ascii="Times New Roman"/>
          <w:b w:val="false"/>
          <w:i w:val="false"/>
          <w:color w:val="000000"/>
          <w:sz w:val="28"/>
        </w:rPr>
        <w:t xml:space="preserve">
      (лауазымының атауы)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бұдан (облыстық/қалалық бюджетті атқару жөніндегі органның атауы) </w:t>
      </w:r>
    </w:p>
    <w:p>
      <w:pPr>
        <w:spacing w:after="0"/>
        <w:ind w:left="0"/>
        <w:jc w:val="both"/>
      </w:pPr>
      <w:r>
        <w:rPr>
          <w:rFonts w:ascii="Times New Roman"/>
          <w:b w:val="false"/>
          <w:i w:val="false"/>
          <w:color w:val="000000"/>
          <w:sz w:val="28"/>
        </w:rPr>
        <w:t xml:space="preserve">
      әрі "Салымшы" деп аталатын, Әкімдіктің 20__жылғы "_" ____№ __қаулысымен </w:t>
      </w:r>
    </w:p>
    <w:p>
      <w:pPr>
        <w:spacing w:after="0"/>
        <w:ind w:left="0"/>
        <w:jc w:val="both"/>
      </w:pPr>
      <w:r>
        <w:rPr>
          <w:rFonts w:ascii="Times New Roman"/>
          <w:b w:val="false"/>
          <w:i w:val="false"/>
          <w:color w:val="000000"/>
          <w:sz w:val="28"/>
        </w:rPr>
        <w:t xml:space="preserve">
      бекітілген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(бар болса)</w:t>
      </w:r>
    </w:p>
    <w:p>
      <w:pPr>
        <w:spacing w:after="0"/>
        <w:ind w:left="0"/>
        <w:jc w:val="both"/>
      </w:pPr>
      <w:r>
        <w:rPr>
          <w:rFonts w:ascii="Times New Roman"/>
          <w:b w:val="false"/>
          <w:i w:val="false"/>
          <w:color w:val="000000"/>
          <w:sz w:val="28"/>
        </w:rPr>
        <w:t xml:space="preserve">
      ______________________________ екінші тараптан, бұдан әрі бірлесіп "Тараптар" деп </w:t>
      </w:r>
    </w:p>
    <w:p>
      <w:pPr>
        <w:spacing w:after="0"/>
        <w:ind w:left="0"/>
        <w:jc w:val="both"/>
      </w:pPr>
      <w:r>
        <w:rPr>
          <w:rFonts w:ascii="Times New Roman"/>
          <w:b w:val="false"/>
          <w:i w:val="false"/>
          <w:color w:val="000000"/>
          <w:sz w:val="28"/>
        </w:rPr>
        <w:t xml:space="preserve">
      аталатындар төмендегілер туралы уақытша бос бюджет ақшасын аударуға арналған </w:t>
      </w:r>
    </w:p>
    <w:p>
      <w:pPr>
        <w:spacing w:after="0"/>
        <w:ind w:left="0"/>
        <w:jc w:val="both"/>
      </w:pPr>
      <w:r>
        <w:rPr>
          <w:rFonts w:ascii="Times New Roman"/>
          <w:b w:val="false"/>
          <w:i w:val="false"/>
          <w:color w:val="000000"/>
          <w:sz w:val="28"/>
        </w:rPr>
        <w:t>
      осы Бас келісімді (бұдан әрі - Келісім) жасасты:</w:t>
      </w:r>
    </w:p>
    <w:p>
      <w:pPr>
        <w:spacing w:after="0"/>
        <w:ind w:left="0"/>
        <w:jc w:val="both"/>
      </w:pPr>
      <w:r>
        <w:rPr>
          <w:rFonts w:ascii="Times New Roman"/>
          <w:b w:val="false"/>
          <w:i w:val="false"/>
          <w:color w:val="000000"/>
          <w:sz w:val="28"/>
        </w:rPr>
        <w:t>
      1. Келісімнің мәні</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pPr>
        <w:spacing w:after="0"/>
        <w:ind w:left="0"/>
        <w:jc w:val="both"/>
      </w:pPr>
      <w:r>
        <w:rPr>
          <w:rFonts w:ascii="Times New Roman"/>
          <w:b w:val="false"/>
          <w:i w:val="false"/>
          <w:color w:val="000000"/>
          <w:sz w:val="28"/>
        </w:rPr>
        <w:t xml:space="preserve">
      1.2. Қазақстан Республикасының Бюджет кодексіне және Келісімге сәйкес Салымшы уақытша бос бюджет ақшасын береді, ал Министрлік оларды ҚР Ұлттық банк салымына орналастыруға міндеттеме алады.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116-2-қосымшасына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116-3-қосымшасына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p>
      <w:pPr>
        <w:spacing w:after="0"/>
        <w:ind w:left="0"/>
        <w:jc w:val="both"/>
      </w:pPr>
      <w:r>
        <w:rPr>
          <w:rFonts w:ascii="Times New Roman"/>
          <w:b w:val="false"/>
          <w:i w:val="false"/>
          <w:color w:val="000000"/>
          <w:sz w:val="28"/>
        </w:rPr>
        <w:t>
      2. Уақытша бос бюджет ақшасын аудару тәртібі</w:t>
      </w:r>
    </w:p>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116-4-қосымшасына сәйкес Министрлікке уәкілетті тұлға қол қойған және мөрмен растаған хабарлама жібереді. </w:t>
      </w:r>
    </w:p>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Нұр-Сұлтан қаласының уақытымен 11 сағат 30 минутта ________________ Қазынашылық департаментіне </w:t>
      </w:r>
    </w:p>
    <w:p>
      <w:pPr>
        <w:spacing w:after="0"/>
        <w:ind w:left="0"/>
        <w:jc w:val="both"/>
      </w:pPr>
      <w:r>
        <w:rPr>
          <w:rFonts w:ascii="Times New Roman"/>
          <w:b w:val="false"/>
          <w:i w:val="false"/>
          <w:color w:val="000000"/>
          <w:sz w:val="28"/>
        </w:rPr>
        <w:t xml:space="preserve">
      __________________________ Тараптар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қол қойған мәміле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116-5-қосымшасына сәйкес Министрлікке берілген ақшаны қайтару туралы Министрлікке талап ұсынуға міндетті. </w:t>
      </w:r>
    </w:p>
    <w:p>
      <w:pPr>
        <w:spacing w:after="0"/>
        <w:ind w:left="0"/>
        <w:jc w:val="both"/>
      </w:pPr>
      <w:r>
        <w:rPr>
          <w:rFonts w:ascii="Times New Roman"/>
          <w:b w:val="false"/>
          <w:i w:val="false"/>
          <w:color w:val="000000"/>
          <w:sz w:val="28"/>
        </w:rPr>
        <w:t xml:space="preserve">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 </w:t>
      </w:r>
    </w:p>
    <w:p>
      <w:pPr>
        <w:spacing w:after="0"/>
        <w:ind w:left="0"/>
        <w:jc w:val="both"/>
      </w:pPr>
      <w:r>
        <w:rPr>
          <w:rFonts w:ascii="Times New Roman"/>
          <w:b w:val="false"/>
          <w:i w:val="false"/>
          <w:color w:val="000000"/>
          <w:sz w:val="28"/>
        </w:rPr>
        <w:t>
      2.11. Министрлік салымшыдан осы Ереженің 116-6-қосымшасына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p>
      <w:pPr>
        <w:spacing w:after="0"/>
        <w:ind w:left="0"/>
        <w:jc w:val="both"/>
      </w:pPr>
      <w:r>
        <w:rPr>
          <w:rFonts w:ascii="Times New Roman"/>
          <w:b w:val="false"/>
          <w:i w:val="false"/>
          <w:color w:val="000000"/>
          <w:sz w:val="28"/>
        </w:rPr>
        <w:t>
      3. Тараптардың құқықтары мен міндеттері</w:t>
      </w:r>
    </w:p>
    <w:p>
      <w:pPr>
        <w:spacing w:after="0"/>
        <w:ind w:left="0"/>
        <w:jc w:val="both"/>
      </w:pPr>
      <w:r>
        <w:rPr>
          <w:rFonts w:ascii="Times New Roman"/>
          <w:b w:val="false"/>
          <w:i w:val="false"/>
          <w:color w:val="000000"/>
          <w:sz w:val="28"/>
        </w:rPr>
        <w:t>
      3.1. Министрлік міндеттенеді:</w:t>
      </w:r>
    </w:p>
    <w:p>
      <w:pPr>
        <w:spacing w:after="0"/>
        <w:ind w:left="0"/>
        <w:jc w:val="both"/>
      </w:pPr>
      <w:r>
        <w:rPr>
          <w:rFonts w:ascii="Times New Roman"/>
          <w:b w:val="false"/>
          <w:i w:val="false"/>
          <w:color w:val="000000"/>
          <w:sz w:val="28"/>
        </w:rPr>
        <w:t>
      3.1.1. Салымшыдан хабарлама алғаннан кейін келесі күннің Нұр-Сұлтан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p>
      <w:pPr>
        <w:spacing w:after="0"/>
        <w:ind w:left="0"/>
        <w:jc w:val="both"/>
      </w:pPr>
      <w:r>
        <w:rPr>
          <w:rFonts w:ascii="Times New Roman"/>
          <w:b w:val="false"/>
          <w:i w:val="false"/>
          <w:color w:val="000000"/>
          <w:sz w:val="28"/>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w:t>
      </w:r>
    </w:p>
    <w:p>
      <w:pPr>
        <w:spacing w:after="0"/>
        <w:ind w:left="0"/>
        <w:jc w:val="both"/>
      </w:pPr>
      <w:r>
        <w:rPr>
          <w:rFonts w:ascii="Times New Roman"/>
          <w:b w:val="false"/>
          <w:i w:val="false"/>
          <w:color w:val="000000"/>
          <w:sz w:val="28"/>
        </w:rPr>
        <w:t xml:space="preserve">
      ______________ облысының Қаржы басқармасы БЖК _________ </w:t>
      </w:r>
    </w:p>
    <w:p>
      <w:pPr>
        <w:spacing w:after="0"/>
        <w:ind w:left="0"/>
        <w:jc w:val="both"/>
      </w:pPr>
      <w:r>
        <w:rPr>
          <w:rFonts w:ascii="Times New Roman"/>
          <w:b w:val="false"/>
          <w:i w:val="false"/>
          <w:color w:val="000000"/>
          <w:sz w:val="28"/>
        </w:rPr>
        <w:t xml:space="preserve">
      №_____________ ЖБК, бенефициардың БСН-і ________________, ал ҚР </w:t>
      </w:r>
    </w:p>
    <w:p>
      <w:pPr>
        <w:spacing w:after="0"/>
        <w:ind w:left="0"/>
        <w:jc w:val="both"/>
      </w:pPr>
      <w:r>
        <w:rPr>
          <w:rFonts w:ascii="Times New Roman"/>
          <w:b w:val="false"/>
          <w:i w:val="false"/>
          <w:color w:val="000000"/>
          <w:sz w:val="28"/>
        </w:rPr>
        <w:t xml:space="preserve">
      Ұлттық банкі есептеген сыйақыны (мүддені) ЖБК __________________, </w:t>
      </w:r>
    </w:p>
    <w:p>
      <w:pPr>
        <w:spacing w:after="0"/>
        <w:ind w:left="0"/>
        <w:jc w:val="both"/>
      </w:pPr>
      <w:r>
        <w:rPr>
          <w:rFonts w:ascii="Times New Roman"/>
          <w:b w:val="false"/>
          <w:i w:val="false"/>
          <w:color w:val="000000"/>
          <w:sz w:val="28"/>
        </w:rPr>
        <w:t xml:space="preserve">
      БЖК _______________, бенефициардың атауы мен БСН-і, кіріс коды __________ </w:t>
      </w:r>
    </w:p>
    <w:p>
      <w:pPr>
        <w:spacing w:after="0"/>
        <w:ind w:left="0"/>
        <w:jc w:val="both"/>
      </w:pPr>
      <w:r>
        <w:rPr>
          <w:rFonts w:ascii="Times New Roman"/>
          <w:b w:val="false"/>
          <w:i w:val="false"/>
          <w:color w:val="000000"/>
          <w:sz w:val="28"/>
        </w:rPr>
        <w:t>
      қайтаруға міндеттенеді.</w:t>
      </w:r>
    </w:p>
    <w:p>
      <w:pPr>
        <w:spacing w:after="0"/>
        <w:ind w:left="0"/>
        <w:jc w:val="both"/>
      </w:pPr>
      <w:r>
        <w:rPr>
          <w:rFonts w:ascii="Times New Roman"/>
          <w:b w:val="false"/>
          <w:i w:val="false"/>
          <w:color w:val="000000"/>
          <w:sz w:val="28"/>
        </w:rPr>
        <w:t>
      3.2. Салымшы міндеттенеді:</w:t>
      </w:r>
    </w:p>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Нөр-Сұлтан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pPr>
        <w:spacing w:after="0"/>
        <w:ind w:left="0"/>
        <w:jc w:val="both"/>
      </w:pPr>
      <w:r>
        <w:rPr>
          <w:rFonts w:ascii="Times New Roman"/>
          <w:b w:val="false"/>
          <w:i w:val="false"/>
          <w:color w:val="000000"/>
          <w:sz w:val="28"/>
        </w:rPr>
        <w:t xml:space="preserve">
      3.2.2. Министрліктен мәмілелер паспортын алғаннан кейін Нұр-Сұлтан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p>
      <w:pPr>
        <w:spacing w:after="0"/>
        <w:ind w:left="0"/>
        <w:jc w:val="both"/>
      </w:pPr>
      <w:r>
        <w:rPr>
          <w:rFonts w:ascii="Times New Roman"/>
          <w:b w:val="false"/>
          <w:i w:val="false"/>
          <w:color w:val="000000"/>
          <w:sz w:val="28"/>
        </w:rPr>
        <w:t xml:space="preserve">
      3.2.3. Нұр-Сұлтан қаласының уақытымен 11 сағат 30 минутқа дейін _________________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Қазынашылық департаментіне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pPr>
        <w:spacing w:after="0"/>
        <w:ind w:left="0"/>
        <w:jc w:val="both"/>
      </w:pPr>
      <w:r>
        <w:rPr>
          <w:rFonts w:ascii="Times New Roman"/>
          <w:b w:val="false"/>
          <w:i w:val="false"/>
          <w:color w:val="000000"/>
          <w:sz w:val="28"/>
        </w:rPr>
        <w:t>
      3.3 Министрлік құқылы:</w:t>
      </w:r>
    </w:p>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pPr>
        <w:spacing w:after="0"/>
        <w:ind w:left="0"/>
        <w:jc w:val="both"/>
      </w:pPr>
      <w:r>
        <w:rPr>
          <w:rFonts w:ascii="Times New Roman"/>
          <w:b w:val="false"/>
          <w:i w:val="false"/>
          <w:color w:val="000000"/>
          <w:sz w:val="28"/>
        </w:rPr>
        <w:t>
      3.4. Салымшы құқылы:</w:t>
      </w:r>
    </w:p>
    <w:p>
      <w:pPr>
        <w:spacing w:after="0"/>
        <w:ind w:left="0"/>
        <w:jc w:val="both"/>
      </w:pPr>
      <w:r>
        <w:rPr>
          <w:rFonts w:ascii="Times New Roman"/>
          <w:b w:val="false"/>
          <w:i w:val="false"/>
          <w:color w:val="000000"/>
          <w:sz w:val="28"/>
        </w:rPr>
        <w:t>
      3.4.1. Салымды беру мерзімін ұзартуға.</w:t>
      </w:r>
    </w:p>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pPr>
        <w:spacing w:after="0"/>
        <w:ind w:left="0"/>
        <w:jc w:val="both"/>
      </w:pPr>
      <w:r>
        <w:rPr>
          <w:rFonts w:ascii="Times New Roman"/>
          <w:b w:val="false"/>
          <w:i w:val="false"/>
          <w:color w:val="000000"/>
          <w:sz w:val="28"/>
        </w:rPr>
        <w:t>
      6. Келісімнің қолданылу мерзімі, бұзу және өзгерту шарттары</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pPr>
        <w:spacing w:after="0"/>
        <w:ind w:left="0"/>
        <w:jc w:val="both"/>
      </w:pPr>
      <w:r>
        <w:rPr>
          <w:rFonts w:ascii="Times New Roman"/>
          <w:b w:val="false"/>
          <w:i w:val="false"/>
          <w:color w:val="000000"/>
          <w:sz w:val="28"/>
        </w:rPr>
        <w:t>
      7. Өзге де шарттар</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p>
      <w:pPr>
        <w:spacing w:after="0"/>
        <w:ind w:left="0"/>
        <w:jc w:val="both"/>
      </w:pPr>
      <w:r>
        <w:rPr>
          <w:rFonts w:ascii="Times New Roman"/>
          <w:b w:val="false"/>
          <w:i w:val="false"/>
          <w:color w:val="000000"/>
          <w:sz w:val="28"/>
        </w:rPr>
        <w:t>
      8.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Нұр-Сұлтан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атынан ______ </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xml:space="preserve">
(бар болса) </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(бюджетті атқару жөніндегі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xml:space="preserve">
_____________ қаласы ______________, </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______________________________ атынан </w:t>
            </w:r>
          </w:p>
          <w:p>
            <w:pPr>
              <w:spacing w:after="20"/>
              <w:ind w:left="20"/>
              <w:jc w:val="both"/>
            </w:pPr>
            <w:r>
              <w:rPr>
                <w:rFonts w:ascii="Times New Roman"/>
                <w:b w:val="false"/>
                <w:i w:val="false"/>
                <w:color w:val="000000"/>
                <w:sz w:val="20"/>
              </w:rPr>
              <w:t xml:space="preserve">
(бюджетті атқару жөніндегі уәкілетті органның атауы) </w:t>
            </w:r>
          </w:p>
          <w:p>
            <w:pPr>
              <w:spacing w:after="20"/>
              <w:ind w:left="20"/>
              <w:jc w:val="both"/>
            </w:pPr>
            <w:r>
              <w:rPr>
                <w:rFonts w:ascii="Times New Roman"/>
                <w:b w:val="false"/>
                <w:i w:val="false"/>
                <w:color w:val="000000"/>
                <w:sz w:val="20"/>
              </w:rPr>
              <w:t xml:space="preserve">
______ _____________________________ </w:t>
            </w:r>
          </w:p>
          <w:p>
            <w:pPr>
              <w:spacing w:after="20"/>
              <w:ind w:left="20"/>
              <w:jc w:val="both"/>
            </w:pPr>
            <w:r>
              <w:rPr>
                <w:rFonts w:ascii="Times New Roman"/>
                <w:b w:val="false"/>
                <w:i w:val="false"/>
                <w:color w:val="000000"/>
                <w:sz w:val="20"/>
              </w:rPr>
              <w:t xml:space="preserve">
(қолы) (тегі, аты, әкесінің аты (бар болса) </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1443" w:id="1317"/>
    <w:p>
      <w:pPr>
        <w:spacing w:after="0"/>
        <w:ind w:left="0"/>
        <w:jc w:val="left"/>
      </w:pPr>
      <w:r>
        <w:rPr>
          <w:rFonts w:ascii="Times New Roman"/>
          <w:b/>
          <w:i w:val="false"/>
          <w:color w:val="000000"/>
        </w:rPr>
        <w:t xml:space="preserve"> МӘМІЛЕ ПАСПОРТЫ № ____</w:t>
      </w:r>
      <w:r>
        <w:br/>
      </w:r>
      <w:r>
        <w:rPr>
          <w:rFonts w:ascii="Times New Roman"/>
          <w:b/>
          <w:i w:val="false"/>
          <w:color w:val="000000"/>
        </w:rPr>
        <w:t>___ _____________ 20___ж.</w:t>
      </w:r>
    </w:p>
    <w:bookmarkEnd w:id="1317"/>
    <w:p>
      <w:pPr>
        <w:spacing w:after="0"/>
        <w:ind w:left="0"/>
        <w:jc w:val="both"/>
      </w:pPr>
      <w:r>
        <w:rPr>
          <w:rFonts w:ascii="Times New Roman"/>
          <w:b w:val="false"/>
          <w:i w:val="false"/>
          <w:color w:val="ff0000"/>
          <w:sz w:val="28"/>
        </w:rPr>
        <w:t xml:space="preserve">
      Ескерту. Ереже 116-2-қосымшамен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w:t>
      </w:r>
    </w:p>
    <w:p>
      <w:pPr>
        <w:spacing w:after="0"/>
        <w:ind w:left="0"/>
        <w:jc w:val="both"/>
      </w:pPr>
      <w:r>
        <w:rPr>
          <w:rFonts w:ascii="Times New Roman"/>
          <w:b w:val="false"/>
          <w:i w:val="false"/>
          <w:color w:val="000000"/>
          <w:sz w:val="28"/>
        </w:rPr>
        <w:t xml:space="preserve">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w:t>
      </w:r>
    </w:p>
    <w:p>
      <w:pPr>
        <w:spacing w:after="0"/>
        <w:ind w:left="0"/>
        <w:jc w:val="both"/>
      </w:pPr>
      <w:r>
        <w:rPr>
          <w:rFonts w:ascii="Times New Roman"/>
          <w:b w:val="false"/>
          <w:i w:val="false"/>
          <w:color w:val="000000"/>
          <w:sz w:val="28"/>
        </w:rPr>
        <w:t xml:space="preserve">
      ставкасы: ________________________________ </w:t>
      </w:r>
    </w:p>
    <w:p>
      <w:pPr>
        <w:spacing w:after="0"/>
        <w:ind w:left="0"/>
        <w:jc w:val="both"/>
      </w:pPr>
      <w:r>
        <w:rPr>
          <w:rFonts w:ascii="Times New Roman"/>
          <w:b w:val="false"/>
          <w:i w:val="false"/>
          <w:color w:val="000000"/>
          <w:sz w:val="28"/>
        </w:rPr>
        <w:t xml:space="preserve">
      "__"__________20__жыл _________________________KZT </w:t>
      </w:r>
    </w:p>
    <w:p>
      <w:pPr>
        <w:spacing w:after="0"/>
        <w:ind w:left="0"/>
        <w:jc w:val="both"/>
      </w:pPr>
      <w:r>
        <w:rPr>
          <w:rFonts w:ascii="Times New Roman"/>
          <w:b w:val="false"/>
          <w:i w:val="false"/>
          <w:color w:val="000000"/>
          <w:sz w:val="28"/>
        </w:rPr>
        <w:t xml:space="preserve">
      (сомасы санмен) </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xml:space="preserve">
      Нұр-Сұлтан қаласы, ЖБК № ___________, БЖК ____________ БСН-і ___________ </w:t>
      </w:r>
    </w:p>
    <w:p>
      <w:pPr>
        <w:spacing w:after="0"/>
        <w:ind w:left="0"/>
        <w:jc w:val="both"/>
      </w:pPr>
      <w:r>
        <w:rPr>
          <w:rFonts w:ascii="Times New Roman"/>
          <w:b w:val="false"/>
          <w:i w:val="false"/>
          <w:color w:val="000000"/>
          <w:sz w:val="28"/>
        </w:rPr>
        <w:t xml:space="preserve">
      ________________________________________________________деректемелері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ЖБК № ________________, БЖК ________________, БСН-і _________________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комитетінің атынан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(лауазым атауы)</w:t>
            </w:r>
          </w:p>
          <w:p>
            <w:pPr>
              <w:spacing w:after="20"/>
              <w:ind w:left="20"/>
              <w:jc w:val="both"/>
            </w:pPr>
            <w:r>
              <w:rPr>
                <w:rFonts w:ascii="Times New Roman"/>
                <w:b w:val="false"/>
                <w:i w:val="false"/>
                <w:color w:val="000000"/>
                <w:sz w:val="20"/>
              </w:rPr>
              <w:t xml:space="preserve">
______ ___________________________ </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w:t>
            </w:r>
          </w:p>
          <w:p>
            <w:pPr>
              <w:spacing w:after="20"/>
              <w:ind w:left="20"/>
              <w:jc w:val="both"/>
            </w:pPr>
            <w:r>
              <w:rPr>
                <w:rFonts w:ascii="Times New Roman"/>
                <w:b w:val="false"/>
                <w:i w:val="false"/>
                <w:color w:val="000000"/>
                <w:sz w:val="20"/>
              </w:rPr>
              <w:t xml:space="preserve">
атауы) атынан ___________________________ </w:t>
            </w:r>
          </w:p>
          <w:p>
            <w:pPr>
              <w:spacing w:after="20"/>
              <w:ind w:left="20"/>
              <w:jc w:val="both"/>
            </w:pPr>
            <w:r>
              <w:rPr>
                <w:rFonts w:ascii="Times New Roman"/>
                <w:b w:val="false"/>
                <w:i w:val="false"/>
                <w:color w:val="000000"/>
                <w:sz w:val="20"/>
              </w:rPr>
              <w:t>
(лауазым атауы)</w:t>
            </w:r>
          </w:p>
          <w:p>
            <w:pPr>
              <w:spacing w:after="20"/>
              <w:ind w:left="20"/>
              <w:jc w:val="both"/>
            </w:pPr>
            <w:r>
              <w:rPr>
                <w:rFonts w:ascii="Times New Roman"/>
                <w:b w:val="false"/>
                <w:i w:val="false"/>
                <w:color w:val="000000"/>
                <w:sz w:val="20"/>
              </w:rPr>
              <w:t xml:space="preserve">
______ ______________________________ </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116-3-қосымша</w:t>
            </w:r>
          </w:p>
        </w:tc>
      </w:tr>
    </w:tbl>
    <w:p>
      <w:pPr>
        <w:spacing w:after="0"/>
        <w:ind w:left="0"/>
        <w:jc w:val="both"/>
      </w:pPr>
      <w:r>
        <w:rPr>
          <w:rFonts w:ascii="Times New Roman"/>
          <w:b w:val="false"/>
          <w:i w:val="false"/>
          <w:color w:val="ff0000"/>
          <w:sz w:val="28"/>
        </w:rPr>
        <w:t xml:space="preserve">
      Ескерту. Ереже 116-3-қосымшамен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bookmarkStart w:name="z1446" w:id="1318"/>
    <w:p>
      <w:pPr>
        <w:spacing w:after="0"/>
        <w:ind w:left="0"/>
        <w:jc w:val="left"/>
      </w:pPr>
      <w:r>
        <w:rPr>
          <w:rFonts w:ascii="Times New Roman"/>
          <w:b/>
          <w:i w:val="false"/>
          <w:color w:val="000000"/>
        </w:rPr>
        <w:t xml:space="preserve">  Мәміле паспортын ресімдеген кезде қол қоюға құқығы бар</w:t>
      </w:r>
      <w:r>
        <w:br/>
      </w:r>
      <w:r>
        <w:rPr>
          <w:rFonts w:ascii="Times New Roman"/>
          <w:b/>
          <w:i w:val="false"/>
          <w:color w:val="000000"/>
        </w:rPr>
        <w:t>уәкілетті лауазымды тұлғалар</w:t>
      </w:r>
    </w:p>
    <w:bookmarkEnd w:id="13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министрлігінен:</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Төрағасы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bookmarkStart w:name="z1447" w:id="1319"/>
    <w:p>
      <w:pPr>
        <w:spacing w:after="0"/>
        <w:ind w:left="0"/>
        <w:jc w:val="left"/>
      </w:pPr>
      <w:r>
        <w:rPr>
          <w:rFonts w:ascii="Times New Roman"/>
          <w:b/>
          <w:i w:val="false"/>
          <w:color w:val="000000"/>
        </w:rPr>
        <w:t xml:space="preserve">  ТАРАПТАР ҚОЛЫ:</w:t>
      </w:r>
    </w:p>
    <w:bookmarkEnd w:id="1319"/>
    <w:p>
      <w:pPr>
        <w:spacing w:after="0"/>
        <w:ind w:left="0"/>
        <w:jc w:val="both"/>
      </w:pPr>
      <w:r>
        <w:rPr>
          <w:rFonts w:ascii="Times New Roman"/>
          <w:b w:val="false"/>
          <w:i w:val="false"/>
          <w:color w:val="000000"/>
          <w:sz w:val="28"/>
        </w:rPr>
        <w:t>
      Қазақстан Республикасы           ____________________________________</w:t>
      </w:r>
    </w:p>
    <w:p>
      <w:pPr>
        <w:spacing w:after="0"/>
        <w:ind w:left="0"/>
        <w:jc w:val="both"/>
      </w:pPr>
      <w:r>
        <w:rPr>
          <w:rFonts w:ascii="Times New Roman"/>
          <w:b w:val="false"/>
          <w:i w:val="false"/>
          <w:color w:val="000000"/>
          <w:sz w:val="28"/>
        </w:rPr>
        <w:t>
      Қаржы министрлігі                          (лауазымның атауы)</w:t>
      </w:r>
    </w:p>
    <w:p>
      <w:pPr>
        <w:spacing w:after="0"/>
        <w:ind w:left="0"/>
        <w:jc w:val="both"/>
      </w:pPr>
      <w:r>
        <w:rPr>
          <w:rFonts w:ascii="Times New Roman"/>
          <w:b w:val="false"/>
          <w:i w:val="false"/>
          <w:color w:val="000000"/>
          <w:sz w:val="28"/>
        </w:rPr>
        <w:t>
      Қазынашылық комитетінің          ____________________________________</w:t>
      </w:r>
    </w:p>
    <w:p>
      <w:pPr>
        <w:spacing w:after="0"/>
        <w:ind w:left="0"/>
        <w:jc w:val="both"/>
      </w:pPr>
      <w:r>
        <w:rPr>
          <w:rFonts w:ascii="Times New Roman"/>
          <w:b w:val="false"/>
          <w:i w:val="false"/>
          <w:color w:val="000000"/>
          <w:sz w:val="28"/>
        </w:rPr>
        <w:t>
      Төрағасы                         (бюджетті атқару жөніндегі уәкілетті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(Т.А.Ж.)                               (Т.А.Ж.)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116-4-қосымша</w:t>
            </w:r>
          </w:p>
        </w:tc>
      </w:tr>
    </w:tbl>
    <w:p>
      <w:pPr>
        <w:spacing w:after="0"/>
        <w:ind w:left="0"/>
        <w:jc w:val="both"/>
      </w:pPr>
      <w:r>
        <w:rPr>
          <w:rFonts w:ascii="Times New Roman"/>
          <w:b w:val="false"/>
          <w:i w:val="false"/>
          <w:color w:val="ff0000"/>
          <w:sz w:val="28"/>
        </w:rPr>
        <w:t xml:space="preserve">
      Ескерту. Ереже 116-4-қосымшамен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49" w:id="1320"/>
    <w:p>
      <w:pPr>
        <w:spacing w:after="0"/>
        <w:ind w:left="0"/>
        <w:jc w:val="left"/>
      </w:pPr>
      <w:r>
        <w:rPr>
          <w:rFonts w:ascii="Times New Roman"/>
          <w:b/>
          <w:i w:val="false"/>
          <w:color w:val="000000"/>
        </w:rPr>
        <w:t xml:space="preserve">  ХАБАРЛАМА</w:t>
      </w:r>
    </w:p>
    <w:bookmarkEnd w:id="132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20__ жылғы "__" __________ бастап "__" ______________ дейін Қазақстан</w:t>
      </w:r>
    </w:p>
    <w:p>
      <w:pPr>
        <w:spacing w:after="0"/>
        <w:ind w:left="0"/>
        <w:jc w:val="both"/>
      </w:pPr>
      <w:r>
        <w:rPr>
          <w:rFonts w:ascii="Times New Roman"/>
          <w:b w:val="false"/>
          <w:i w:val="false"/>
          <w:color w:val="000000"/>
          <w:sz w:val="28"/>
        </w:rPr>
        <w:t>
      Республикасы Ұлттық Банкідегі салымдарға (депозиттерге) орналастыру</w:t>
      </w:r>
    </w:p>
    <w:p>
      <w:pPr>
        <w:spacing w:after="0"/>
        <w:ind w:left="0"/>
        <w:jc w:val="both"/>
      </w:pPr>
      <w:r>
        <w:rPr>
          <w:rFonts w:ascii="Times New Roman"/>
          <w:b w:val="false"/>
          <w:i w:val="false"/>
          <w:color w:val="000000"/>
          <w:sz w:val="28"/>
        </w:rPr>
        <w:t>
      үшін ______ күн мерзіміне Қазақстан Республикасы Қаржы министрлігіне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 беруге ниеттенеді.</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116-5-қосымша</w:t>
            </w:r>
          </w:p>
        </w:tc>
      </w:tr>
    </w:tbl>
    <w:p>
      <w:pPr>
        <w:spacing w:after="0"/>
        <w:ind w:left="0"/>
        <w:jc w:val="both"/>
      </w:pPr>
      <w:r>
        <w:rPr>
          <w:rFonts w:ascii="Times New Roman"/>
          <w:b w:val="false"/>
          <w:i w:val="false"/>
          <w:color w:val="ff0000"/>
          <w:sz w:val="28"/>
        </w:rPr>
        <w:t xml:space="preserve">
      Ескерту. Ереже 116-5-қосымшамен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1" w:id="1321"/>
    <w:p>
      <w:pPr>
        <w:spacing w:after="0"/>
        <w:ind w:left="0"/>
        <w:jc w:val="left"/>
      </w:pPr>
      <w:r>
        <w:rPr>
          <w:rFonts w:ascii="Times New Roman"/>
          <w:b/>
          <w:i w:val="false"/>
          <w:color w:val="000000"/>
        </w:rPr>
        <w:t xml:space="preserve"> Қазақстан Республикасы Қаржы министрлігіне</w:t>
      </w:r>
      <w:r>
        <w:br/>
      </w:r>
      <w:r>
        <w:rPr>
          <w:rFonts w:ascii="Times New Roman"/>
          <w:b/>
          <w:i w:val="false"/>
          <w:color w:val="000000"/>
        </w:rPr>
        <w:t>берілген ақшаны қайтару туралы</w:t>
      </w:r>
      <w:r>
        <w:br/>
      </w:r>
      <w:r>
        <w:rPr>
          <w:rFonts w:ascii="Times New Roman"/>
          <w:b/>
          <w:i w:val="false"/>
          <w:color w:val="000000"/>
        </w:rPr>
        <w:t>ТАЛАП</w:t>
      </w:r>
    </w:p>
    <w:bookmarkEnd w:id="132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20__ж. "__" ____ Келісімнің </w:t>
      </w:r>
      <w:r>
        <w:rPr>
          <w:rFonts w:ascii="Times New Roman"/>
          <w:b w:val="false"/>
          <w:i w:val="false"/>
          <w:color w:val="000000"/>
          <w:sz w:val="28"/>
        </w:rPr>
        <w:t>2.9-тармағы</w:t>
      </w:r>
      <w:r>
        <w:rPr>
          <w:rFonts w:ascii="Times New Roman"/>
          <w:b w:val="false"/>
          <w:i w:val="false"/>
          <w:color w:val="000000"/>
          <w:sz w:val="28"/>
        </w:rPr>
        <w:t xml:space="preserve"> негізінде 20__ж.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сомасындағы салымды ішінара/толықтай қайтаруды және ЖБК_____________,</w:t>
      </w:r>
    </w:p>
    <w:p>
      <w:pPr>
        <w:spacing w:after="0"/>
        <w:ind w:left="0"/>
        <w:jc w:val="both"/>
      </w:pPr>
      <w:r>
        <w:rPr>
          <w:rFonts w:ascii="Times New Roman"/>
          <w:b w:val="false"/>
          <w:i w:val="false"/>
          <w:color w:val="000000"/>
          <w:sz w:val="28"/>
        </w:rPr>
        <w:t>
      БЖК ______________, бенецифиардың атауы және БСН-і __________________</w:t>
      </w:r>
    </w:p>
    <w:p>
      <w:pPr>
        <w:spacing w:after="0"/>
        <w:ind w:left="0"/>
        <w:jc w:val="both"/>
      </w:pPr>
      <w:r>
        <w:rPr>
          <w:rFonts w:ascii="Times New Roman"/>
          <w:b w:val="false"/>
          <w:i w:val="false"/>
          <w:color w:val="000000"/>
          <w:sz w:val="28"/>
        </w:rPr>
        <w:t>
      аударуды өтінеді.</w:t>
      </w:r>
    </w:p>
    <w:p>
      <w:pPr>
        <w:spacing w:after="0"/>
        <w:ind w:left="0"/>
        <w:jc w:val="both"/>
      </w:pPr>
      <w:r>
        <w:rPr>
          <w:rFonts w:ascii="Times New Roman"/>
          <w:b w:val="false"/>
          <w:i w:val="false"/>
          <w:color w:val="000000"/>
          <w:sz w:val="28"/>
        </w:rPr>
        <w:t>
      Талап етілген соманың есептелген сыйақы (мүдде) сомасын ЖБК_________,</w:t>
      </w:r>
    </w:p>
    <w:p>
      <w:pPr>
        <w:spacing w:after="0"/>
        <w:ind w:left="0"/>
        <w:jc w:val="both"/>
      </w:pPr>
      <w:r>
        <w:rPr>
          <w:rFonts w:ascii="Times New Roman"/>
          <w:b w:val="false"/>
          <w:i w:val="false"/>
          <w:color w:val="000000"/>
          <w:sz w:val="28"/>
        </w:rPr>
        <w:t>
      БЖК___________, бенецифиардың атауы және БСН-і _____________________,</w:t>
      </w:r>
    </w:p>
    <w:p>
      <w:pPr>
        <w:spacing w:after="0"/>
        <w:ind w:left="0"/>
        <w:jc w:val="both"/>
      </w:pPr>
      <w:r>
        <w:rPr>
          <w:rFonts w:ascii="Times New Roman"/>
          <w:b w:val="false"/>
          <w:i w:val="false"/>
          <w:color w:val="000000"/>
          <w:sz w:val="28"/>
        </w:rPr>
        <w:t>
      кіріс код ____________ аударуды сұраймыз.</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116-6-қосымша</w:t>
            </w:r>
          </w:p>
        </w:tc>
      </w:tr>
    </w:tbl>
    <w:p>
      <w:pPr>
        <w:spacing w:after="0"/>
        <w:ind w:left="0"/>
        <w:jc w:val="both"/>
      </w:pPr>
      <w:r>
        <w:rPr>
          <w:rFonts w:ascii="Times New Roman"/>
          <w:b w:val="false"/>
          <w:i w:val="false"/>
          <w:color w:val="ff0000"/>
          <w:sz w:val="28"/>
        </w:rPr>
        <w:t xml:space="preserve">
      Ескерту. Ереже 116-6-қосымшамен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3" w:id="1322"/>
    <w:p>
      <w:pPr>
        <w:spacing w:after="0"/>
        <w:ind w:left="0"/>
        <w:jc w:val="left"/>
      </w:pPr>
      <w:r>
        <w:rPr>
          <w:rFonts w:ascii="Times New Roman"/>
          <w:b/>
          <w:i w:val="false"/>
          <w:color w:val="000000"/>
        </w:rPr>
        <w:t xml:space="preserve">  ХАБАРЛАМА</w:t>
      </w:r>
    </w:p>
    <w:bookmarkEnd w:id="13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салым мерзімінің аяқталуына байланысты _______________________ теңге</w:t>
      </w:r>
    </w:p>
    <w:p>
      <w:pPr>
        <w:spacing w:after="0"/>
        <w:ind w:left="0"/>
        <w:jc w:val="both"/>
      </w:pPr>
      <w:r>
        <w:rPr>
          <w:rFonts w:ascii="Times New Roman"/>
          <w:b w:val="false"/>
          <w:i w:val="false"/>
          <w:color w:val="000000"/>
          <w:sz w:val="28"/>
        </w:rPr>
        <w:t>
      соманы (мәміле паспорты №__ "__" _________ 20__ж.), Келісімнің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2.10-тармағына</w:t>
      </w:r>
      <w:r>
        <w:rPr>
          <w:rFonts w:ascii="Times New Roman"/>
          <w:b w:val="false"/>
          <w:i w:val="false"/>
          <w:color w:val="000000"/>
          <w:sz w:val="28"/>
        </w:rPr>
        <w:t xml:space="preserve"> сәйкес 20__ жылғы "__" ____ бастап "__"_________ дейін</w:t>
      </w:r>
    </w:p>
    <w:p>
      <w:pPr>
        <w:spacing w:after="0"/>
        <w:ind w:left="0"/>
        <w:jc w:val="both"/>
      </w:pPr>
      <w:r>
        <w:rPr>
          <w:rFonts w:ascii="Times New Roman"/>
          <w:b w:val="false"/>
          <w:i w:val="false"/>
          <w:color w:val="000000"/>
          <w:sz w:val="28"/>
        </w:rPr>
        <w:t>
      "__" күн мерзімге созуыңызды сұрайды.</w:t>
      </w:r>
    </w:p>
    <w:p>
      <w:pPr>
        <w:spacing w:after="0"/>
        <w:ind w:left="0"/>
        <w:jc w:val="both"/>
      </w:pPr>
      <w:r>
        <w:rPr>
          <w:rFonts w:ascii="Times New Roman"/>
          <w:b w:val="false"/>
          <w:i w:val="false"/>
          <w:color w:val="000000"/>
          <w:sz w:val="28"/>
        </w:rPr>
        <w:t>
      Банк салымында нақты болған ақшаның есептелген сыйақы (мүдде)</w:t>
      </w:r>
    </w:p>
    <w:p>
      <w:pPr>
        <w:spacing w:after="0"/>
        <w:ind w:left="0"/>
        <w:jc w:val="both"/>
      </w:pPr>
      <w:r>
        <w:rPr>
          <w:rFonts w:ascii="Times New Roman"/>
          <w:b w:val="false"/>
          <w:i w:val="false"/>
          <w:color w:val="000000"/>
          <w:sz w:val="28"/>
        </w:rPr>
        <w:t>
      ЖБК_____________, БЖК_____________, бенецифиардың атауы және БСН-і</w:t>
      </w:r>
    </w:p>
    <w:p>
      <w:pPr>
        <w:spacing w:after="0"/>
        <w:ind w:left="0"/>
        <w:jc w:val="both"/>
      </w:pPr>
      <w:r>
        <w:rPr>
          <w:rFonts w:ascii="Times New Roman"/>
          <w:b w:val="false"/>
          <w:i w:val="false"/>
          <w:color w:val="000000"/>
          <w:sz w:val="28"/>
        </w:rPr>
        <w:t>
      ___________________________ кіріс код __________ аударуды сұрайды.</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117-қосымша</w:t>
            </w:r>
          </w:p>
        </w:tc>
      </w:tr>
    </w:tbl>
    <w:bookmarkStart w:name="z1763" w:id="1323"/>
    <w:p>
      <w:pPr>
        <w:spacing w:after="0"/>
        <w:ind w:left="0"/>
        <w:jc w:val="both"/>
      </w:pPr>
      <w:r>
        <w:rPr>
          <w:rFonts w:ascii="Times New Roman"/>
          <w:b w:val="false"/>
          <w:i w:val="false"/>
          <w:color w:val="000000"/>
          <w:sz w:val="28"/>
        </w:rPr>
        <w:t>
      Нысан</w:t>
      </w:r>
    </w:p>
    <w:bookmarkEnd w:id="1323"/>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 ж. "__" ______________</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орталық уәкілетті органның басшысы</w:t>
      </w:r>
    </w:p>
    <w:bookmarkStart w:name="z1255" w:id="1324"/>
    <w:p>
      <w:pPr>
        <w:spacing w:after="0"/>
        <w:ind w:left="0"/>
        <w:jc w:val="left"/>
      </w:pPr>
      <w:r>
        <w:rPr>
          <w:rFonts w:ascii="Times New Roman"/>
          <w:b/>
          <w:i w:val="false"/>
          <w:color w:val="000000"/>
        </w:rPr>
        <w:t xml:space="preserve"> №___ҚОРЫТЫНДЫ</w:t>
      </w:r>
    </w:p>
    <w:bookmarkEnd w:id="1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 </w:t>
      </w:r>
      <w:r>
        <w:rPr>
          <w:rFonts w:ascii="Times New Roman"/>
          <w:b w:val="false"/>
          <w:i w:val="false"/>
          <w:color w:val="000000"/>
          <w:sz w:val="28"/>
        </w:rPr>
        <w:t>ж. "__" ______</w:t>
      </w:r>
    </w:p>
    <w:p>
      <w:pPr>
        <w:spacing w:after="0"/>
        <w:ind w:left="0"/>
        <w:jc w:val="both"/>
      </w:pPr>
      <w:r>
        <w:rPr>
          <w:rFonts w:ascii="Times New Roman"/>
          <w:b w:val="false"/>
          <w:i w:val="false"/>
          <w:color w:val="000000"/>
          <w:sz w:val="28"/>
        </w:rPr>
        <w:t xml:space="preserve">
      ______________ Қазақстан Республикасы </w:t>
      </w:r>
      <w:r>
        <w:rPr>
          <w:rFonts w:ascii="Times New Roman"/>
          <w:b w:val="false"/>
          <w:i w:val="false"/>
          <w:color w:val="000000"/>
          <w:sz w:val="28"/>
          <w:u w:val="single"/>
        </w:rPr>
        <w:t xml:space="preserve">Бюджет </w:t>
      </w:r>
      <w:r>
        <w:rPr>
          <w:rFonts w:ascii="Times New Roman"/>
          <w:b w:val="false"/>
          <w:i w:val="false"/>
          <w:color w:val="000000"/>
          <w:sz w:val="28"/>
        </w:rPr>
        <w:t>кодексінің</w:t>
      </w:r>
      <w:r>
        <w:rPr>
          <w:rFonts w:ascii="Times New Roman"/>
          <w:b w:val="false"/>
          <w:i w:val="false"/>
          <w:color w:val="000000"/>
          <w:sz w:val="28"/>
        </w:rPr>
        <w:t xml:space="preserve"> "__" бабының__ тармағына сәйкес және __ жылғы "__" №__ Салым операцияларын жүзеге асыру кезінде пайдаланылатын стандарт шарттары туралы бас келісімнің "__" _____ (депозиттік мәміле паспорты № 20 жылғы) негізінде төмендегі көрсетілген деректемелер бойынша №_______ Бірыңғай қазынашылык шоттан ______________ теңге аударуыңызды сұрайды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Салымды орналастыру мерзімі:____ күн.</w:t>
      </w:r>
    </w:p>
    <w:p>
      <w:pPr>
        <w:spacing w:after="0"/>
        <w:ind w:left="0"/>
        <w:jc w:val="both"/>
      </w:pPr>
      <w:r>
        <w:rPr>
          <w:rFonts w:ascii="Times New Roman"/>
          <w:b w:val="false"/>
          <w:i w:val="false"/>
          <w:color w:val="000000"/>
          <w:sz w:val="28"/>
        </w:rPr>
        <w:t>
      Қазақстан Республикасы Ұлттық Банкі</w:t>
      </w:r>
    </w:p>
    <w:p>
      <w:pPr>
        <w:spacing w:after="0"/>
        <w:ind w:left="0"/>
        <w:jc w:val="both"/>
      </w:pPr>
      <w:r>
        <w:rPr>
          <w:rFonts w:ascii="Times New Roman"/>
          <w:b w:val="false"/>
          <w:i w:val="false"/>
          <w:color w:val="000000"/>
          <w:sz w:val="28"/>
        </w:rPr>
        <w:t>
      Монетарлық операцияларды есепке алу басқармасы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(Банктің атауы және мекен-жайы)</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КОДЫ 103</w:t>
      </w:r>
    </w:p>
    <w:p>
      <w:pPr>
        <w:spacing w:after="0"/>
        <w:ind w:left="0"/>
        <w:jc w:val="both"/>
      </w:pPr>
      <w:r>
        <w:rPr>
          <w:rFonts w:ascii="Times New Roman"/>
          <w:b w:val="false"/>
          <w:i w:val="false"/>
          <w:color w:val="000000"/>
          <w:sz w:val="28"/>
        </w:rPr>
        <w:t>
      БСН ____________</w:t>
      </w:r>
    </w:p>
    <w:p>
      <w:pPr>
        <w:spacing w:after="0"/>
        <w:ind w:left="0"/>
        <w:jc w:val="both"/>
      </w:pPr>
      <w:r>
        <w:rPr>
          <w:rFonts w:ascii="Times New Roman"/>
          <w:b w:val="false"/>
          <w:i w:val="false"/>
          <w:color w:val="000000"/>
          <w:sz w:val="28"/>
        </w:rPr>
        <w:t>
      БСК ____________</w:t>
      </w:r>
    </w:p>
    <w:p>
      <w:pPr>
        <w:spacing w:after="0"/>
        <w:ind w:left="0"/>
        <w:jc w:val="both"/>
      </w:pPr>
      <w:r>
        <w:rPr>
          <w:rFonts w:ascii="Times New Roman"/>
          <w:b w:val="false"/>
          <w:i w:val="false"/>
          <w:color w:val="000000"/>
          <w:sz w:val="28"/>
        </w:rPr>
        <w:t>
      БКЕ ___</w:t>
      </w:r>
    </w:p>
    <w:p>
      <w:pPr>
        <w:spacing w:after="0"/>
        <w:ind w:left="0"/>
        <w:jc w:val="both"/>
      </w:pPr>
      <w:r>
        <w:rPr>
          <w:rFonts w:ascii="Times New Roman"/>
          <w:b w:val="false"/>
          <w:i w:val="false"/>
          <w:color w:val="000000"/>
          <w:sz w:val="28"/>
        </w:rPr>
        <w:t>
      ТБК ____</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 құрылымдық бөлімшесінің басшысы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118-қосымша</w:t>
            </w:r>
          </w:p>
        </w:tc>
      </w:tr>
    </w:tbl>
    <w:bookmarkStart w:name="z1764" w:id="1325"/>
    <w:p>
      <w:pPr>
        <w:spacing w:after="0"/>
        <w:ind w:left="0"/>
        <w:jc w:val="both"/>
      </w:pPr>
      <w:r>
        <w:rPr>
          <w:rFonts w:ascii="Times New Roman"/>
          <w:b w:val="false"/>
          <w:i w:val="false"/>
          <w:color w:val="000000"/>
          <w:sz w:val="28"/>
        </w:rPr>
        <w:t>
      Нысан</w:t>
      </w:r>
    </w:p>
    <w:bookmarkEnd w:id="1325"/>
    <w:bookmarkStart w:name="z1257" w:id="1326"/>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Бірыңғай қазынашылық шоттан __ жылы</w:t>
      </w:r>
      <w:r>
        <w:br/>
      </w:r>
      <w:r>
        <w:rPr>
          <w:rFonts w:ascii="Times New Roman"/>
          <w:b/>
          <w:i w:val="false"/>
          <w:color w:val="000000"/>
        </w:rPr>
        <w:t>орналастырылған ақша туралы талдамалы есеп</w:t>
      </w:r>
    </w:p>
    <w:bookmarkEnd w:id="132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аударылған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қайтарылған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119-қосымша</w:t>
            </w:r>
          </w:p>
        </w:tc>
      </w:tr>
    </w:tbl>
    <w:bookmarkStart w:name="z1765" w:id="1327"/>
    <w:p>
      <w:pPr>
        <w:spacing w:after="0"/>
        <w:ind w:left="0"/>
        <w:jc w:val="both"/>
      </w:pPr>
      <w:r>
        <w:rPr>
          <w:rFonts w:ascii="Times New Roman"/>
          <w:b w:val="false"/>
          <w:i w:val="false"/>
          <w:color w:val="000000"/>
          <w:sz w:val="28"/>
        </w:rPr>
        <w:t>
      Нысан</w:t>
      </w:r>
    </w:p>
    <w:bookmarkEnd w:id="1327"/>
    <w:bookmarkStart w:name="z1259" w:id="1328"/>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жергілікті бюджеттердің бақылау шоттарынан</w:t>
      </w:r>
      <w:r>
        <w:br/>
      </w:r>
      <w:r>
        <w:rPr>
          <w:rFonts w:ascii="Times New Roman"/>
          <w:b/>
          <w:i w:val="false"/>
          <w:color w:val="000000"/>
        </w:rPr>
        <w:t>20__ жылы орналастырылған ақша туралы талдамалы есеп</w:t>
      </w:r>
    </w:p>
    <w:bookmarkEnd w:id="1328"/>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атауы ҚР Ұлттық Банкінің мәміле паспорты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паспортының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мәміле паспортына сәйкес салым аударылған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паспортына сәйкес салым қайтарылған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тару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уәкілетті орган/бюджетті атқару жөніндегі орталық</w:t>
      </w:r>
    </w:p>
    <w:p>
      <w:pPr>
        <w:spacing w:after="0"/>
        <w:ind w:left="0"/>
        <w:jc w:val="both"/>
      </w:pPr>
      <w:r>
        <w:rPr>
          <w:rFonts w:ascii="Times New Roman"/>
          <w:b w:val="false"/>
          <w:i w:val="false"/>
          <w:color w:val="000000"/>
          <w:sz w:val="28"/>
        </w:rPr>
        <w:t>уәкілетті 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w:t>
      </w:r>
    </w:p>
    <w:p>
      <w:pPr>
        <w:spacing w:after="0"/>
        <w:ind w:left="0"/>
        <w:jc w:val="both"/>
      </w:pPr>
      <w:r>
        <w:rPr>
          <w:rFonts w:ascii="Times New Roman"/>
          <w:b w:val="false"/>
          <w:i w:val="false"/>
          <w:color w:val="000000"/>
          <w:sz w:val="28"/>
        </w:rPr>
        <w:t>______ жылғы "___" __________</w:t>
      </w:r>
    </w:p>
    <w:p>
      <w:pPr>
        <w:spacing w:after="0"/>
        <w:ind w:left="0"/>
        <w:jc w:val="both"/>
      </w:pPr>
      <w:r>
        <w:rPr>
          <w:rFonts w:ascii="Times New Roman"/>
          <w:b w:val="false"/>
          <w:i w:val="false"/>
          <w:color w:val="ff0000"/>
          <w:sz w:val="28"/>
        </w:rPr>
        <w:t xml:space="preserve">
      Ескерту. Ереже 119-1-қосымшамен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bl>
    <w:p>
      <w:pPr>
        <w:spacing w:after="0"/>
        <w:ind w:left="0"/>
        <w:jc w:val="both"/>
      </w:pPr>
      <w:r>
        <w:rPr>
          <w:rFonts w:ascii="Times New Roman"/>
          <w:b w:val="false"/>
          <w:i w:val="false"/>
          <w:color w:val="000000"/>
          <w:sz w:val="28"/>
        </w:rPr>
        <w:t xml:space="preserve">
      Мемлекет кепілдік берген қарыз тартқан  </w:t>
      </w:r>
    </w:p>
    <w:p>
      <w:pPr>
        <w:spacing w:after="0"/>
        <w:ind w:left="0"/>
        <w:jc w:val="both"/>
      </w:pPr>
      <w:r>
        <w:rPr>
          <w:rFonts w:ascii="Times New Roman"/>
          <w:b w:val="false"/>
          <w:i w:val="false"/>
          <w:color w:val="000000"/>
          <w:sz w:val="28"/>
        </w:rPr>
        <w:t xml:space="preserve">қарыз алушының басшысы  (бюджетті атқару </w:t>
      </w:r>
    </w:p>
    <w:p>
      <w:pPr>
        <w:spacing w:after="0"/>
        <w:ind w:left="0"/>
        <w:jc w:val="both"/>
      </w:pPr>
      <w:r>
        <w:rPr>
          <w:rFonts w:ascii="Times New Roman"/>
          <w:b w:val="false"/>
          <w:i w:val="false"/>
          <w:color w:val="000000"/>
          <w:sz w:val="28"/>
        </w:rPr>
        <w:t xml:space="preserve">жөніндегі орталық уәкілетті органның </w:t>
      </w:r>
    </w:p>
    <w:p>
      <w:pPr>
        <w:spacing w:after="0"/>
        <w:ind w:left="0"/>
        <w:jc w:val="both"/>
      </w:pPr>
      <w:r>
        <w:rPr>
          <w:rFonts w:ascii="Times New Roman"/>
          <w:b w:val="false"/>
          <w:i w:val="false"/>
          <w:color w:val="000000"/>
          <w:sz w:val="28"/>
        </w:rPr>
        <w:t xml:space="preserve">аумақтық қазынашылық бөлімшесі) </w:t>
      </w:r>
    </w:p>
    <w:p>
      <w:pPr>
        <w:spacing w:after="0"/>
        <w:ind w:left="0"/>
        <w:jc w:val="both"/>
      </w:pPr>
      <w:r>
        <w:rPr>
          <w:rFonts w:ascii="Times New Roman"/>
          <w:b w:val="false"/>
          <w:i w:val="false"/>
          <w:color w:val="000000"/>
          <w:sz w:val="28"/>
        </w:rPr>
        <w:t xml:space="preserve">___________ ______________________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Жауапты орындаушының белгісі</w:t>
      </w:r>
    </w:p>
    <w:p>
      <w:pPr>
        <w:spacing w:after="0"/>
        <w:ind w:left="0"/>
        <w:jc w:val="both"/>
      </w:pPr>
      <w:r>
        <w:rPr>
          <w:rFonts w:ascii="Times New Roman"/>
          <w:b w:val="false"/>
          <w:i w:val="false"/>
          <w:color w:val="000000"/>
          <w:sz w:val="28"/>
        </w:rPr>
        <w:t xml:space="preserve">______ жылғы "___" _______ 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w:t>
      </w:r>
    </w:p>
    <w:p>
      <w:pPr>
        <w:spacing w:after="0"/>
        <w:ind w:left="0"/>
        <w:jc w:val="both"/>
      </w:pPr>
      <w:r>
        <w:rPr>
          <w:rFonts w:ascii="Times New Roman"/>
          <w:b w:val="false"/>
          <w:i w:val="false"/>
          <w:color w:val="000000"/>
          <w:sz w:val="28"/>
        </w:rPr>
        <w:t xml:space="preserve">______ жылғы "___" _______ _______________ ашылды  </w:t>
      </w:r>
    </w:p>
    <w:p>
      <w:pPr>
        <w:spacing w:after="0"/>
        <w:ind w:left="0"/>
        <w:jc w:val="both"/>
      </w:pPr>
      <w:r>
        <w:rPr>
          <w:rFonts w:ascii="Times New Roman"/>
          <w:b w:val="false"/>
          <w:i w:val="false"/>
          <w:color w:val="000000"/>
          <w:sz w:val="28"/>
        </w:rPr>
        <w:t>(мемлекет кепілдік қарыз тартқан алушыңын шоты)</w:t>
      </w:r>
    </w:p>
    <w:p>
      <w:pPr>
        <w:spacing w:after="0"/>
        <w:ind w:left="0"/>
        <w:jc w:val="both"/>
      </w:pPr>
    </w:p>
    <w:p>
      <w:pPr>
        <w:spacing w:after="0"/>
        <w:ind w:left="0"/>
        <w:jc w:val="both"/>
      </w:pPr>
      <w:r>
        <w:rPr>
          <w:rFonts w:ascii="Times New Roman"/>
          <w:b w:val="false"/>
          <w:i w:val="false"/>
          <w:color w:val="000000"/>
          <w:sz w:val="28"/>
        </w:rPr>
        <w:t>Жауапты орындаушы</w:t>
      </w:r>
    </w:p>
    <w:p>
      <w:pPr>
        <w:spacing w:after="0"/>
        <w:ind w:left="0"/>
        <w:jc w:val="both"/>
      </w:pPr>
      <w:r>
        <w:rPr>
          <w:rFonts w:ascii="Times New Roman"/>
          <w:b w:val="false"/>
          <w:i w:val="false"/>
          <w:color w:val="000000"/>
          <w:sz w:val="28"/>
        </w:rPr>
        <w:t xml:space="preserve">_____________ 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Т.А.Ә. – тегі, аты, әкесінің аты;</w:t>
      </w:r>
    </w:p>
    <w:p>
      <w:pPr>
        <w:spacing w:after="0"/>
        <w:ind w:left="0"/>
        <w:jc w:val="both"/>
      </w:pPr>
      <w:r>
        <w:rPr>
          <w:rFonts w:ascii="Times New Roman"/>
          <w:b w:val="false"/>
          <w:i w:val="false"/>
          <w:color w:val="000000"/>
          <w:sz w:val="28"/>
        </w:rPr>
        <w:t>БСН – банктік сәйкестендіру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шотын және (немесе) шетел валютасында қызмет көрсету шотын ашуға өтінім</w:t>
      </w:r>
    </w:p>
    <w:p>
      <w:pPr>
        <w:spacing w:after="0"/>
        <w:ind w:left="0"/>
        <w:jc w:val="both"/>
      </w:pPr>
      <w:r>
        <w:rPr>
          <w:rFonts w:ascii="Times New Roman"/>
          <w:b w:val="false"/>
          <w:i w:val="false"/>
          <w:color w:val="ff0000"/>
          <w:sz w:val="28"/>
        </w:rPr>
        <w:t xml:space="preserve">
      Ескерту. Ереже 119-2-қосымшамен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атқарушы орган/бюджетті атқару жөніндегі уәкілетті</w:t>
      </w:r>
    </w:p>
    <w:p>
      <w:pPr>
        <w:spacing w:after="0"/>
        <w:ind w:left="0"/>
        <w:jc w:val="both"/>
      </w:pPr>
      <w:r>
        <w:rPr>
          <w:rFonts w:ascii="Times New Roman"/>
          <w:b w:val="false"/>
          <w:i w:val="false"/>
          <w:color w:val="000000"/>
          <w:sz w:val="28"/>
        </w:rPr>
        <w:t>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тартқан қарыз алушының атауын өзгертуге өтінім _____жылғы "___"____________</w:t>
      </w:r>
    </w:p>
    <w:p>
      <w:pPr>
        <w:spacing w:after="0"/>
        <w:ind w:left="0"/>
        <w:jc w:val="both"/>
      </w:pPr>
      <w:r>
        <w:rPr>
          <w:rFonts w:ascii="Times New Roman"/>
          <w:b w:val="false"/>
          <w:i w:val="false"/>
          <w:color w:val="ff0000"/>
          <w:sz w:val="28"/>
        </w:rPr>
        <w:t xml:space="preserve">
      Ескерту. Ереже 119-3-қосымшамен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 кепілдік берген қарызды тартқан қарыз алушының (бюджетті атқару жөніндегі</w:t>
      </w:r>
    </w:p>
    <w:p>
      <w:pPr>
        <w:spacing w:after="0"/>
        <w:ind w:left="0"/>
        <w:jc w:val="both"/>
      </w:pPr>
      <w:r>
        <w:rPr>
          <w:rFonts w:ascii="Times New Roman"/>
          <w:b w:val="false"/>
          <w:i w:val="false"/>
          <w:color w:val="000000"/>
          <w:sz w:val="28"/>
        </w:rPr>
        <w:t>орталық уәкілетті органның аумақтық қазынашылық бөлімшесінің) басшысы</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p>
      <w:pPr>
        <w:spacing w:after="0"/>
        <w:ind w:left="0"/>
        <w:jc w:val="both"/>
      </w:pPr>
      <w:r>
        <w:rPr>
          <w:rFonts w:ascii="Times New Roman"/>
          <w:b w:val="false"/>
          <w:i w:val="false"/>
          <w:color w:val="ff0000"/>
          <w:sz w:val="28"/>
        </w:rPr>
        <w:t xml:space="preserve">
      Ескерту. Ереже 119-4-қосымшамен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Шот нөмірі  ______________________________________________________________________  </w:t>
      </w:r>
    </w:p>
    <w:p>
      <w:pPr>
        <w:spacing w:after="0"/>
        <w:ind w:left="0"/>
        <w:jc w:val="both"/>
      </w:pPr>
      <w:r>
        <w:rPr>
          <w:rFonts w:ascii="Times New Roman"/>
          <w:b w:val="false"/>
          <w:i w:val="false"/>
          <w:color w:val="000000"/>
          <w:sz w:val="28"/>
        </w:rPr>
        <w:t xml:space="preserve">Нұр-Сұлтан қаласы бойынша қазынашылық департаменті  </w:t>
      </w:r>
    </w:p>
    <w:p>
      <w:pPr>
        <w:spacing w:after="0"/>
        <w:ind w:left="0"/>
        <w:jc w:val="both"/>
      </w:pPr>
      <w:r>
        <w:rPr>
          <w:rFonts w:ascii="Times New Roman"/>
          <w:b w:val="false"/>
          <w:i w:val="false"/>
          <w:color w:val="000000"/>
          <w:sz w:val="28"/>
        </w:rPr>
        <w:t xml:space="preserve">2. Өтінім нөмірі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3. Төлем жасауды сұраймыз ______________________________________________  </w:t>
      </w:r>
    </w:p>
    <w:p>
      <w:pPr>
        <w:spacing w:after="0"/>
        <w:ind w:left="0"/>
        <w:jc w:val="both"/>
      </w:pPr>
      <w:r>
        <w:rPr>
          <w:rFonts w:ascii="Times New Roman"/>
          <w:b w:val="false"/>
          <w:i w:val="false"/>
          <w:color w:val="000000"/>
          <w:sz w:val="28"/>
        </w:rPr>
        <w:t xml:space="preserve">                                     (валюта түрі) (төлеуге жататын сома санмен және жазумен)</w:t>
      </w:r>
    </w:p>
    <w:p>
      <w:pPr>
        <w:spacing w:after="0"/>
        <w:ind w:left="0"/>
        <w:jc w:val="both"/>
      </w:pPr>
      <w:r>
        <w:rPr>
          <w:rFonts w:ascii="Times New Roman"/>
          <w:b w:val="false"/>
          <w:i w:val="false"/>
          <w:color w:val="000000"/>
          <w:sz w:val="28"/>
        </w:rPr>
        <w:t>Төлемдер жүргізу туралы өтініш білдіреміз және осымен мемлекеттік кепілдікпен</w:t>
      </w:r>
    </w:p>
    <w:p>
      <w:pPr>
        <w:spacing w:after="0"/>
        <w:ind w:left="0"/>
        <w:jc w:val="both"/>
      </w:pPr>
      <w:r>
        <w:rPr>
          <w:rFonts w:ascii="Times New Roman"/>
          <w:b w:val="false"/>
          <w:i w:val="false"/>
          <w:color w:val="000000"/>
          <w:sz w:val="28"/>
        </w:rPr>
        <w:t>қамтамасыз етілген мемлекеттік емес қарыздарға қызмет көрсету және оларды өтеу</w:t>
      </w:r>
    </w:p>
    <w:p>
      <w:pPr>
        <w:spacing w:after="0"/>
        <w:ind w:left="0"/>
        <w:jc w:val="both"/>
      </w:pPr>
      <w:r>
        <w:rPr>
          <w:rFonts w:ascii="Times New Roman"/>
          <w:b w:val="false"/>
          <w:i w:val="false"/>
          <w:color w:val="000000"/>
          <w:sz w:val="28"/>
        </w:rPr>
        <w:t>жөніндегі операцияларды жүргізуге өз келісімімізді растаймыз</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w:t>
            </w:r>
          </w:p>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1" w:id="1329"/>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1329"/>
    <w:p>
      <w:pPr>
        <w:spacing w:after="0"/>
        <w:ind w:left="0"/>
        <w:jc w:val="both"/>
      </w:pPr>
      <w:r>
        <w:rPr>
          <w:rFonts w:ascii="Times New Roman"/>
          <w:b w:val="false"/>
          <w:i w:val="false"/>
          <w:color w:val="ff0000"/>
          <w:sz w:val="28"/>
        </w:rPr>
        <w:t xml:space="preserve">
      Ескерту. 120-қосымша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Функционалдық топ _____________________ ____________________</w:t>
      </w:r>
    </w:p>
    <w:p>
      <w:pPr>
        <w:spacing w:after="0"/>
        <w:ind w:left="0"/>
        <w:jc w:val="both"/>
      </w:pPr>
      <w:r>
        <w:rPr>
          <w:rFonts w:ascii="Times New Roman"/>
          <w:b w:val="false"/>
          <w:i w:val="false"/>
          <w:color w:val="000000"/>
          <w:sz w:val="28"/>
        </w:rPr>
        <w:t>
      Функционалдық кіші топ ________________ ____________________</w:t>
      </w:r>
    </w:p>
    <w:p>
      <w:pPr>
        <w:spacing w:after="0"/>
        <w:ind w:left="0"/>
        <w:jc w:val="both"/>
      </w:pPr>
      <w:r>
        <w:rPr>
          <w:rFonts w:ascii="Times New Roman"/>
          <w:b w:val="false"/>
          <w:i w:val="false"/>
          <w:color w:val="000000"/>
          <w:sz w:val="28"/>
        </w:rPr>
        <w:t>
      Мемлекеттік мекеме ____________________ 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 ____________________</w:t>
      </w:r>
    </w:p>
    <w:p>
      <w:pPr>
        <w:spacing w:after="0"/>
        <w:ind w:left="0"/>
        <w:jc w:val="both"/>
      </w:pPr>
      <w:r>
        <w:rPr>
          <w:rFonts w:ascii="Times New Roman"/>
          <w:b w:val="false"/>
          <w:i w:val="false"/>
          <w:color w:val="000000"/>
          <w:sz w:val="28"/>
        </w:rPr>
        <w:t>
      Бағдарлама ____________________________ ____________________</w:t>
      </w:r>
    </w:p>
    <w:p>
      <w:pPr>
        <w:spacing w:after="0"/>
        <w:ind w:left="0"/>
        <w:jc w:val="both"/>
      </w:pPr>
      <w:r>
        <w:rPr>
          <w:rFonts w:ascii="Times New Roman"/>
          <w:b w:val="false"/>
          <w:i w:val="false"/>
          <w:color w:val="000000"/>
          <w:sz w:val="28"/>
        </w:rPr>
        <w:t>
      Кіші бағдарлама _______________________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қызметтердің) түрі ____________________ 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көрсететін аумақтық қазынашылық бөлімшесі 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w:t>
      </w:r>
    </w:p>
    <w:p>
      <w:pPr>
        <w:spacing w:after="0"/>
        <w:ind w:left="0"/>
        <w:jc w:val="both"/>
      </w:pPr>
      <w:r>
        <w:rPr>
          <w:rFonts w:ascii="Times New Roman"/>
          <w:b w:val="false"/>
          <w:i w:val="false"/>
          <w:color w:val="000000"/>
          <w:sz w:val="28"/>
        </w:rPr>
        <w:t>
      органның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xml:space="preserve">
      бөлімшесінің басшысы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Жүйеге енгізілген және қабылданған __ ж. _______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жауапты орындаушысы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tc>
      </w:tr>
    </w:tbl>
    <w:bookmarkStart w:name="z1263" w:id="1330"/>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w:t>
      </w:r>
    </w:p>
    <w:bookmarkEnd w:id="1330"/>
    <w:p>
      <w:pPr>
        <w:spacing w:after="0"/>
        <w:ind w:left="0"/>
        <w:jc w:val="both"/>
      </w:pPr>
      <w:r>
        <w:rPr>
          <w:rFonts w:ascii="Times New Roman"/>
          <w:b w:val="false"/>
          <w:i w:val="false"/>
          <w:color w:val="ff0000"/>
          <w:sz w:val="28"/>
        </w:rPr>
        <w:t xml:space="preserve">
      Ескерту. 121-қосымша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_____________________</w:t>
      </w:r>
    </w:p>
    <w:p>
      <w:pPr>
        <w:spacing w:after="0"/>
        <w:ind w:left="0"/>
        <w:jc w:val="both"/>
      </w:pPr>
      <w:r>
        <w:rPr>
          <w:rFonts w:ascii="Times New Roman"/>
          <w:b w:val="false"/>
          <w:i w:val="false"/>
          <w:color w:val="000000"/>
          <w:sz w:val="28"/>
        </w:rPr>
        <w:t>
      Функционалдық кiшi топ _________ _____________________</w:t>
      </w:r>
    </w:p>
    <w:p>
      <w:pPr>
        <w:spacing w:after="0"/>
        <w:ind w:left="0"/>
        <w:jc w:val="both"/>
      </w:pPr>
      <w:r>
        <w:rPr>
          <w:rFonts w:ascii="Times New Roman"/>
          <w:b w:val="false"/>
          <w:i w:val="false"/>
          <w:color w:val="000000"/>
          <w:sz w:val="28"/>
        </w:rPr>
        <w:t>
      Бюджеттiк бағдарламалар әкiмшiсі _________ _____________________</w:t>
      </w:r>
    </w:p>
    <w:p>
      <w:pPr>
        <w:spacing w:after="0"/>
        <w:ind w:left="0"/>
        <w:jc w:val="both"/>
      </w:pPr>
      <w:r>
        <w:rPr>
          <w:rFonts w:ascii="Times New Roman"/>
          <w:b w:val="false"/>
          <w:i w:val="false"/>
          <w:color w:val="000000"/>
          <w:sz w:val="28"/>
        </w:rPr>
        <w:t>
      Бағдарлама _________ _____________________</w:t>
      </w:r>
    </w:p>
    <w:p>
      <w:pPr>
        <w:spacing w:after="0"/>
        <w:ind w:left="0"/>
        <w:jc w:val="both"/>
      </w:pPr>
      <w:r>
        <w:rPr>
          <w:rFonts w:ascii="Times New Roman"/>
          <w:b w:val="false"/>
          <w:i w:val="false"/>
          <w:color w:val="000000"/>
          <w:sz w:val="28"/>
        </w:rPr>
        <w:t>
      Кiшi бағдарлама _________ _____________________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басшысы _________ 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122-қосымша</w:t>
            </w:r>
          </w:p>
        </w:tc>
      </w:tr>
    </w:tbl>
    <w:bookmarkStart w:name="z1768" w:id="1331"/>
    <w:p>
      <w:pPr>
        <w:spacing w:after="0"/>
        <w:ind w:left="0"/>
        <w:jc w:val="both"/>
      </w:pPr>
      <w:r>
        <w:rPr>
          <w:rFonts w:ascii="Times New Roman"/>
          <w:b w:val="false"/>
          <w:i w:val="false"/>
          <w:color w:val="000000"/>
          <w:sz w:val="28"/>
        </w:rPr>
        <w:t>
      Нысан</w:t>
      </w:r>
    </w:p>
    <w:bookmarkEnd w:id="1331"/>
    <w:bookmarkStart w:name="z1265" w:id="1332"/>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w:t>
      </w:r>
      <w:r>
        <w:br/>
      </w:r>
      <w:r>
        <w:rPr>
          <w:rFonts w:ascii="Times New Roman"/>
          <w:b/>
          <w:i w:val="false"/>
          <w:color w:val="000000"/>
        </w:rPr>
        <w:t>шығыстардың жоспары</w:t>
      </w:r>
    </w:p>
    <w:bookmarkEnd w:id="1332"/>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7" w:id="1333"/>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1333"/>
    <w:p>
      <w:pPr>
        <w:spacing w:after="0"/>
        <w:ind w:left="0"/>
        <w:jc w:val="both"/>
      </w:pPr>
      <w:r>
        <w:rPr>
          <w:rFonts w:ascii="Times New Roman"/>
          <w:b w:val="false"/>
          <w:i w:val="false"/>
          <w:color w:val="ff0000"/>
          <w:sz w:val="28"/>
        </w:rPr>
        <w:t xml:space="preserve">
      Ескерту. 123-қосымша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w:t>
      </w:r>
    </w:p>
    <w:p>
      <w:pPr>
        <w:spacing w:after="0"/>
        <w:ind w:left="0"/>
        <w:jc w:val="both"/>
      </w:pPr>
      <w:r>
        <w:rPr>
          <w:rFonts w:ascii="Times New Roman"/>
          <w:b w:val="false"/>
          <w:i w:val="false"/>
          <w:color w:val="000000"/>
          <w:sz w:val="28"/>
        </w:rPr>
        <w:t>
      Функционалдық кiшi топ _________ __________________</w:t>
      </w:r>
    </w:p>
    <w:p>
      <w:pPr>
        <w:spacing w:after="0"/>
        <w:ind w:left="0"/>
        <w:jc w:val="both"/>
      </w:pPr>
      <w:r>
        <w:rPr>
          <w:rFonts w:ascii="Times New Roman"/>
          <w:b w:val="false"/>
          <w:i w:val="false"/>
          <w:color w:val="000000"/>
          <w:sz w:val="28"/>
        </w:rPr>
        <w:t>
      Бюджеттiк бағдарламалардың әкiмшiсi _________ __________________</w:t>
      </w:r>
    </w:p>
    <w:p>
      <w:pPr>
        <w:spacing w:after="0"/>
        <w:ind w:left="0"/>
        <w:jc w:val="both"/>
      </w:pPr>
      <w:r>
        <w:rPr>
          <w:rFonts w:ascii="Times New Roman"/>
          <w:b w:val="false"/>
          <w:i w:val="false"/>
          <w:color w:val="000000"/>
          <w:sz w:val="28"/>
        </w:rPr>
        <w:t>
      Мемлекеттiк мекеме _________ __________________</w:t>
      </w:r>
    </w:p>
    <w:p>
      <w:pPr>
        <w:spacing w:after="0"/>
        <w:ind w:left="0"/>
        <w:jc w:val="both"/>
      </w:pPr>
      <w:r>
        <w:rPr>
          <w:rFonts w:ascii="Times New Roman"/>
          <w:b w:val="false"/>
          <w:i w:val="false"/>
          <w:color w:val="000000"/>
          <w:sz w:val="28"/>
        </w:rPr>
        <w:t>
      Бағдарлама _________ __________________</w:t>
      </w:r>
    </w:p>
    <w:p>
      <w:pPr>
        <w:spacing w:after="0"/>
        <w:ind w:left="0"/>
        <w:jc w:val="both"/>
      </w:pPr>
      <w:r>
        <w:rPr>
          <w:rFonts w:ascii="Times New Roman"/>
          <w:b w:val="false"/>
          <w:i w:val="false"/>
          <w:color w:val="000000"/>
          <w:sz w:val="28"/>
        </w:rPr>
        <w:t>
      Кiшi бағдарлама _________ 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көрсететiн аумақтық қазынашылық бөлiмшесi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(белгiленген тәртiппен орталық атқарушы органның</w:t>
      </w:r>
    </w:p>
    <w:p>
      <w:pPr>
        <w:spacing w:after="0"/>
        <w:ind w:left="0"/>
        <w:jc w:val="both"/>
      </w:pPr>
      <w:r>
        <w:rPr>
          <w:rFonts w:ascii="Times New Roman"/>
          <w:b w:val="false"/>
          <w:i w:val="false"/>
          <w:color w:val="000000"/>
          <w:sz w:val="28"/>
        </w:rPr>
        <w:t>
      аппарат басшысының өкiлеттiктерi жүктелген</w:t>
      </w:r>
    </w:p>
    <w:p>
      <w:pPr>
        <w:spacing w:after="0"/>
        <w:ind w:left="0"/>
        <w:jc w:val="both"/>
      </w:pPr>
      <w:r>
        <w:rPr>
          <w:rFonts w:ascii="Times New Roman"/>
          <w:b w:val="false"/>
          <w:i w:val="false"/>
          <w:color w:val="000000"/>
          <w:sz w:val="28"/>
        </w:rPr>
        <w:t xml:space="preserve">
      лауазымды тұлға), ал олар болмаған жағдайда – </w:t>
      </w:r>
    </w:p>
    <w:p>
      <w:pPr>
        <w:spacing w:after="0"/>
        <w:ind w:left="0"/>
        <w:jc w:val="both"/>
      </w:pPr>
      <w:r>
        <w:rPr>
          <w:rFonts w:ascii="Times New Roman"/>
          <w:b w:val="false"/>
          <w:i w:val="false"/>
          <w:color w:val="000000"/>
          <w:sz w:val="28"/>
        </w:rPr>
        <w:t xml:space="preserve">
      мемлекеттiк мекеменiң басшысы 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Мемлекеттiк мекеменiң тиiстi құрылымдық</w:t>
      </w:r>
    </w:p>
    <w:p>
      <w:pPr>
        <w:spacing w:after="0"/>
        <w:ind w:left="0"/>
        <w:jc w:val="both"/>
      </w:pPr>
      <w:r>
        <w:rPr>
          <w:rFonts w:ascii="Times New Roman"/>
          <w:b w:val="false"/>
          <w:i w:val="false"/>
          <w:color w:val="000000"/>
          <w:sz w:val="28"/>
        </w:rPr>
        <w:t xml:space="preserve">
      бөлiмшесiнiң басшысы 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Қабылданған және жүйеге енгiзiлген __ ж. ______________________ </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xml:space="preserve">
      жауапты орындаушысы ___________ 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p>
      <w:pPr>
        <w:spacing w:after="0"/>
        <w:ind w:left="0"/>
        <w:jc w:val="both"/>
      </w:pPr>
      <w:r>
        <w:rPr>
          <w:rFonts w:ascii="Times New Roman"/>
          <w:b w:val="false"/>
          <w:i w:val="false"/>
          <w:color w:val="ff0000"/>
          <w:sz w:val="28"/>
        </w:rPr>
        <w:t xml:space="preserve">
      Ескерту. 124-қосымша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тиiстi құрылымдық бөлiмшесiнiң</w:t>
      </w:r>
    </w:p>
    <w:p>
      <w:pPr>
        <w:spacing w:after="0"/>
        <w:ind w:left="0"/>
        <w:jc w:val="both"/>
      </w:pPr>
      <w:r>
        <w:rPr>
          <w:rFonts w:ascii="Times New Roman"/>
          <w:b w:val="false"/>
          <w:i w:val="false"/>
          <w:color w:val="000000"/>
          <w:sz w:val="28"/>
        </w:rPr>
        <w:t xml:space="preserve">
      басшысы _________ 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125-қосымша</w:t>
            </w:r>
          </w:p>
        </w:tc>
      </w:tr>
    </w:tbl>
    <w:bookmarkStart w:name="z1771" w:id="1334"/>
    <w:p>
      <w:pPr>
        <w:spacing w:after="0"/>
        <w:ind w:left="0"/>
        <w:jc w:val="both"/>
      </w:pPr>
      <w:r>
        <w:rPr>
          <w:rFonts w:ascii="Times New Roman"/>
          <w:b w:val="false"/>
          <w:i w:val="false"/>
          <w:color w:val="000000"/>
          <w:sz w:val="28"/>
        </w:rPr>
        <w:t>
      Нысан</w:t>
      </w:r>
    </w:p>
    <w:bookmarkEnd w:id="1334"/>
    <w:bookmarkStart w:name="z1271" w:id="1335"/>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 шығыстардың</w:t>
      </w:r>
      <w:r>
        <w:br/>
      </w:r>
      <w:r>
        <w:rPr>
          <w:rFonts w:ascii="Times New Roman"/>
          <w:b/>
          <w:i w:val="false"/>
          <w:color w:val="000000"/>
        </w:rPr>
        <w:t>жоспарына өзгерістер енгізу туралы анықтама</w:t>
      </w:r>
    </w:p>
    <w:bookmarkEnd w:id="1335"/>
    <w:p>
      <w:pPr>
        <w:spacing w:after="0"/>
        <w:ind w:left="0"/>
        <w:jc w:val="both"/>
      </w:pPr>
      <w:r>
        <w:rPr>
          <w:rFonts w:ascii="Times New Roman"/>
          <w:b w:val="false"/>
          <w:i w:val="false"/>
          <w:color w:val="000000"/>
          <w:sz w:val="28"/>
        </w:rPr>
        <w:t>
      Кодтар Атауы ___________________________________________________</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126-қосымша</w:t>
            </w:r>
          </w:p>
        </w:tc>
      </w:tr>
    </w:tbl>
    <w:bookmarkStart w:name="z1772" w:id="1336"/>
    <w:p>
      <w:pPr>
        <w:spacing w:after="0"/>
        <w:ind w:left="0"/>
        <w:jc w:val="both"/>
      </w:pPr>
      <w:r>
        <w:rPr>
          <w:rFonts w:ascii="Times New Roman"/>
          <w:b w:val="false"/>
          <w:i w:val="false"/>
          <w:color w:val="000000"/>
          <w:sz w:val="28"/>
        </w:rPr>
        <w:t>
      Нысан</w:t>
      </w:r>
    </w:p>
    <w:bookmarkEnd w:id="1336"/>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xml:space="preserve">
      кенттің, ауылдық округтің әкімі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(қолды таратып жазу, Т.А.Ә.)    </w:t>
      </w:r>
    </w:p>
    <w:p>
      <w:pPr>
        <w:spacing w:after="0"/>
        <w:ind w:left="0"/>
        <w:jc w:val="both"/>
      </w:pPr>
      <w:r>
        <w:rPr>
          <w:rFonts w:ascii="Times New Roman"/>
          <w:b w:val="false"/>
          <w:i w:val="false"/>
          <w:color w:val="000000"/>
          <w:sz w:val="28"/>
        </w:rPr>
        <w:t>
      __ ж. "___" ______________________М.О.</w:t>
      </w:r>
    </w:p>
    <w:bookmarkStart w:name="z1273" w:id="1337"/>
    <w:p>
      <w:pPr>
        <w:spacing w:after="0"/>
        <w:ind w:left="0"/>
        <w:jc w:val="left"/>
      </w:pPr>
      <w:r>
        <w:rPr>
          <w:rFonts w:ascii="Times New Roman"/>
          <w:b/>
          <w:i w:val="false"/>
          <w:color w:val="000000"/>
        </w:rPr>
        <w:t xml:space="preserve"> __ жылға арналған аудандық маңызы бар қала, ауыл, кент,</w:t>
      </w:r>
      <w:r>
        <w:br/>
      </w:r>
      <w:r>
        <w:rPr>
          <w:rFonts w:ascii="Times New Roman"/>
          <w:b/>
          <w:i w:val="false"/>
          <w:color w:val="000000"/>
        </w:rPr>
        <w:t>ауылдық округ әкімдерінің жергілікті өзін-өзі басқару</w:t>
      </w:r>
      <w:r>
        <w:br/>
      </w:r>
      <w:r>
        <w:rPr>
          <w:rFonts w:ascii="Times New Roman"/>
          <w:b/>
          <w:i w:val="false"/>
          <w:color w:val="000000"/>
        </w:rPr>
        <w:t>функцияларын іске асыруға бағытталған ақшаның түсімдері мен</w:t>
      </w:r>
      <w:r>
        <w:br/>
      </w:r>
      <w:r>
        <w:rPr>
          <w:rFonts w:ascii="Times New Roman"/>
          <w:b/>
          <w:i w:val="false"/>
          <w:color w:val="000000"/>
        </w:rPr>
        <w:t>шығыстарының жоспары</w:t>
      </w:r>
    </w:p>
    <w:bookmarkEnd w:id="1337"/>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әкімдерінің иелігіндегі меншікті жалға (жалдауға)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орналастырғаны үшін төлемақылар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үшін аудандық маңызы бар қаланың, кенттің, ауылдың, ауылдық округтің әкімдері өндіріп алатын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шығыстардың бағыттары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жылға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 аппаратының басшысы ___________ _______________________</w:t>
      </w:r>
    </w:p>
    <w:p>
      <w:pPr>
        <w:spacing w:after="0"/>
        <w:ind w:left="0"/>
        <w:jc w:val="both"/>
      </w:pPr>
      <w:r>
        <w:rPr>
          <w:rFonts w:ascii="Times New Roman"/>
          <w:b w:val="false"/>
          <w:i w:val="false"/>
          <w:color w:val="000000"/>
          <w:sz w:val="28"/>
        </w:rPr>
        <w:t>
      (Т.А.Ә.) (қолды таратып жазу)</w:t>
      </w:r>
    </w:p>
    <w:p>
      <w:pPr>
        <w:spacing w:after="0"/>
        <w:ind w:left="0"/>
        <w:jc w:val="both"/>
      </w:pPr>
      <w:r>
        <w:rPr>
          <w:rFonts w:ascii="Times New Roman"/>
          <w:b w:val="false"/>
          <w:i w:val="false"/>
          <w:color w:val="000000"/>
          <w:sz w:val="28"/>
        </w:rPr>
        <w:t>
      Бас бухгалтер ___________ _______________________</w:t>
      </w:r>
    </w:p>
    <w:p>
      <w:pPr>
        <w:spacing w:after="0"/>
        <w:ind w:left="0"/>
        <w:jc w:val="both"/>
      </w:pPr>
      <w:r>
        <w:rPr>
          <w:rFonts w:ascii="Times New Roman"/>
          <w:b w:val="false"/>
          <w:i w:val="false"/>
          <w:color w:val="000000"/>
          <w:sz w:val="28"/>
        </w:rPr>
        <w:t>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127-қосымша</w:t>
            </w:r>
          </w:p>
        </w:tc>
      </w:tr>
    </w:tbl>
    <w:bookmarkStart w:name="z1773" w:id="1338"/>
    <w:p>
      <w:pPr>
        <w:spacing w:after="0"/>
        <w:ind w:left="0"/>
        <w:jc w:val="both"/>
      </w:pPr>
      <w:r>
        <w:rPr>
          <w:rFonts w:ascii="Times New Roman"/>
          <w:b w:val="false"/>
          <w:i w:val="false"/>
          <w:color w:val="000000"/>
          <w:sz w:val="28"/>
        </w:rPr>
        <w:t>
      Нысан</w:t>
      </w:r>
    </w:p>
    <w:bookmarkEnd w:id="1338"/>
    <w:bookmarkStart w:name="z1275" w:id="1339"/>
    <w:p>
      <w:pPr>
        <w:spacing w:after="0"/>
        <w:ind w:left="0"/>
        <w:jc w:val="left"/>
      </w:pPr>
      <w:r>
        <w:rPr>
          <w:rFonts w:ascii="Times New Roman"/>
          <w:b/>
          <w:i w:val="false"/>
          <w:color w:val="000000"/>
        </w:rPr>
        <w:t xml:space="preserve"> Өкілдік шығындар нормасы</w:t>
      </w:r>
    </w:p>
    <w:bookmarkEnd w:id="1339"/>
    <w:p>
      <w:pPr>
        <w:spacing w:after="0"/>
        <w:ind w:left="0"/>
        <w:jc w:val="both"/>
      </w:pPr>
      <w:r>
        <w:rPr>
          <w:rFonts w:ascii="Times New Roman"/>
          <w:b w:val="false"/>
          <w:i w:val="false"/>
          <w:color w:val="ff0000"/>
          <w:sz w:val="28"/>
        </w:rPr>
        <w:t xml:space="preserve">
      Ескерту. 127-қосымша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128-қосымша</w:t>
            </w:r>
          </w:p>
        </w:tc>
      </w:tr>
    </w:tbl>
    <w:bookmarkStart w:name="z1774" w:id="1340"/>
    <w:p>
      <w:pPr>
        <w:spacing w:after="0"/>
        <w:ind w:left="0"/>
        <w:jc w:val="both"/>
      </w:pPr>
      <w:r>
        <w:rPr>
          <w:rFonts w:ascii="Times New Roman"/>
          <w:b w:val="false"/>
          <w:i w:val="false"/>
          <w:color w:val="000000"/>
          <w:sz w:val="28"/>
        </w:rPr>
        <w:t>
      Нысан</w:t>
      </w:r>
    </w:p>
    <w:bookmarkEnd w:id="1340"/>
    <w:bookmarkStart w:name="z1277" w:id="1341"/>
    <w:p>
      <w:pPr>
        <w:spacing w:after="0"/>
        <w:ind w:left="0"/>
        <w:jc w:val="left"/>
      </w:pPr>
      <w:r>
        <w:rPr>
          <w:rFonts w:ascii="Times New Roman"/>
          <w:b/>
          <w:i w:val="false"/>
          <w:color w:val="000000"/>
        </w:rPr>
        <w:t xml:space="preserve"> Қаржы агенттіктерін банктік операциялардың жекелеген түрлерін</w:t>
      </w:r>
      <w:r>
        <w:br/>
      </w:r>
      <w:r>
        <w:rPr>
          <w:rFonts w:ascii="Times New Roman"/>
          <w:b/>
          <w:i w:val="false"/>
          <w:color w:val="000000"/>
        </w:rPr>
        <w:t>жүзеге асыратын, мемлекеттің жүз пайыз қатысуы бар банктер мен</w:t>
      </w:r>
      <w:r>
        <w:br/>
      </w:r>
      <w:r>
        <w:rPr>
          <w:rFonts w:ascii="Times New Roman"/>
          <w:b/>
          <w:i w:val="false"/>
          <w:color w:val="000000"/>
        </w:rPr>
        <w:t>ұйымдар үшін республикалық бюджеттен бюджеттік кредиттерді</w:t>
      </w:r>
      <w:r>
        <w:br/>
      </w:r>
      <w:r>
        <w:rPr>
          <w:rFonts w:ascii="Times New Roman"/>
          <w:b/>
          <w:i w:val="false"/>
          <w:color w:val="000000"/>
        </w:rPr>
        <w:t>міндеттемелердің орындалуын қамтамасыз етпей алатын қаржы</w:t>
      </w:r>
      <w:r>
        <w:br/>
      </w:r>
      <w:r>
        <w:rPr>
          <w:rFonts w:ascii="Times New Roman"/>
          <w:b/>
          <w:i w:val="false"/>
          <w:color w:val="000000"/>
        </w:rPr>
        <w:t>агенттіктерінің тізбесіне енгізу өлшемдері</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ЖК/Нбер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 жеке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 Көрсеткіштің серпіндегі өсуі қаржылық жағдайының жақсару жағына банктің нысаналы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(ЖК-ЖарК)/ЖК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 жеке капиталды пайдалану тиімділігін көрсетеді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Нбер - несие портфелі</w:t>
      </w:r>
    </w:p>
    <w:p>
      <w:pPr>
        <w:spacing w:after="0"/>
        <w:ind w:left="0"/>
        <w:jc w:val="both"/>
      </w:pPr>
      <w:r>
        <w:rPr>
          <w:rFonts w:ascii="Times New Roman"/>
          <w:b w:val="false"/>
          <w:i w:val="false"/>
          <w:color w:val="000000"/>
          <w:sz w:val="28"/>
        </w:rPr>
        <w:t>
      ША - шашыратылған активтер</w:t>
      </w:r>
    </w:p>
    <w:p>
      <w:pPr>
        <w:spacing w:after="0"/>
        <w:ind w:left="0"/>
        <w:jc w:val="both"/>
      </w:pPr>
      <w:r>
        <w:rPr>
          <w:rFonts w:ascii="Times New Roman"/>
          <w:b w:val="false"/>
          <w:i w:val="false"/>
          <w:color w:val="000000"/>
          <w:sz w:val="28"/>
        </w:rPr>
        <w:t>
      ЖарК - жарғылық капитал</w:t>
      </w:r>
    </w:p>
    <w:p>
      <w:pPr>
        <w:spacing w:after="0"/>
        <w:ind w:left="0"/>
        <w:jc w:val="both"/>
      </w:pPr>
      <w:r>
        <w:rPr>
          <w:rFonts w:ascii="Times New Roman"/>
          <w:b w:val="false"/>
          <w:i w:val="false"/>
          <w:color w:val="000000"/>
          <w:sz w:val="28"/>
        </w:rPr>
        <w:t>
      Пд – пайда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129-қосымша</w:t>
            </w:r>
          </w:p>
        </w:tc>
      </w:tr>
    </w:tbl>
    <w:bookmarkStart w:name="z1775" w:id="1342"/>
    <w:p>
      <w:pPr>
        <w:spacing w:after="0"/>
        <w:ind w:left="0"/>
        <w:jc w:val="both"/>
      </w:pPr>
      <w:r>
        <w:rPr>
          <w:rFonts w:ascii="Times New Roman"/>
          <w:b w:val="false"/>
          <w:i w:val="false"/>
          <w:color w:val="000000"/>
          <w:sz w:val="28"/>
        </w:rPr>
        <w:t xml:space="preserve">
      Нысан          </w:t>
      </w:r>
    </w:p>
    <w:bookmarkEnd w:id="1342"/>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бюджеттен бюджеттік кредиттерді міндеттемелердің орындалуын</w:t>
      </w:r>
      <w:r>
        <w:br/>
      </w:r>
      <w:r>
        <w:rPr>
          <w:rFonts w:ascii="Times New Roman"/>
          <w:b/>
          <w:i w:val="false"/>
          <w:color w:val="000000"/>
        </w:rPr>
        <w:t>қамтамасыз етпей алатын қаржы агенттіктерінің тізбесіне</w:t>
      </w:r>
      <w:r>
        <w:br/>
      </w:r>
      <w:r>
        <w:rPr>
          <w:rFonts w:ascii="Times New Roman"/>
          <w:b/>
          <w:i w:val="false"/>
          <w:color w:val="000000"/>
        </w:rPr>
        <w:t>енгізу өлшемдері</w:t>
      </w:r>
    </w:p>
    <w:p>
      <w:pPr>
        <w:spacing w:after="0"/>
        <w:ind w:left="0"/>
        <w:jc w:val="both"/>
      </w:pPr>
      <w:r>
        <w:rPr>
          <w:rFonts w:ascii="Times New Roman"/>
          <w:b w:val="false"/>
          <w:i w:val="false"/>
          <w:color w:val="ff0000"/>
          <w:sz w:val="28"/>
        </w:rPr>
        <w:t xml:space="preserve">
      Ескерту. 129-қосымша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Бюджет кредиттерін өтеу туралы жергілікті атқарушы органдардың есебі</w:t>
      </w:r>
    </w:p>
    <w:p>
      <w:pPr>
        <w:spacing w:after="0"/>
        <w:ind w:left="0"/>
        <w:jc w:val="both"/>
      </w:pPr>
      <w:r>
        <w:rPr>
          <w:rFonts w:ascii="Times New Roman"/>
          <w:b w:val="false"/>
          <w:i w:val="false"/>
          <w:color w:val="ff0000"/>
          <w:sz w:val="28"/>
        </w:rPr>
        <w:t xml:space="preserve">
      Ескерту. 130-қосымша жаңа редакцияда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(бағдарламаларды) іске асыруға арналған әлеуметтік-экономикалық дамудың орташа мерзімді жоспары шеңберінде;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Сыртқы мемлекеттік қарыз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соңғы кезеңіндегі негізгі борыштың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берудің басындағы жағдай бойынша төлемдердің кезеңі барлығы, басынан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Жергілікті атқарушы орган басшысы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 жөніндегі уәкілетті органның басшысы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бюджеттің атқарылуы жөніндегі уәкілетті органның жауапты орындаушысы</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кредитіндегі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Көрсеткіштерді теңгеде келтіру Қазақстан Республикасының заңнамасында белгіленген тәртіпте айқындалған есепті кезеңнің соңғы күнтізбелік күніне арналған валюта айырбастаудың ресми бағамы бойынша жүргізіледі.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атқарушы органдардың бюджет кредиттеріне қызмет көрсету туралы есебі</w:t>
      </w:r>
    </w:p>
    <w:p>
      <w:pPr>
        <w:spacing w:after="0"/>
        <w:ind w:left="0"/>
        <w:jc w:val="both"/>
      </w:pPr>
      <w:r>
        <w:rPr>
          <w:rFonts w:ascii="Times New Roman"/>
          <w:b w:val="false"/>
          <w:i w:val="false"/>
          <w:color w:val="ff0000"/>
          <w:sz w:val="28"/>
        </w:rPr>
        <w:t xml:space="preserve">
      Ескерту. 131-қосымша жаңа редакцияда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 (мүдделері)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басындағы кезең жағдайы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органнан бұрын тартылған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қағаздарды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 соңында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Жергілікті бюджетті атқарушы органның басшысы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жөніндегі уәкілетті органның басшысы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Жергілікті бюджетті атқару жөніндегі уәкілетті органның жауапты орындаушысы</w:t>
      </w:r>
    </w:p>
    <w:p>
      <w:pPr>
        <w:spacing w:after="0"/>
        <w:ind w:left="0"/>
        <w:jc w:val="both"/>
      </w:pPr>
      <w:r>
        <w:rPr>
          <w:rFonts w:ascii="Times New Roman"/>
          <w:b w:val="false"/>
          <w:i w:val="false"/>
          <w:color w:val="000000"/>
          <w:sz w:val="28"/>
        </w:rPr>
        <w:t>
      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тоқсан сайын, есепті тоқсаннан кейінгі айдың 10 күніне дейін, валюта кредитіндег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Көрсеткіштерді теңгеде келтіру Қазақстан Республикасының заңнамасында белгіленген тәртіпте айқындалған есепті кезеңнің соңғы күнтізбелік күніне арналған валюта айырбастаудың ресми бағамы бойынша жүргізіледі.</w:t>
      </w:r>
    </w:p>
    <w:p>
      <w:pPr>
        <w:spacing w:after="0"/>
        <w:ind w:left="0"/>
        <w:jc w:val="both"/>
      </w:pPr>
      <w:r>
        <w:rPr>
          <w:rFonts w:ascii="Times New Roman"/>
          <w:b w:val="false"/>
          <w:i w:val="false"/>
          <w:color w:val="000000"/>
          <w:sz w:val="28"/>
        </w:rPr>
        <w:t>
      * - кредиттеудің шарттарынан туындайтын аванстық төлемдер, комиссиондық, айыппұлдар, сақтандыру жарналары және өзге төлемдер.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132-қосымша</w:t>
            </w:r>
          </w:p>
        </w:tc>
      </w:tr>
    </w:tbl>
    <w:bookmarkStart w:name="z1778" w:id="1343"/>
    <w:p>
      <w:pPr>
        <w:spacing w:after="0"/>
        <w:ind w:left="0"/>
        <w:jc w:val="both"/>
      </w:pPr>
      <w:r>
        <w:rPr>
          <w:rFonts w:ascii="Times New Roman"/>
          <w:b w:val="false"/>
          <w:i w:val="false"/>
          <w:color w:val="000000"/>
          <w:sz w:val="28"/>
        </w:rPr>
        <w:t>
      Нысан</w:t>
      </w:r>
    </w:p>
    <w:bookmarkEnd w:id="1343"/>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Вице-министрі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__ж."___" ________ </w:t>
      </w:r>
    </w:p>
    <w:bookmarkStart w:name="z1285" w:id="1344"/>
    <w:p>
      <w:pPr>
        <w:spacing w:after="0"/>
        <w:ind w:left="0"/>
        <w:jc w:val="left"/>
      </w:pPr>
      <w:r>
        <w:rPr>
          <w:rFonts w:ascii="Times New Roman"/>
          <w:b/>
          <w:i w:val="false"/>
          <w:color w:val="000000"/>
        </w:rPr>
        <w:t xml:space="preserve"> Республикалық бюджет қаражатынан Қазақстан Республикасының</w:t>
      </w:r>
      <w:r>
        <w:br/>
      </w:r>
      <w:r>
        <w:rPr>
          <w:rFonts w:ascii="Times New Roman"/>
          <w:b/>
          <w:i w:val="false"/>
          <w:color w:val="000000"/>
        </w:rPr>
        <w:t>үкіметтік және мемлекет кепілдік берген борышқа қызмет</w:t>
      </w:r>
      <w:r>
        <w:br/>
      </w:r>
      <w:r>
        <w:rPr>
          <w:rFonts w:ascii="Times New Roman"/>
          <w:b/>
          <w:i w:val="false"/>
          <w:color w:val="000000"/>
        </w:rPr>
        <w:t>көрсетуге, өтеуге арналған, сондай-ақ үкіметтік қарыздарды</w:t>
      </w:r>
      <w:r>
        <w:br/>
      </w:r>
      <w:r>
        <w:rPr>
          <w:rFonts w:ascii="Times New Roman"/>
          <w:b/>
          <w:i w:val="false"/>
          <w:color w:val="000000"/>
        </w:rPr>
        <w:t>хеджирлеу жөніндегі мәмілелер бойынша төлемдерге арналған</w:t>
      </w:r>
      <w:r>
        <w:br/>
      </w:r>
      <w:r>
        <w:rPr>
          <w:rFonts w:ascii="Times New Roman"/>
          <w:b/>
          <w:i w:val="false"/>
          <w:color w:val="000000"/>
        </w:rPr>
        <w:t>қызмет көрсету кестесі</w:t>
      </w:r>
    </w:p>
    <w:bookmarkEnd w:id="1344"/>
    <w:p>
      <w:pPr>
        <w:spacing w:after="0"/>
        <w:ind w:left="0"/>
        <w:jc w:val="both"/>
      </w:pPr>
      <w:r>
        <w:rPr>
          <w:rFonts w:ascii="Times New Roman"/>
          <w:b w:val="false"/>
          <w:i w:val="false"/>
          <w:color w:val="000000"/>
          <w:sz w:val="28"/>
        </w:rPr>
        <w:t>
      (_______ жылдың "___" _______________ алдағы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 қарызды, хеджирлеу жөніндегі мәміле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кәсіпорын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(төлем валютасында)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бастығы _________________________</w:t>
      </w:r>
    </w:p>
    <w:p>
      <w:pPr>
        <w:spacing w:after="0"/>
        <w:ind w:left="0"/>
        <w:jc w:val="both"/>
      </w:pPr>
      <w:bookmarkStart w:name="z1286" w:id="1345"/>
      <w:r>
        <w:rPr>
          <w:rFonts w:ascii="Times New Roman"/>
          <w:b w:val="false"/>
          <w:i w:val="false"/>
          <w:color w:val="000000"/>
          <w:sz w:val="28"/>
        </w:rPr>
        <w:t>
      (Т.А.Ә., қолы)</w:t>
      </w:r>
    </w:p>
    <w:bookmarkEnd w:id="1345"/>
    <w:p>
      <w:pPr>
        <w:spacing w:after="0"/>
        <w:ind w:left="0"/>
        <w:jc w:val="both"/>
      </w:pPr>
      <w:r>
        <w:rPr>
          <w:rFonts w:ascii="Times New Roman"/>
          <w:b w:val="false"/>
          <w:i w:val="false"/>
          <w:color w:val="000000"/>
          <w:sz w:val="28"/>
        </w:rPr>
        <w:t>Бюджеттің атқарылуы және</w:t>
      </w:r>
    </w:p>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133-қосымша</w:t>
      </w:r>
    </w:p>
    <w:bookmarkStart w:name="z1779" w:id="1346"/>
    <w:p>
      <w:pPr>
        <w:spacing w:after="0"/>
        <w:ind w:left="0"/>
        <w:jc w:val="both"/>
      </w:pPr>
      <w:r>
        <w:rPr>
          <w:rFonts w:ascii="Times New Roman"/>
          <w:b w:val="false"/>
          <w:i w:val="false"/>
          <w:color w:val="000000"/>
          <w:sz w:val="28"/>
        </w:rPr>
        <w:t xml:space="preserve">
      Нысан          </w:t>
      </w:r>
    </w:p>
    <w:bookmarkEnd w:id="1346"/>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Үкіметтік сыртқы қарыздың немесе байланысты гранттың қаражатын</w:t>
      </w:r>
      <w:r>
        <w:br/>
      </w:r>
      <w:r>
        <w:rPr>
          <w:rFonts w:ascii="Times New Roman"/>
          <w:b/>
          <w:i w:val="false"/>
          <w:color w:val="000000"/>
        </w:rPr>
        <w:t>алуға арналған өтінім</w:t>
      </w:r>
    </w:p>
    <w:p>
      <w:pPr>
        <w:spacing w:after="0"/>
        <w:ind w:left="0"/>
        <w:jc w:val="both"/>
      </w:pPr>
      <w:r>
        <w:rPr>
          <w:rFonts w:ascii="Times New Roman"/>
          <w:b w:val="false"/>
          <w:i w:val="false"/>
          <w:color w:val="ff0000"/>
          <w:sz w:val="28"/>
        </w:rPr>
        <w:t xml:space="preserve">
      Ескерту. 133-қосымша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Шот нөмірі ____________________________</w:t>
      </w:r>
    </w:p>
    <w:p>
      <w:pPr>
        <w:spacing w:after="0"/>
        <w:ind w:left="0"/>
        <w:jc w:val="both"/>
      </w:pPr>
      <w:r>
        <w:rPr>
          <w:rFonts w:ascii="Times New Roman"/>
          <w:b w:val="false"/>
          <w:i w:val="false"/>
          <w:color w:val="000000"/>
          <w:sz w:val="28"/>
        </w:rPr>
        <w:t>
      2. Өтінім нөмірі _________________________</w:t>
      </w:r>
    </w:p>
    <w:p>
      <w:pPr>
        <w:spacing w:after="0"/>
        <w:ind w:left="0"/>
        <w:jc w:val="both"/>
      </w:pPr>
      <w:r>
        <w:rPr>
          <w:rFonts w:ascii="Times New Roman"/>
          <w:b w:val="false"/>
          <w:i w:val="false"/>
          <w:color w:val="000000"/>
          <w:sz w:val="28"/>
        </w:rPr>
        <w:t>
      3. 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Үкіметтік сыртқы қарыз немесе байланысты грант қаражаттарын алу</w:t>
      </w:r>
    </w:p>
    <w:p>
      <w:pPr>
        <w:spacing w:after="0"/>
        <w:ind w:left="0"/>
        <w:jc w:val="both"/>
      </w:pPr>
      <w:r>
        <w:rPr>
          <w:rFonts w:ascii="Times New Roman"/>
          <w:b w:val="false"/>
          <w:i w:val="false"/>
          <w:color w:val="000000"/>
          <w:sz w:val="28"/>
        </w:rPr>
        <w:t>
      туралы өтініммен жүгінеміз және осымен өзіміздің мыналармен</w:t>
      </w:r>
    </w:p>
    <w:p>
      <w:pPr>
        <w:spacing w:after="0"/>
        <w:ind w:left="0"/>
        <w:jc w:val="both"/>
      </w:pPr>
      <w:r>
        <w:rPr>
          <w:rFonts w:ascii="Times New Roman"/>
          <w:b w:val="false"/>
          <w:i w:val="false"/>
          <w:color w:val="000000"/>
          <w:sz w:val="28"/>
        </w:rPr>
        <w:t>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қатысты ғана жүргізілді немесе қазіргі</w:t>
      </w:r>
    </w:p>
    <w:p>
      <w:pPr>
        <w:spacing w:after="0"/>
        <w:ind w:left="0"/>
        <w:jc w:val="both"/>
      </w:pP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w:t>
            </w:r>
          </w:p>
          <w:p>
            <w:pPr>
              <w:spacing w:after="20"/>
              <w:ind w:left="20"/>
              <w:jc w:val="both"/>
            </w:pPr>
            <w:r>
              <w:rPr>
                <w:rFonts w:ascii="Times New Roman"/>
                <w:b w:val="false"/>
                <w:i w:val="false"/>
                <w:color w:val="000000"/>
                <w:sz w:val="20"/>
              </w:rPr>
              <w:t>
М.О. ( бюджеттік бағдарлама әкімшісінің/ мемлекеттік мекеменің уәкілетті өкілінің лауазымы, Т.А.Ә. (бар болса)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134-қосымша</w:t>
            </w:r>
          </w:p>
        </w:tc>
      </w:tr>
    </w:tbl>
    <w:bookmarkStart w:name="z1780" w:id="1347"/>
    <w:p>
      <w:pPr>
        <w:spacing w:after="0"/>
        <w:ind w:left="0"/>
        <w:jc w:val="both"/>
      </w:pPr>
      <w:r>
        <w:rPr>
          <w:rFonts w:ascii="Times New Roman"/>
          <w:b w:val="false"/>
          <w:i w:val="false"/>
          <w:color w:val="000000"/>
          <w:sz w:val="28"/>
        </w:rPr>
        <w:t>
      Нысан</w:t>
      </w:r>
    </w:p>
    <w:bookmarkEnd w:id="13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 атауы)</w:t>
      </w:r>
    </w:p>
    <w:bookmarkStart w:name="z1289" w:id="1348"/>
    <w:p>
      <w:pPr>
        <w:spacing w:after="0"/>
        <w:ind w:left="0"/>
        <w:jc w:val="left"/>
      </w:pPr>
      <w:r>
        <w:rPr>
          <w:rFonts w:ascii="Times New Roman"/>
          <w:b/>
          <w:i w:val="false"/>
          <w:color w:val="000000"/>
        </w:rPr>
        <w:t xml:space="preserve"> ______жылғы "__"____________</w:t>
      </w:r>
      <w:r>
        <w:br/>
      </w:r>
      <w:r>
        <w:rPr>
          <w:rFonts w:ascii="Times New Roman"/>
          <w:b/>
          <w:i w:val="false"/>
          <w:color w:val="000000"/>
        </w:rPr>
        <w:t>№_____рұқсатнаманы кері қайтару</w:t>
      </w:r>
    </w:p>
    <w:bookmarkEnd w:id="1348"/>
    <w:p>
      <w:pPr>
        <w:spacing w:after="0"/>
        <w:ind w:left="0"/>
        <w:jc w:val="both"/>
      </w:pPr>
      <w:r>
        <w:rPr>
          <w:rFonts w:ascii="Times New Roman"/>
          <w:b w:val="false"/>
          <w:i w:val="false"/>
          <w:color w:val="000000"/>
          <w:sz w:val="28"/>
        </w:rPr>
        <w:t>
      Бюджетті атқару жөніндегі орталық (жергілікті) уәкілетті орган ______</w:t>
      </w:r>
    </w:p>
    <w:p>
      <w:pPr>
        <w:spacing w:after="0"/>
        <w:ind w:left="0"/>
        <w:jc w:val="both"/>
      </w:pPr>
      <w:r>
        <w:rPr>
          <w:rFonts w:ascii="Times New Roman"/>
          <w:b w:val="false"/>
          <w:i w:val="false"/>
          <w:color w:val="000000"/>
          <w:sz w:val="28"/>
        </w:rPr>
        <w:t>
      байланысты __________________________________________________________</w:t>
      </w:r>
    </w:p>
    <w:p>
      <w:pPr>
        <w:spacing w:after="0"/>
        <w:ind w:left="0"/>
        <w:jc w:val="both"/>
      </w:pPr>
      <w:r>
        <w:rPr>
          <w:rFonts w:ascii="Times New Roman"/>
          <w:b w:val="false"/>
          <w:i w:val="false"/>
          <w:color w:val="000000"/>
          <w:sz w:val="28"/>
        </w:rPr>
        <w:t>
      (кері қайтарудың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түрлерін жүзеге асыратын шот ашылған ұйымның атауы мен коды)</w:t>
      </w:r>
    </w:p>
    <w:p>
      <w:pPr>
        <w:spacing w:after="0"/>
        <w:ind w:left="0"/>
        <w:jc w:val="both"/>
      </w:pPr>
      <w:r>
        <w:rPr>
          <w:rFonts w:ascii="Times New Roman"/>
          <w:b w:val="false"/>
          <w:i w:val="false"/>
          <w:color w:val="000000"/>
          <w:sz w:val="28"/>
        </w:rPr>
        <w:t>
      берілген _______жылғы "__" №______ рұқсатнаманы кері қайтарып алады.</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(жергілікті)</w:t>
      </w:r>
    </w:p>
    <w:p>
      <w:pPr>
        <w:spacing w:after="0"/>
        <w:ind w:left="0"/>
        <w:jc w:val="both"/>
      </w:pPr>
      <w:r>
        <w:rPr>
          <w:rFonts w:ascii="Times New Roman"/>
          <w:b w:val="false"/>
          <w:i w:val="false"/>
          <w:color w:val="000000"/>
          <w:sz w:val="28"/>
        </w:rPr>
        <w:t>
      уәкілетті органның басшысы ________ 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Рұқсатнаманы беруге жауапты бюджетті</w:t>
      </w:r>
    </w:p>
    <w:p>
      <w:pPr>
        <w:spacing w:after="0"/>
        <w:ind w:left="0"/>
        <w:jc w:val="both"/>
      </w:pPr>
      <w:r>
        <w:rPr>
          <w:rFonts w:ascii="Times New Roman"/>
          <w:b w:val="false"/>
          <w:i w:val="false"/>
          <w:color w:val="000000"/>
          <w:sz w:val="28"/>
        </w:rPr>
        <w:t>
      атқару жөніндегі орталық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__________________________________ екінші деңгейдегі банктің</w:t>
      </w:r>
    </w:p>
    <w:p>
      <w:pPr>
        <w:spacing w:after="0"/>
        <w:ind w:left="0"/>
        <w:jc w:val="both"/>
      </w:pPr>
      <w:r>
        <w:rPr>
          <w:rFonts w:ascii="Times New Roman"/>
          <w:b w:val="false"/>
          <w:i w:val="false"/>
          <w:color w:val="000000"/>
          <w:sz w:val="28"/>
        </w:rPr>
        <w:t>
      белгілері (банк операциялардың жекелеген түрлерін жүзеге асыратын</w:t>
      </w:r>
    </w:p>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xml:space="preserve">
      №_____шот_____жылғы "__"______________жабылды </w:t>
      </w:r>
    </w:p>
    <w:p>
      <w:pPr>
        <w:spacing w:after="0"/>
        <w:ind w:left="0"/>
        <w:jc w:val="both"/>
      </w:pPr>
      <w:r>
        <w:rPr>
          <w:rFonts w:ascii="Times New Roman"/>
          <w:b w:val="false"/>
          <w:i w:val="false"/>
          <w:color w:val="000000"/>
          <w:sz w:val="28"/>
        </w:rPr>
        <w:t xml:space="preserve">
      рұқсатнаманы кері қайтару күніне </w:t>
      </w:r>
    </w:p>
    <w:p>
      <w:pPr>
        <w:spacing w:after="0"/>
        <w:ind w:left="0"/>
        <w:jc w:val="both"/>
      </w:pPr>
      <w:r>
        <w:rPr>
          <w:rFonts w:ascii="Times New Roman"/>
          <w:b w:val="false"/>
          <w:i w:val="false"/>
          <w:color w:val="000000"/>
          <w:sz w:val="28"/>
        </w:rPr>
        <w:t>
      __________________________________________ сомасында шоттағы қалдық</w:t>
      </w:r>
    </w:p>
    <w:p>
      <w:pPr>
        <w:spacing w:after="0"/>
        <w:ind w:left="0"/>
        <w:jc w:val="both"/>
      </w:pPr>
      <w:r>
        <w:rPr>
          <w:rFonts w:ascii="Times New Roman"/>
          <w:b w:val="false"/>
          <w:i w:val="false"/>
          <w:color w:val="000000"/>
          <w:sz w:val="28"/>
        </w:rPr>
        <w:t>
      (цифрмен және қолмен таратып жазу, валюта түрі)</w:t>
      </w:r>
    </w:p>
    <w:p>
      <w:pPr>
        <w:spacing w:after="0"/>
        <w:ind w:left="0"/>
        <w:jc w:val="both"/>
      </w:pPr>
      <w:r>
        <w:rPr>
          <w:rFonts w:ascii="Times New Roman"/>
          <w:b w:val="false"/>
          <w:i w:val="false"/>
          <w:color w:val="000000"/>
          <w:sz w:val="28"/>
        </w:rPr>
        <w:t>
      ______жылғы "__"_______№_______төлем тапсырмасы негізінде</w:t>
      </w:r>
    </w:p>
    <w:p>
      <w:pPr>
        <w:spacing w:after="0"/>
        <w:ind w:left="0"/>
        <w:jc w:val="both"/>
      </w:pPr>
      <w:r>
        <w:rPr>
          <w:rFonts w:ascii="Times New Roman"/>
          <w:b w:val="false"/>
          <w:i w:val="false"/>
          <w:color w:val="000000"/>
          <w:sz w:val="28"/>
        </w:rPr>
        <w:t>
      _______________________________________________________ ауыстырылды.</w:t>
      </w:r>
    </w:p>
    <w:p>
      <w:pPr>
        <w:spacing w:after="0"/>
        <w:ind w:left="0"/>
        <w:jc w:val="both"/>
      </w:pPr>
      <w:r>
        <w:rPr>
          <w:rFonts w:ascii="Times New Roman"/>
          <w:b w:val="false"/>
          <w:i w:val="false"/>
          <w:color w:val="000000"/>
          <w:sz w:val="28"/>
        </w:rPr>
        <w:t>
      (атауы және ЖСК шоты)</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w:t>
      </w:r>
    </w:p>
    <w:p>
      <w:pPr>
        <w:spacing w:after="0"/>
        <w:ind w:left="0"/>
        <w:jc w:val="both"/>
      </w:pPr>
      <w:r>
        <w:rPr>
          <w:rFonts w:ascii="Times New Roman"/>
          <w:b w:val="false"/>
          <w:i w:val="false"/>
          <w:color w:val="000000"/>
          <w:sz w:val="28"/>
        </w:rPr>
        <w:t>
      ұйымның) басшысы ________ ____________</w:t>
      </w:r>
    </w:p>
    <w:p>
      <w:pPr>
        <w:spacing w:after="0"/>
        <w:ind w:left="0"/>
        <w:jc w:val="both"/>
      </w:pPr>
      <w:r>
        <w:rPr>
          <w:rFonts w:ascii="Times New Roman"/>
          <w:b w:val="false"/>
          <w:i w:val="false"/>
          <w:color w:val="000000"/>
          <w:sz w:val="28"/>
        </w:rPr>
        <w:t>
            М.О.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135-қосымша</w:t>
            </w:r>
          </w:p>
        </w:tc>
      </w:tr>
    </w:tbl>
    <w:bookmarkStart w:name="z1781" w:id="1349"/>
    <w:p>
      <w:pPr>
        <w:spacing w:after="0"/>
        <w:ind w:left="0"/>
        <w:jc w:val="both"/>
      </w:pPr>
      <w:r>
        <w:rPr>
          <w:rFonts w:ascii="Times New Roman"/>
          <w:b w:val="false"/>
          <w:i w:val="false"/>
          <w:color w:val="000000"/>
          <w:sz w:val="28"/>
        </w:rPr>
        <w:t xml:space="preserve">
      Нысан 0-22       </w:t>
      </w:r>
    </w:p>
    <w:bookmarkEnd w:id="1349"/>
    <w:p>
      <w:pPr>
        <w:spacing w:after="0"/>
        <w:ind w:left="0"/>
        <w:jc w:val="left"/>
      </w:pPr>
      <w:r>
        <w:rPr>
          <w:rFonts w:ascii="Times New Roman"/>
          <w:b/>
          <w:i w:val="false"/>
          <w:color w:val="000000"/>
        </w:rPr>
        <w:t xml:space="preserve"> Бюджетке есепке алуға жатпайтын БСК</w:t>
      </w:r>
    </w:p>
    <w:p>
      <w:pPr>
        <w:spacing w:after="0"/>
        <w:ind w:left="0"/>
        <w:jc w:val="both"/>
      </w:pPr>
      <w:r>
        <w:rPr>
          <w:rFonts w:ascii="Times New Roman"/>
          <w:b w:val="false"/>
          <w:i w:val="false"/>
          <w:color w:val="ff0000"/>
          <w:sz w:val="28"/>
        </w:rPr>
        <w:t xml:space="preserve">
      Ескерту. 135-қосымшамен толықтырылды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w:t>
      </w:r>
    </w:p>
    <w:p>
      <w:pPr>
        <w:spacing w:after="0"/>
        <w:ind w:left="0"/>
        <w:jc w:val="both"/>
      </w:pPr>
      <w:r>
        <w:rPr>
          <w:rFonts w:ascii="Times New Roman"/>
          <w:b w:val="false"/>
          <w:i w:val="false"/>
          <w:color w:val="000000"/>
          <w:sz w:val="28"/>
        </w:rPr>
        <w:t>
      БСК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жоспарлау жөніндегі</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 басшысы   ______________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136-қосымшасы</w:t>
            </w:r>
          </w:p>
        </w:tc>
      </w:tr>
    </w:tbl>
    <w:bookmarkStart w:name="z1782" w:id="1350"/>
    <w:p>
      <w:pPr>
        <w:spacing w:after="0"/>
        <w:ind w:left="0"/>
        <w:jc w:val="left"/>
      </w:pPr>
      <w:r>
        <w:rPr>
          <w:rFonts w:ascii="Times New Roman"/>
          <w:b/>
          <w:i w:val="false"/>
          <w:color w:val="000000"/>
        </w:rPr>
        <w:t xml:space="preserve"> Өтінімдер тізілімі қаражатты алуға арналған өтінімдердің сыртқы қарыздың / байланысты гранттың арнайы шотына арналған шоттарға немесе қосу қаржыландыру қаражатынан</w:t>
      </w:r>
    </w:p>
    <w:bookmarkEnd w:id="1350"/>
    <w:p>
      <w:pPr>
        <w:spacing w:after="0"/>
        <w:ind w:left="0"/>
        <w:jc w:val="both"/>
      </w:pPr>
      <w:r>
        <w:rPr>
          <w:rFonts w:ascii="Times New Roman"/>
          <w:b w:val="false"/>
          <w:i w:val="false"/>
          <w:color w:val="ff0000"/>
          <w:sz w:val="28"/>
        </w:rPr>
        <w:t xml:space="preserve">
      Ескерту. 136-қосымшамен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Табыс етілген күні: ________________________________________</w:t>
      </w:r>
    </w:p>
    <w:p>
      <w:pPr>
        <w:spacing w:after="0"/>
        <w:ind w:left="0"/>
        <w:jc w:val="both"/>
      </w:pPr>
      <w:r>
        <w:rPr>
          <w:rFonts w:ascii="Times New Roman"/>
          <w:b w:val="false"/>
          <w:i w:val="false"/>
          <w:color w:val="000000"/>
          <w:sz w:val="28"/>
        </w:rPr>
        <w:t>
      Мемлекеттік мекеменің коды: ______________________________</w:t>
      </w:r>
    </w:p>
    <w:p>
      <w:pPr>
        <w:spacing w:after="0"/>
        <w:ind w:left="0"/>
        <w:jc w:val="both"/>
      </w:pPr>
      <w:r>
        <w:rPr>
          <w:rFonts w:ascii="Times New Roman"/>
          <w:b w:val="false"/>
          <w:i w:val="false"/>
          <w:color w:val="000000"/>
          <w:sz w:val="28"/>
        </w:rPr>
        <w:t>
      Мемлекеттік мекеменің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өкілінің бюджеттік бағдарлама әкімшісінің</w:t>
      </w:r>
    </w:p>
    <w:p>
      <w:pPr>
        <w:spacing w:after="0"/>
        <w:ind w:left="0"/>
        <w:jc w:val="both"/>
      </w:pPr>
      <w:r>
        <w:rPr>
          <w:rFonts w:ascii="Times New Roman"/>
          <w:b w:val="false"/>
          <w:i w:val="false"/>
          <w:color w:val="000000"/>
          <w:sz w:val="28"/>
        </w:rPr>
        <w:t xml:space="preserve">
      ___________________ 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 Мынадай түрлері өтінімдерді көрсетіледі: </w:t>
      </w:r>
    </w:p>
    <w:p>
      <w:pPr>
        <w:spacing w:after="0"/>
        <w:ind w:left="0"/>
        <w:jc w:val="both"/>
      </w:pPr>
      <w:r>
        <w:rPr>
          <w:rFonts w:ascii="Times New Roman"/>
          <w:b w:val="false"/>
          <w:i w:val="false"/>
          <w:color w:val="000000"/>
          <w:sz w:val="28"/>
        </w:rPr>
        <w:t>
      - арналған үкіметтік сыртқы қарыз қаражатын немесе байланысты гранттың арнайы шотынан сыртқы қарыздың немесе байланысты гранттың – СС;</w:t>
      </w:r>
    </w:p>
    <w:p>
      <w:pPr>
        <w:spacing w:after="0"/>
        <w:ind w:left="0"/>
        <w:jc w:val="both"/>
      </w:pPr>
      <w:r>
        <w:rPr>
          <w:rFonts w:ascii="Times New Roman"/>
          <w:b w:val="false"/>
          <w:i w:val="false"/>
          <w:color w:val="000000"/>
          <w:sz w:val="28"/>
        </w:rPr>
        <w:t>
      - қосу қаржыландыру қаражатын алуға арналған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137-қосымша</w:t>
            </w:r>
          </w:p>
        </w:tc>
      </w:tr>
    </w:tbl>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p>
      <w:pPr>
        <w:spacing w:after="0"/>
        <w:ind w:left="0"/>
        <w:jc w:val="both"/>
      </w:pPr>
      <w:r>
        <w:rPr>
          <w:rFonts w:ascii="Times New Roman"/>
          <w:b w:val="false"/>
          <w:i w:val="false"/>
          <w:color w:val="ff0000"/>
          <w:sz w:val="28"/>
        </w:rPr>
        <w:t xml:space="preserve">
      Ескерту. 137-қосымша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138-Қосымша</w:t>
            </w:r>
            <w:r>
              <w:br/>
            </w:r>
            <w:r>
              <w:rPr>
                <w:rFonts w:ascii="Times New Roman"/>
                <w:b w:val="false"/>
                <w:i w:val="false"/>
                <w:color w:val="000000"/>
                <w:sz w:val="20"/>
              </w:rPr>
              <w:t>Нысан</w:t>
            </w:r>
          </w:p>
        </w:tc>
      </w:tr>
    </w:tbl>
    <w:bookmarkStart w:name="z1785" w:id="1351"/>
    <w:p>
      <w:pPr>
        <w:spacing w:after="0"/>
        <w:ind w:left="0"/>
        <w:jc w:val="left"/>
      </w:pPr>
      <w:r>
        <w:rPr>
          <w:rFonts w:ascii="Times New Roman"/>
          <w:b/>
          <w:i w:val="false"/>
          <w:color w:val="000000"/>
        </w:rPr>
        <w:t xml:space="preserve"> МЖӘ жобалары бойынша мемлекеттік міндеттемелерін, оның ішінде концессиялық міндеттемелерін тіркеу журналы</w:t>
      </w:r>
    </w:p>
    <w:bookmarkEnd w:id="1351"/>
    <w:p>
      <w:pPr>
        <w:spacing w:after="0"/>
        <w:ind w:left="0"/>
        <w:jc w:val="both"/>
      </w:pPr>
      <w:r>
        <w:rPr>
          <w:rFonts w:ascii="Times New Roman"/>
          <w:b w:val="false"/>
          <w:i w:val="false"/>
          <w:color w:val="ff0000"/>
          <w:sz w:val="28"/>
        </w:rPr>
        <w:t xml:space="preserve">
      Ескерту. 138-қосымша алып тасталды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139-Қосымша</w:t>
            </w:r>
          </w:p>
        </w:tc>
      </w:tr>
    </w:tbl>
    <w:bookmarkStart w:name="z1786" w:id="1352"/>
    <w:p>
      <w:pPr>
        <w:spacing w:after="0"/>
        <w:ind w:left="0"/>
        <w:jc w:val="left"/>
      </w:pPr>
      <w:r>
        <w:rPr>
          <w:rFonts w:ascii="Times New Roman"/>
          <w:b/>
          <w:i w:val="false"/>
          <w:color w:val="000000"/>
        </w:rPr>
        <w:t xml:space="preserve"> МЖӘ шарттарын/қосымша келісімді/концессияны тіркеу туралы КУӘЛІК</w:t>
      </w:r>
    </w:p>
    <w:bookmarkEnd w:id="1352"/>
    <w:p>
      <w:pPr>
        <w:spacing w:after="0"/>
        <w:ind w:left="0"/>
        <w:jc w:val="both"/>
      </w:pPr>
      <w:r>
        <w:rPr>
          <w:rFonts w:ascii="Times New Roman"/>
          <w:b w:val="false"/>
          <w:i w:val="false"/>
          <w:color w:val="ff0000"/>
          <w:sz w:val="28"/>
        </w:rPr>
        <w:t xml:space="preserve">
      Ескерту. 139-қосымша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МЖӘ </w:t>
      </w:r>
    </w:p>
    <w:p>
      <w:pPr>
        <w:spacing w:after="0"/>
        <w:ind w:left="0"/>
        <w:jc w:val="both"/>
      </w:pPr>
      <w:r>
        <w:rPr>
          <w:rFonts w:ascii="Times New Roman"/>
          <w:b w:val="false"/>
          <w:i w:val="false"/>
          <w:color w:val="000000"/>
          <w:sz w:val="28"/>
        </w:rPr>
        <w:t>
      шартын/қосымша келісімді/концессия мынадай _______/ ____- 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140-қосымша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p>
      <w:pPr>
        <w:spacing w:after="0"/>
        <w:ind w:left="0"/>
        <w:jc w:val="both"/>
      </w:pPr>
      <w:r>
        <w:rPr>
          <w:rFonts w:ascii="Times New Roman"/>
          <w:b w:val="false"/>
          <w:i w:val="false"/>
          <w:color w:val="ff0000"/>
          <w:sz w:val="28"/>
        </w:rPr>
        <w:t xml:space="preserve">
      Ескерту. Ереже 140-қосымшамен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141-қосымша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КУӘЛІК</w:t>
      </w:r>
    </w:p>
    <w:p>
      <w:pPr>
        <w:spacing w:after="0"/>
        <w:ind w:left="0"/>
        <w:jc w:val="both"/>
      </w:pPr>
      <w:r>
        <w:rPr>
          <w:rFonts w:ascii="Times New Roman"/>
          <w:b w:val="false"/>
          <w:i w:val="false"/>
          <w:color w:val="ff0000"/>
          <w:sz w:val="28"/>
        </w:rPr>
        <w:t xml:space="preserve">
      Ескерту. Ереже 141-қосымшамен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мемлекеттік </w:t>
      </w:r>
    </w:p>
    <w:p>
      <w:pPr>
        <w:spacing w:after="0"/>
        <w:ind w:left="0"/>
        <w:jc w:val="both"/>
      </w:pPr>
      <w:r>
        <w:rPr>
          <w:rFonts w:ascii="Times New Roman"/>
          <w:b w:val="false"/>
          <w:i w:val="false"/>
          <w:color w:val="000000"/>
          <w:sz w:val="28"/>
        </w:rPr>
        <w:t xml:space="preserve">
      міндеттемелері жоқ МЖӘ шартын/қосымша келісімді мынадай _______/ ____- ____ </w:t>
      </w:r>
    </w:p>
    <w:p>
      <w:pPr>
        <w:spacing w:after="0"/>
        <w:ind w:left="0"/>
        <w:jc w:val="both"/>
      </w:pPr>
      <w:r>
        <w:rPr>
          <w:rFonts w:ascii="Times New Roman"/>
          <w:b w:val="false"/>
          <w:i w:val="false"/>
          <w:color w:val="000000"/>
          <w:sz w:val="28"/>
        </w:rPr>
        <w:t>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